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494C" w14:textId="5C32B41C" w:rsidR="004224A3" w:rsidRPr="004224A3" w:rsidRDefault="0060773B" w:rsidP="004224A3">
      <w:pPr>
        <w:pStyle w:val="Rubrik"/>
        <w:rPr>
          <w:rFonts w:cstheme="majorHAnsi"/>
          <w:sz w:val="25"/>
          <w:szCs w:val="25"/>
        </w:rPr>
      </w:pPr>
      <w:r w:rsidRPr="00124E73">
        <w:rPr>
          <w:sz w:val="25"/>
          <w:szCs w:val="25"/>
        </w:rPr>
        <w:t xml:space="preserve">Svar på </w:t>
      </w:r>
      <w:r w:rsidRPr="004224A3">
        <w:rPr>
          <w:rFonts w:cstheme="majorHAnsi"/>
          <w:sz w:val="25"/>
          <w:szCs w:val="25"/>
        </w:rPr>
        <w:t xml:space="preserve">fråga </w:t>
      </w:r>
      <w:bookmarkStart w:id="0" w:name="_Hlk50100012"/>
      <w:r w:rsidR="004224A3" w:rsidRPr="004224A3">
        <w:rPr>
          <w:rFonts w:cstheme="majorHAnsi"/>
          <w:sz w:val="25"/>
          <w:szCs w:val="25"/>
        </w:rPr>
        <w:t xml:space="preserve">2020/21:893 </w:t>
      </w:r>
      <w:r w:rsidR="004571E0">
        <w:rPr>
          <w:rFonts w:cstheme="majorHAnsi"/>
          <w:sz w:val="25"/>
          <w:szCs w:val="25"/>
        </w:rPr>
        <w:t xml:space="preserve">av Mikael Oscarsson (KD) </w:t>
      </w:r>
      <w:r w:rsidR="004224A3" w:rsidRPr="004224A3">
        <w:rPr>
          <w:rFonts w:cstheme="majorHAnsi"/>
          <w:sz w:val="25"/>
          <w:szCs w:val="25"/>
        </w:rPr>
        <w:t>Raoul Wallenberg och fånge nummer 7</w:t>
      </w:r>
    </w:p>
    <w:p w14:paraId="5B908255" w14:textId="77777777" w:rsidR="004224A3" w:rsidRPr="009B5CB0" w:rsidRDefault="004224A3" w:rsidP="00373A93">
      <w:pPr>
        <w:pStyle w:val="Rubrik"/>
        <w:rPr>
          <w:rFonts w:asciiTheme="minorHAnsi" w:hAnsiTheme="minorHAnsi" w:cs="TimesNewRomanPS-BoldMT"/>
          <w:b/>
          <w:bCs/>
          <w:sz w:val="25"/>
          <w:szCs w:val="25"/>
        </w:rPr>
      </w:pPr>
    </w:p>
    <w:p w14:paraId="77D2B5DC" w14:textId="79CEDA13" w:rsidR="004571E0" w:rsidRPr="009B5CB0" w:rsidRDefault="004224A3" w:rsidP="009B5CB0">
      <w:pPr>
        <w:pStyle w:val="Rubrik"/>
        <w:rPr>
          <w:rFonts w:asciiTheme="minorHAnsi" w:hAnsiTheme="minorHAnsi"/>
          <w:sz w:val="25"/>
          <w:szCs w:val="25"/>
        </w:rPr>
      </w:pPr>
      <w:r w:rsidRPr="009B5CB0">
        <w:rPr>
          <w:rFonts w:asciiTheme="minorHAnsi" w:hAnsiTheme="minorHAnsi"/>
          <w:sz w:val="25"/>
          <w:szCs w:val="25"/>
        </w:rPr>
        <w:t>Mi</w:t>
      </w:r>
      <w:r w:rsidR="00D06821" w:rsidRPr="009B5CB0">
        <w:rPr>
          <w:rFonts w:asciiTheme="minorHAnsi" w:hAnsiTheme="minorHAnsi"/>
          <w:sz w:val="25"/>
          <w:szCs w:val="25"/>
        </w:rPr>
        <w:t>k</w:t>
      </w:r>
      <w:r w:rsidRPr="009B5CB0">
        <w:rPr>
          <w:rFonts w:asciiTheme="minorHAnsi" w:hAnsiTheme="minorHAnsi"/>
          <w:sz w:val="25"/>
          <w:szCs w:val="25"/>
        </w:rPr>
        <w:t>ael Os</w:t>
      </w:r>
      <w:r w:rsidR="00D06821" w:rsidRPr="009B5CB0">
        <w:rPr>
          <w:rFonts w:asciiTheme="minorHAnsi" w:hAnsiTheme="minorHAnsi"/>
          <w:sz w:val="25"/>
          <w:szCs w:val="25"/>
        </w:rPr>
        <w:t>c</w:t>
      </w:r>
      <w:r w:rsidRPr="009B5CB0">
        <w:rPr>
          <w:rFonts w:asciiTheme="minorHAnsi" w:hAnsiTheme="minorHAnsi"/>
          <w:sz w:val="25"/>
          <w:szCs w:val="25"/>
        </w:rPr>
        <w:t xml:space="preserve">arsson har, </w:t>
      </w:r>
      <w:r w:rsidR="00980ABF" w:rsidRPr="009B5CB0">
        <w:rPr>
          <w:rFonts w:asciiTheme="minorHAnsi" w:hAnsiTheme="minorHAnsi"/>
          <w:sz w:val="25"/>
          <w:szCs w:val="25"/>
        </w:rPr>
        <w:t>mot bakgrund av</w:t>
      </w:r>
      <w:r w:rsidRPr="009B5CB0">
        <w:rPr>
          <w:rFonts w:asciiTheme="minorHAnsi" w:hAnsiTheme="minorHAnsi"/>
          <w:sz w:val="25"/>
          <w:szCs w:val="25"/>
        </w:rPr>
        <w:t xml:space="preserve"> de ansträngningar som UD gjort tillsammans med anhöriga och forskare för att röna klarhet kring Raoul Wallenbergs öde, frågat om </w:t>
      </w:r>
      <w:r w:rsidR="00113596" w:rsidRPr="009B5CB0">
        <w:rPr>
          <w:rFonts w:asciiTheme="minorHAnsi" w:hAnsiTheme="minorHAnsi"/>
          <w:sz w:val="25"/>
          <w:szCs w:val="25"/>
        </w:rPr>
        <w:t xml:space="preserve">utrikesminister Linde eller </w:t>
      </w:r>
      <w:r w:rsidRPr="009B5CB0">
        <w:rPr>
          <w:rFonts w:asciiTheme="minorHAnsi" w:hAnsiTheme="minorHAnsi"/>
          <w:sz w:val="25"/>
          <w:szCs w:val="25"/>
        </w:rPr>
        <w:t xml:space="preserve">UD fått någon respons på ett antal förfrågningar som ställts till den ryska sidan sedan oktober 2019. </w:t>
      </w:r>
      <w:bookmarkStart w:id="1" w:name="_Hlk511854788"/>
      <w:bookmarkEnd w:id="0"/>
    </w:p>
    <w:p w14:paraId="7952F8A6" w14:textId="77777777" w:rsidR="004571E0" w:rsidRPr="009B5CB0" w:rsidRDefault="004571E0" w:rsidP="009B5CB0">
      <w:pPr>
        <w:pStyle w:val="Rubrik"/>
        <w:rPr>
          <w:rFonts w:asciiTheme="minorHAnsi" w:hAnsiTheme="minorHAnsi"/>
          <w:sz w:val="25"/>
          <w:szCs w:val="25"/>
        </w:rPr>
      </w:pPr>
    </w:p>
    <w:p w14:paraId="6E075C9E" w14:textId="77777777" w:rsidR="004571E0" w:rsidRPr="009B5CB0" w:rsidRDefault="004224A3" w:rsidP="009B5CB0">
      <w:pPr>
        <w:pStyle w:val="Rubrik"/>
        <w:rPr>
          <w:rFonts w:asciiTheme="minorHAnsi" w:hAnsiTheme="minorHAnsi"/>
          <w:sz w:val="25"/>
          <w:szCs w:val="25"/>
        </w:rPr>
      </w:pPr>
      <w:r w:rsidRPr="009B5CB0">
        <w:rPr>
          <w:rFonts w:asciiTheme="minorHAnsi" w:hAnsiTheme="minorHAnsi"/>
          <w:sz w:val="25"/>
          <w:szCs w:val="25"/>
        </w:rPr>
        <w:t xml:space="preserve">Mycket är fortfarande oklart vad gäller Raoul Wallenbergs öde i Stalintidens Sovjetunion. </w:t>
      </w:r>
      <w:bookmarkEnd w:id="1"/>
      <w:r w:rsidRPr="009B5CB0">
        <w:rPr>
          <w:rFonts w:asciiTheme="minorHAnsi" w:hAnsiTheme="minorHAnsi"/>
          <w:sz w:val="25"/>
          <w:szCs w:val="25"/>
        </w:rPr>
        <w:t xml:space="preserve">Regeringen har </w:t>
      </w:r>
      <w:r w:rsidR="008D2F66" w:rsidRPr="009B5CB0">
        <w:rPr>
          <w:rFonts w:asciiTheme="minorHAnsi" w:hAnsiTheme="minorHAnsi"/>
          <w:sz w:val="25"/>
          <w:szCs w:val="25"/>
        </w:rPr>
        <w:t xml:space="preserve">under de senaste </w:t>
      </w:r>
      <w:r w:rsidRPr="009B5CB0">
        <w:rPr>
          <w:rFonts w:asciiTheme="minorHAnsi" w:hAnsiTheme="minorHAnsi"/>
          <w:sz w:val="25"/>
          <w:szCs w:val="25"/>
        </w:rPr>
        <w:t>år</w:t>
      </w:r>
      <w:r w:rsidR="008D2F66" w:rsidRPr="009B5CB0">
        <w:rPr>
          <w:rFonts w:asciiTheme="minorHAnsi" w:hAnsiTheme="minorHAnsi"/>
          <w:sz w:val="25"/>
          <w:szCs w:val="25"/>
        </w:rPr>
        <w:t>tiondena</w:t>
      </w:r>
      <w:r w:rsidRPr="009B5CB0">
        <w:rPr>
          <w:rFonts w:asciiTheme="minorHAnsi" w:hAnsiTheme="minorHAnsi"/>
          <w:sz w:val="25"/>
          <w:szCs w:val="25"/>
        </w:rPr>
        <w:t xml:space="preserve"> verkat för att skapa</w:t>
      </w:r>
      <w:bookmarkStart w:id="2" w:name="_Hlk511855265"/>
      <w:r w:rsidRPr="009B5CB0">
        <w:rPr>
          <w:rFonts w:asciiTheme="minorHAnsi" w:hAnsiTheme="minorHAnsi"/>
          <w:sz w:val="25"/>
          <w:szCs w:val="25"/>
        </w:rPr>
        <w:t xml:space="preserve"> största möjliga klarhet i hans ärende genom dialog med Sovjetunionen och Ryssland och i samarbete med andra stater</w:t>
      </w:r>
      <w:bookmarkEnd w:id="2"/>
      <w:r w:rsidR="009F4C97" w:rsidRPr="009B5CB0">
        <w:rPr>
          <w:rFonts w:asciiTheme="minorHAnsi" w:hAnsiTheme="minorHAnsi"/>
          <w:sz w:val="25"/>
          <w:szCs w:val="25"/>
        </w:rPr>
        <w:t xml:space="preserve"> liksom kontakter med anhöriga och forskar</w:t>
      </w:r>
      <w:r w:rsidR="009F4C97" w:rsidRPr="009B5CB0">
        <w:rPr>
          <w:rFonts w:asciiTheme="minorHAnsi" w:hAnsiTheme="minorHAnsi"/>
          <w:sz w:val="25"/>
          <w:szCs w:val="25"/>
        </w:rPr>
        <w:softHyphen/>
        <w:t>världen.</w:t>
      </w:r>
      <w:r w:rsidRPr="009B5CB0">
        <w:rPr>
          <w:rFonts w:asciiTheme="minorHAnsi" w:hAnsiTheme="minorHAnsi"/>
          <w:sz w:val="25"/>
          <w:szCs w:val="25"/>
        </w:rPr>
        <w:t xml:space="preserve"> </w:t>
      </w:r>
      <w:bookmarkStart w:id="3" w:name="_Hlk511855325"/>
      <w:r w:rsidR="00C53139" w:rsidRPr="009B5CB0">
        <w:rPr>
          <w:rFonts w:asciiTheme="minorHAnsi" w:hAnsiTheme="minorHAnsi"/>
          <w:sz w:val="25"/>
          <w:szCs w:val="25"/>
        </w:rPr>
        <w:t xml:space="preserve">Jag redovisade </w:t>
      </w:r>
      <w:r w:rsidR="009F4C97" w:rsidRPr="009B5CB0">
        <w:rPr>
          <w:rFonts w:asciiTheme="minorHAnsi" w:hAnsiTheme="minorHAnsi"/>
          <w:sz w:val="25"/>
          <w:szCs w:val="25"/>
        </w:rPr>
        <w:t xml:space="preserve">för </w:t>
      </w:r>
      <w:r w:rsidR="00C53139" w:rsidRPr="009B5CB0">
        <w:rPr>
          <w:rFonts w:asciiTheme="minorHAnsi" w:hAnsiTheme="minorHAnsi"/>
          <w:sz w:val="25"/>
          <w:szCs w:val="25"/>
        </w:rPr>
        <w:t xml:space="preserve">detta arbete </w:t>
      </w:r>
      <w:r w:rsidR="009F4C97" w:rsidRPr="009B5CB0">
        <w:rPr>
          <w:rFonts w:asciiTheme="minorHAnsi" w:hAnsiTheme="minorHAnsi"/>
          <w:sz w:val="25"/>
          <w:szCs w:val="25"/>
        </w:rPr>
        <w:t>den 7 februari 2020 som svar på en interpellation från riksdagsledamot Oscarsson</w:t>
      </w:r>
      <w:r w:rsidR="00861F13" w:rsidRPr="009B5CB0">
        <w:rPr>
          <w:rFonts w:asciiTheme="minorHAnsi" w:hAnsiTheme="minorHAnsi"/>
          <w:sz w:val="25"/>
          <w:szCs w:val="25"/>
        </w:rPr>
        <w:t>. E</w:t>
      </w:r>
      <w:r w:rsidR="009F4C97" w:rsidRPr="009B5CB0">
        <w:rPr>
          <w:rFonts w:asciiTheme="minorHAnsi" w:hAnsiTheme="minorHAnsi"/>
          <w:sz w:val="25"/>
          <w:szCs w:val="25"/>
        </w:rPr>
        <w:t xml:space="preserve">n </w:t>
      </w:r>
      <w:r w:rsidRPr="009B5CB0">
        <w:rPr>
          <w:rFonts w:asciiTheme="minorHAnsi" w:hAnsiTheme="minorHAnsi"/>
          <w:sz w:val="25"/>
          <w:szCs w:val="25"/>
        </w:rPr>
        <w:t>mycket ingående genom</w:t>
      </w:r>
      <w:r w:rsidRPr="009B5CB0">
        <w:rPr>
          <w:rFonts w:asciiTheme="minorHAnsi" w:hAnsiTheme="minorHAnsi"/>
          <w:sz w:val="25"/>
          <w:szCs w:val="25"/>
        </w:rPr>
        <w:softHyphen/>
        <w:t>lysning av den ryska och svenska statsförvaltningens agerande</w:t>
      </w:r>
      <w:r w:rsidR="009F4C97" w:rsidRPr="009B5CB0">
        <w:rPr>
          <w:rFonts w:asciiTheme="minorHAnsi" w:hAnsiTheme="minorHAnsi"/>
          <w:sz w:val="25"/>
          <w:szCs w:val="25"/>
        </w:rPr>
        <w:t xml:space="preserve"> </w:t>
      </w:r>
      <w:r w:rsidRPr="009B5CB0">
        <w:rPr>
          <w:rFonts w:asciiTheme="minorHAnsi" w:hAnsiTheme="minorHAnsi"/>
          <w:sz w:val="25"/>
          <w:szCs w:val="25"/>
        </w:rPr>
        <w:t xml:space="preserve">har skett. </w:t>
      </w:r>
      <w:bookmarkEnd w:id="3"/>
      <w:r w:rsidR="00285B0A" w:rsidRPr="009B5CB0">
        <w:rPr>
          <w:rFonts w:asciiTheme="minorHAnsi" w:hAnsiTheme="minorHAnsi"/>
          <w:sz w:val="25"/>
          <w:szCs w:val="25"/>
        </w:rPr>
        <w:t xml:space="preserve">Allmänheten </w:t>
      </w:r>
      <w:r w:rsidR="000553F6" w:rsidRPr="009B5CB0">
        <w:rPr>
          <w:rFonts w:asciiTheme="minorHAnsi" w:hAnsiTheme="minorHAnsi"/>
          <w:sz w:val="25"/>
          <w:szCs w:val="25"/>
        </w:rPr>
        <w:t xml:space="preserve">kan ta del av de 170 000 sidor som </w:t>
      </w:r>
      <w:r w:rsidR="00861F13" w:rsidRPr="009B5CB0">
        <w:rPr>
          <w:rFonts w:asciiTheme="minorHAnsi" w:hAnsiTheme="minorHAnsi"/>
          <w:sz w:val="25"/>
          <w:szCs w:val="25"/>
        </w:rPr>
        <w:t>offentliggjorts. Detta material utgör</w:t>
      </w:r>
      <w:r w:rsidR="000553F6" w:rsidRPr="009B5CB0">
        <w:rPr>
          <w:rFonts w:asciiTheme="minorHAnsi" w:hAnsiTheme="minorHAnsi"/>
          <w:sz w:val="25"/>
          <w:szCs w:val="25"/>
        </w:rPr>
        <w:t xml:space="preserve"> hela UD:s arkiv i ärendet</w:t>
      </w:r>
      <w:r w:rsidR="00861F13" w:rsidRPr="009B5CB0">
        <w:rPr>
          <w:rFonts w:asciiTheme="minorHAnsi" w:hAnsiTheme="minorHAnsi"/>
          <w:sz w:val="25"/>
          <w:szCs w:val="25"/>
        </w:rPr>
        <w:t xml:space="preserve">, med undantag för </w:t>
      </w:r>
      <w:r w:rsidR="00285B0A" w:rsidRPr="009B5CB0">
        <w:rPr>
          <w:rFonts w:asciiTheme="minorHAnsi" w:hAnsiTheme="minorHAnsi"/>
          <w:sz w:val="25"/>
          <w:szCs w:val="25"/>
        </w:rPr>
        <w:t xml:space="preserve">en </w:t>
      </w:r>
      <w:r w:rsidR="00861F13" w:rsidRPr="009B5CB0">
        <w:rPr>
          <w:rFonts w:asciiTheme="minorHAnsi" w:hAnsiTheme="minorHAnsi"/>
          <w:sz w:val="25"/>
          <w:szCs w:val="25"/>
        </w:rPr>
        <w:t>liten mängd handlingar</w:t>
      </w:r>
      <w:r w:rsidR="00285B0A" w:rsidRPr="009B5CB0">
        <w:rPr>
          <w:rFonts w:asciiTheme="minorHAnsi" w:hAnsiTheme="minorHAnsi"/>
          <w:sz w:val="25"/>
          <w:szCs w:val="25"/>
        </w:rPr>
        <w:t xml:space="preserve"> som </w:t>
      </w:r>
      <w:r w:rsidR="00861F13" w:rsidRPr="009B5CB0">
        <w:rPr>
          <w:rFonts w:asciiTheme="minorHAnsi" w:hAnsiTheme="minorHAnsi"/>
          <w:sz w:val="25"/>
          <w:szCs w:val="25"/>
        </w:rPr>
        <w:t xml:space="preserve">än i dag </w:t>
      </w:r>
      <w:r w:rsidR="00285B0A" w:rsidRPr="009B5CB0">
        <w:rPr>
          <w:rFonts w:asciiTheme="minorHAnsi" w:hAnsiTheme="minorHAnsi"/>
          <w:sz w:val="25"/>
          <w:szCs w:val="25"/>
        </w:rPr>
        <w:t xml:space="preserve">bedöms innehålla </w:t>
      </w:r>
      <w:r w:rsidR="00861F13" w:rsidRPr="009B5CB0">
        <w:rPr>
          <w:rFonts w:asciiTheme="minorHAnsi" w:hAnsiTheme="minorHAnsi"/>
          <w:sz w:val="25"/>
          <w:szCs w:val="25"/>
        </w:rPr>
        <w:t xml:space="preserve">sekretessbelagda </w:t>
      </w:r>
      <w:r w:rsidR="00285B0A" w:rsidRPr="009B5CB0">
        <w:rPr>
          <w:rFonts w:asciiTheme="minorHAnsi" w:hAnsiTheme="minorHAnsi"/>
          <w:sz w:val="25"/>
          <w:szCs w:val="25"/>
        </w:rPr>
        <w:t>uppgifter</w:t>
      </w:r>
      <w:r w:rsidR="00861F13" w:rsidRPr="009B5CB0">
        <w:rPr>
          <w:rFonts w:asciiTheme="minorHAnsi" w:hAnsiTheme="minorHAnsi"/>
          <w:sz w:val="25"/>
          <w:szCs w:val="25"/>
        </w:rPr>
        <w:t xml:space="preserve"> och inte </w:t>
      </w:r>
      <w:r w:rsidR="00DD2D71" w:rsidRPr="009B5CB0">
        <w:rPr>
          <w:rFonts w:asciiTheme="minorHAnsi" w:hAnsiTheme="minorHAnsi"/>
          <w:sz w:val="25"/>
          <w:szCs w:val="25"/>
        </w:rPr>
        <w:t xml:space="preserve">heller </w:t>
      </w:r>
      <w:r w:rsidR="00285B0A" w:rsidRPr="009B5CB0">
        <w:rPr>
          <w:rFonts w:asciiTheme="minorHAnsi" w:hAnsiTheme="minorHAnsi"/>
          <w:sz w:val="25"/>
          <w:szCs w:val="25"/>
        </w:rPr>
        <w:t>har någon relevans för Wallenbergs öde</w:t>
      </w:r>
      <w:r w:rsidR="00DD2D71" w:rsidRPr="009B5CB0">
        <w:rPr>
          <w:rFonts w:asciiTheme="minorHAnsi" w:hAnsiTheme="minorHAnsi"/>
          <w:sz w:val="25"/>
          <w:szCs w:val="25"/>
        </w:rPr>
        <w:t>.</w:t>
      </w:r>
    </w:p>
    <w:p w14:paraId="5CF53C01" w14:textId="77777777" w:rsidR="004571E0" w:rsidRPr="009B5CB0" w:rsidRDefault="004571E0" w:rsidP="009B5CB0">
      <w:pPr>
        <w:pStyle w:val="Rubrik"/>
        <w:rPr>
          <w:rFonts w:asciiTheme="minorHAnsi" w:hAnsiTheme="minorHAnsi"/>
          <w:sz w:val="25"/>
          <w:szCs w:val="25"/>
        </w:rPr>
      </w:pPr>
    </w:p>
    <w:p w14:paraId="4319A22C" w14:textId="2ADAA6C4" w:rsidR="00373A93" w:rsidRPr="009B5CB0" w:rsidRDefault="009F4C97" w:rsidP="009B5CB0">
      <w:pPr>
        <w:pStyle w:val="Rubrik"/>
        <w:rPr>
          <w:rFonts w:asciiTheme="minorHAnsi" w:hAnsiTheme="minorHAnsi"/>
          <w:sz w:val="25"/>
          <w:szCs w:val="25"/>
        </w:rPr>
      </w:pPr>
      <w:r w:rsidRPr="009B5CB0">
        <w:rPr>
          <w:rFonts w:asciiTheme="minorHAnsi" w:hAnsiTheme="minorHAnsi"/>
          <w:sz w:val="25"/>
          <w:szCs w:val="25"/>
        </w:rPr>
        <w:t>Likaså vill jag återigen understryka att Wallenbergs ärende förblir öppet.</w:t>
      </w:r>
      <w:r w:rsidR="000553F6" w:rsidRPr="009B5CB0">
        <w:rPr>
          <w:rFonts w:asciiTheme="minorHAnsi" w:hAnsiTheme="minorHAnsi"/>
          <w:sz w:val="25"/>
          <w:szCs w:val="25"/>
        </w:rPr>
        <w:t xml:space="preserve"> </w:t>
      </w:r>
      <w:r w:rsidRPr="009B5CB0">
        <w:rPr>
          <w:rFonts w:asciiTheme="minorHAnsi" w:hAnsiTheme="minorHAnsi"/>
          <w:sz w:val="25"/>
          <w:szCs w:val="25"/>
        </w:rPr>
        <w:t xml:space="preserve">UD </w:t>
      </w:r>
      <w:r w:rsidR="008D2F66" w:rsidRPr="009B5CB0">
        <w:rPr>
          <w:rFonts w:asciiTheme="minorHAnsi" w:hAnsiTheme="minorHAnsi"/>
          <w:sz w:val="25"/>
          <w:szCs w:val="25"/>
        </w:rPr>
        <w:t xml:space="preserve">bedriver ingen egen forskning i ärendet. Vi kommer dock att </w:t>
      </w:r>
      <w:r w:rsidR="000553F6" w:rsidRPr="009B5CB0">
        <w:rPr>
          <w:rFonts w:asciiTheme="minorHAnsi" w:hAnsiTheme="minorHAnsi"/>
          <w:sz w:val="25"/>
          <w:szCs w:val="25"/>
        </w:rPr>
        <w:t>fortsätt</w:t>
      </w:r>
      <w:r w:rsidR="008D2F66" w:rsidRPr="009B5CB0">
        <w:rPr>
          <w:rFonts w:asciiTheme="minorHAnsi" w:hAnsiTheme="minorHAnsi"/>
          <w:sz w:val="25"/>
          <w:szCs w:val="25"/>
        </w:rPr>
        <w:t>a</w:t>
      </w:r>
      <w:r w:rsidR="000553F6" w:rsidRPr="009B5CB0">
        <w:rPr>
          <w:rFonts w:asciiTheme="minorHAnsi" w:hAnsiTheme="minorHAnsi"/>
          <w:sz w:val="25"/>
          <w:szCs w:val="25"/>
        </w:rPr>
        <w:t xml:space="preserve"> att s</w:t>
      </w:r>
      <w:r w:rsidRPr="009B5CB0">
        <w:rPr>
          <w:rFonts w:asciiTheme="minorHAnsi" w:hAnsiTheme="minorHAnsi"/>
          <w:sz w:val="25"/>
          <w:szCs w:val="25"/>
        </w:rPr>
        <w:t>tötta</w:t>
      </w:r>
      <w:r w:rsidR="000553F6" w:rsidRPr="009B5CB0">
        <w:rPr>
          <w:rFonts w:asciiTheme="minorHAnsi" w:hAnsiTheme="minorHAnsi"/>
          <w:sz w:val="25"/>
          <w:szCs w:val="25"/>
        </w:rPr>
        <w:t xml:space="preserve"> </w:t>
      </w:r>
      <w:r w:rsidRPr="009B5CB0">
        <w:rPr>
          <w:rFonts w:asciiTheme="minorHAnsi" w:hAnsiTheme="minorHAnsi"/>
          <w:sz w:val="25"/>
          <w:szCs w:val="25"/>
        </w:rPr>
        <w:t xml:space="preserve">Raoul Wallenbergs familj i </w:t>
      </w:r>
      <w:r w:rsidR="000553F6" w:rsidRPr="009B5CB0">
        <w:rPr>
          <w:rFonts w:asciiTheme="minorHAnsi" w:hAnsiTheme="minorHAnsi"/>
          <w:sz w:val="25"/>
          <w:szCs w:val="25"/>
        </w:rPr>
        <w:t>deras ansträngningar</w:t>
      </w:r>
      <w:r w:rsidRPr="009B5CB0">
        <w:rPr>
          <w:rFonts w:asciiTheme="minorHAnsi" w:hAnsiTheme="minorHAnsi"/>
          <w:sz w:val="25"/>
          <w:szCs w:val="25"/>
        </w:rPr>
        <w:t xml:space="preserve"> att tillsammans med forskare förmå ansvariga ryska myndigheter att ge tillgång till ytterligare dokument</w:t>
      </w:r>
      <w:r w:rsidR="000553F6" w:rsidRPr="009B5CB0">
        <w:rPr>
          <w:rFonts w:asciiTheme="minorHAnsi" w:hAnsiTheme="minorHAnsi"/>
          <w:sz w:val="25"/>
          <w:szCs w:val="25"/>
        </w:rPr>
        <w:t xml:space="preserve"> som skulle kunna bidra till ökad kunskap om vad som hände Wallenberg</w:t>
      </w:r>
      <w:r w:rsidRPr="009B5CB0">
        <w:rPr>
          <w:rFonts w:asciiTheme="minorHAnsi" w:hAnsiTheme="minorHAnsi"/>
          <w:sz w:val="25"/>
          <w:szCs w:val="25"/>
        </w:rPr>
        <w:t xml:space="preserve">. </w:t>
      </w:r>
      <w:r w:rsidR="000553F6" w:rsidRPr="009B5CB0">
        <w:rPr>
          <w:rFonts w:asciiTheme="minorHAnsi" w:hAnsiTheme="minorHAnsi"/>
          <w:sz w:val="25"/>
          <w:szCs w:val="25"/>
        </w:rPr>
        <w:t>Sveriges</w:t>
      </w:r>
      <w:r w:rsidRPr="009B5CB0">
        <w:rPr>
          <w:rFonts w:asciiTheme="minorHAnsi" w:hAnsiTheme="minorHAnsi"/>
          <w:sz w:val="25"/>
          <w:szCs w:val="25"/>
        </w:rPr>
        <w:t xml:space="preserve"> ambassad i Moskva </w:t>
      </w:r>
      <w:r w:rsidR="000553F6" w:rsidRPr="009B5CB0">
        <w:rPr>
          <w:rFonts w:asciiTheme="minorHAnsi" w:hAnsiTheme="minorHAnsi"/>
          <w:sz w:val="25"/>
          <w:szCs w:val="25"/>
        </w:rPr>
        <w:t xml:space="preserve">överlämnade mycket riktigt </w:t>
      </w:r>
      <w:r w:rsidRPr="009B5CB0">
        <w:rPr>
          <w:rFonts w:asciiTheme="minorHAnsi" w:hAnsiTheme="minorHAnsi"/>
          <w:sz w:val="25"/>
          <w:szCs w:val="25"/>
        </w:rPr>
        <w:t xml:space="preserve">den 31 oktober 2019 å anhörigas vägnar en note till Rysslands utrikesministerium där ett antal dokument efterfrågades från olika ryska arkiv. </w:t>
      </w:r>
    </w:p>
    <w:p w14:paraId="7F6AB68D" w14:textId="29191A7B" w:rsidR="00231255" w:rsidRPr="009B5CB0" w:rsidRDefault="009F4C97" w:rsidP="009B5CB0">
      <w:pPr>
        <w:pStyle w:val="Rubrik"/>
        <w:rPr>
          <w:rFonts w:asciiTheme="minorHAnsi" w:hAnsiTheme="minorHAnsi"/>
          <w:sz w:val="25"/>
          <w:szCs w:val="25"/>
        </w:rPr>
      </w:pPr>
      <w:r w:rsidRPr="009B5CB0">
        <w:rPr>
          <w:rFonts w:asciiTheme="minorHAnsi" w:hAnsiTheme="minorHAnsi"/>
          <w:sz w:val="25"/>
          <w:szCs w:val="25"/>
        </w:rPr>
        <w:lastRenderedPageBreak/>
        <w:t xml:space="preserve">Jag underströk personligen vikten av denna fråga i mina samtal med Rysslands utrikesminister Sergej Lavrov den 4 februari </w:t>
      </w:r>
      <w:r w:rsidR="00861F13" w:rsidRPr="009B5CB0">
        <w:rPr>
          <w:rFonts w:asciiTheme="minorHAnsi" w:hAnsiTheme="minorHAnsi"/>
          <w:sz w:val="25"/>
          <w:szCs w:val="25"/>
        </w:rPr>
        <w:t xml:space="preserve">i år </w:t>
      </w:r>
      <w:r w:rsidRPr="009B5CB0">
        <w:rPr>
          <w:rFonts w:asciiTheme="minorHAnsi" w:hAnsiTheme="minorHAnsi"/>
          <w:sz w:val="25"/>
          <w:szCs w:val="25"/>
        </w:rPr>
        <w:t>under vårt bilaterala möte i Moskva</w:t>
      </w:r>
      <w:r w:rsidR="000553F6" w:rsidRPr="009B5CB0">
        <w:rPr>
          <w:rFonts w:asciiTheme="minorHAnsi" w:hAnsiTheme="minorHAnsi"/>
          <w:sz w:val="25"/>
          <w:szCs w:val="25"/>
        </w:rPr>
        <w:t xml:space="preserve"> och ambassaden har sedan dess påmint den ryska sidan om dessa förfrågningar. Något </w:t>
      </w:r>
      <w:r w:rsidR="00A24B3C" w:rsidRPr="009B5CB0">
        <w:rPr>
          <w:rFonts w:asciiTheme="minorHAnsi" w:hAnsiTheme="minorHAnsi"/>
          <w:sz w:val="25"/>
          <w:szCs w:val="25"/>
        </w:rPr>
        <w:t xml:space="preserve">formellt </w:t>
      </w:r>
      <w:r w:rsidR="000553F6" w:rsidRPr="009B5CB0">
        <w:rPr>
          <w:rFonts w:asciiTheme="minorHAnsi" w:hAnsiTheme="minorHAnsi"/>
          <w:sz w:val="25"/>
          <w:szCs w:val="25"/>
        </w:rPr>
        <w:t>svar har ännu inte inkommit</w:t>
      </w:r>
      <w:r w:rsidR="00231255" w:rsidRPr="009B5CB0">
        <w:rPr>
          <w:rFonts w:asciiTheme="minorHAnsi" w:hAnsiTheme="minorHAnsi"/>
          <w:sz w:val="25"/>
          <w:szCs w:val="25"/>
        </w:rPr>
        <w:t xml:space="preserve">, och </w:t>
      </w:r>
      <w:r w:rsidR="008D2F66" w:rsidRPr="009B5CB0">
        <w:rPr>
          <w:rFonts w:asciiTheme="minorHAnsi" w:hAnsiTheme="minorHAnsi"/>
          <w:sz w:val="25"/>
          <w:szCs w:val="25"/>
        </w:rPr>
        <w:t xml:space="preserve">jag noterar att </w:t>
      </w:r>
      <w:r w:rsidR="00231255" w:rsidRPr="009B5CB0">
        <w:rPr>
          <w:rFonts w:asciiTheme="minorHAnsi" w:hAnsiTheme="minorHAnsi"/>
          <w:sz w:val="25"/>
          <w:szCs w:val="25"/>
        </w:rPr>
        <w:t xml:space="preserve">den ryska sidan </w:t>
      </w:r>
      <w:r w:rsidR="008D2F66" w:rsidRPr="009B5CB0">
        <w:rPr>
          <w:rFonts w:asciiTheme="minorHAnsi" w:hAnsiTheme="minorHAnsi"/>
          <w:sz w:val="25"/>
          <w:szCs w:val="25"/>
        </w:rPr>
        <w:t xml:space="preserve">har </w:t>
      </w:r>
      <w:r w:rsidR="00231255" w:rsidRPr="009B5CB0">
        <w:rPr>
          <w:rFonts w:asciiTheme="minorHAnsi" w:hAnsiTheme="minorHAnsi"/>
          <w:sz w:val="25"/>
          <w:szCs w:val="25"/>
        </w:rPr>
        <w:t xml:space="preserve">dröjt </w:t>
      </w:r>
      <w:r w:rsidR="008D2F66" w:rsidRPr="009B5CB0">
        <w:rPr>
          <w:rFonts w:asciiTheme="minorHAnsi" w:hAnsiTheme="minorHAnsi"/>
          <w:sz w:val="25"/>
          <w:szCs w:val="25"/>
        </w:rPr>
        <w:t xml:space="preserve">med att svara </w:t>
      </w:r>
      <w:r w:rsidR="00231255" w:rsidRPr="009B5CB0">
        <w:rPr>
          <w:rFonts w:asciiTheme="minorHAnsi" w:hAnsiTheme="minorHAnsi"/>
          <w:sz w:val="25"/>
          <w:szCs w:val="25"/>
        </w:rPr>
        <w:t xml:space="preserve">på tidigare förfrågningar av liknande slag. </w:t>
      </w:r>
      <w:r w:rsidR="006702D2" w:rsidRPr="009B5CB0">
        <w:rPr>
          <w:rFonts w:asciiTheme="minorHAnsi" w:hAnsiTheme="minorHAnsi"/>
          <w:sz w:val="25"/>
          <w:szCs w:val="25"/>
        </w:rPr>
        <w:t xml:space="preserve">UD kommer fortsätta att lyfta frågan på olika </w:t>
      </w:r>
      <w:bookmarkStart w:id="4" w:name="_GoBack"/>
      <w:bookmarkEnd w:id="4"/>
      <w:r w:rsidR="006702D2" w:rsidRPr="009B5CB0">
        <w:rPr>
          <w:rFonts w:asciiTheme="minorHAnsi" w:hAnsiTheme="minorHAnsi"/>
          <w:sz w:val="25"/>
          <w:szCs w:val="25"/>
        </w:rPr>
        <w:t>nivåer</w:t>
      </w:r>
      <w:r w:rsidR="006F4E46" w:rsidRPr="009B5CB0">
        <w:rPr>
          <w:rFonts w:asciiTheme="minorHAnsi" w:hAnsiTheme="minorHAnsi"/>
          <w:sz w:val="25"/>
          <w:szCs w:val="25"/>
        </w:rPr>
        <w:t xml:space="preserve"> i våra kontakter med Ryssland. </w:t>
      </w:r>
    </w:p>
    <w:p w14:paraId="32C908CD" w14:textId="389ACD9F" w:rsidR="0060773B" w:rsidRPr="009B5CB0" w:rsidRDefault="0060773B" w:rsidP="009B5CB0">
      <w:pPr>
        <w:pStyle w:val="Brdtext"/>
      </w:pPr>
      <w:r w:rsidRPr="009B5CB0">
        <w:t xml:space="preserve">Stockholm den </w:t>
      </w:r>
      <w:r w:rsidR="004571E0" w:rsidRPr="009B5CB0">
        <w:t>16</w:t>
      </w:r>
      <w:r w:rsidR="004224A3" w:rsidRPr="009B5CB0">
        <w:t xml:space="preserve"> december</w:t>
      </w:r>
      <w:r w:rsidRPr="009B5CB0">
        <w:t xml:space="preserve"> 2020</w:t>
      </w:r>
    </w:p>
    <w:p w14:paraId="1400968A" w14:textId="77777777" w:rsidR="004571E0" w:rsidRPr="009B5CB0" w:rsidRDefault="004571E0" w:rsidP="009B5CB0">
      <w:pPr>
        <w:pStyle w:val="Brdtext"/>
      </w:pPr>
    </w:p>
    <w:p w14:paraId="3044AFAE" w14:textId="25CF125F" w:rsidR="0060773B" w:rsidRPr="009B5CB0" w:rsidRDefault="0060773B" w:rsidP="009B5CB0">
      <w:pPr>
        <w:pStyle w:val="Brdtext"/>
      </w:pPr>
      <w:r w:rsidRPr="009B5CB0">
        <w:t>Ann Linde</w:t>
      </w:r>
    </w:p>
    <w:p w14:paraId="56147F60" w14:textId="77777777" w:rsidR="0060773B" w:rsidRPr="009B5CB0" w:rsidRDefault="0060773B" w:rsidP="009B5CB0">
      <w:pPr>
        <w:pStyle w:val="Brdtext"/>
      </w:pPr>
    </w:p>
    <w:p w14:paraId="6B67658E" w14:textId="77777777" w:rsidR="0060773B" w:rsidRPr="009B5CB0" w:rsidRDefault="0060773B" w:rsidP="009B5CB0"/>
    <w:p w14:paraId="78AFF710" w14:textId="77777777" w:rsidR="0060773B" w:rsidRPr="009B5CB0" w:rsidRDefault="0060773B" w:rsidP="009B5CB0"/>
    <w:p w14:paraId="11A61208" w14:textId="77777777" w:rsidR="0060773B" w:rsidRPr="009B5CB0" w:rsidRDefault="0060773B" w:rsidP="009B5CB0"/>
    <w:p w14:paraId="2B0E8211" w14:textId="77777777" w:rsidR="00CF717A" w:rsidRPr="009B5CB0" w:rsidRDefault="00CF717A" w:rsidP="009B5CB0"/>
    <w:sectPr w:rsidR="00CF717A" w:rsidRPr="009B5CB0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9B5CB0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9B5CB0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9B5CB0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9B5CB0" w:rsidP="00EE3C0F">
          <w:pPr>
            <w:pStyle w:val="Sidhuvud"/>
            <w:rPr>
              <w:b/>
            </w:rPr>
          </w:pPr>
        </w:p>
        <w:p w14:paraId="6D4393F2" w14:textId="77777777" w:rsidR="003D7550" w:rsidRDefault="009B5CB0" w:rsidP="00EE3C0F">
          <w:pPr>
            <w:pStyle w:val="Sidhuvud"/>
          </w:pPr>
        </w:p>
        <w:p w14:paraId="548FAA97" w14:textId="77777777" w:rsidR="003D7550" w:rsidRDefault="009B5CB0" w:rsidP="00EE3C0F">
          <w:pPr>
            <w:pStyle w:val="Sidhuvud"/>
          </w:pPr>
        </w:p>
        <w:p w14:paraId="2690507A" w14:textId="77777777" w:rsidR="003D7550" w:rsidRDefault="009B5C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9B5CB0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9B5CB0" w:rsidP="0094502D">
          <w:pPr>
            <w:pStyle w:val="Sidhuvud"/>
          </w:pPr>
        </w:p>
        <w:p w14:paraId="19E7DD19" w14:textId="77777777" w:rsidR="003D7550" w:rsidRPr="0094502D" w:rsidRDefault="009B5CB0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6B3CCBA4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165D4658" w14:textId="136069E0" w:rsidR="004571E0" w:rsidRDefault="004571E0" w:rsidP="00340DE0">
              <w:pPr>
                <w:pStyle w:val="Sidhuvud"/>
              </w:pPr>
            </w:p>
            <w:p w14:paraId="64668519" w14:textId="77777777" w:rsidR="007404E5" w:rsidRDefault="009B5CB0" w:rsidP="00340DE0">
              <w:pPr>
                <w:pStyle w:val="Sidhuvud"/>
              </w:pPr>
            </w:p>
            <w:p w14:paraId="19112B91" w14:textId="77777777" w:rsidR="003D7550" w:rsidRPr="00340DE0" w:rsidRDefault="009B5C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6F892C61" w:rsidR="003D7550" w:rsidRDefault="00852B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9B5CB0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53F6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13596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255"/>
    <w:rsid w:val="00233D52"/>
    <w:rsid w:val="00260D2D"/>
    <w:rsid w:val="00281106"/>
    <w:rsid w:val="00282D27"/>
    <w:rsid w:val="00285B0A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3A93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24A3"/>
    <w:rsid w:val="00457192"/>
    <w:rsid w:val="004571E0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3B6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702D2"/>
    <w:rsid w:val="00670A48"/>
    <w:rsid w:val="00672F6F"/>
    <w:rsid w:val="00677437"/>
    <w:rsid w:val="0069523C"/>
    <w:rsid w:val="006B3234"/>
    <w:rsid w:val="006B4A30"/>
    <w:rsid w:val="006B7569"/>
    <w:rsid w:val="006D3188"/>
    <w:rsid w:val="006D59F9"/>
    <w:rsid w:val="006E08FC"/>
    <w:rsid w:val="006F2588"/>
    <w:rsid w:val="006F4E46"/>
    <w:rsid w:val="00710A6C"/>
    <w:rsid w:val="00712266"/>
    <w:rsid w:val="00732C27"/>
    <w:rsid w:val="00750C93"/>
    <w:rsid w:val="00757B3B"/>
    <w:rsid w:val="00773075"/>
    <w:rsid w:val="00773A7C"/>
    <w:rsid w:val="00782B3F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61F13"/>
    <w:rsid w:val="00875DDD"/>
    <w:rsid w:val="00891929"/>
    <w:rsid w:val="008A0A0D"/>
    <w:rsid w:val="008C562B"/>
    <w:rsid w:val="008D2F66"/>
    <w:rsid w:val="008D3090"/>
    <w:rsid w:val="008D4306"/>
    <w:rsid w:val="008D4508"/>
    <w:rsid w:val="008E77D6"/>
    <w:rsid w:val="0093335A"/>
    <w:rsid w:val="0094502D"/>
    <w:rsid w:val="00947013"/>
    <w:rsid w:val="00957413"/>
    <w:rsid w:val="00980ABF"/>
    <w:rsid w:val="00986CC3"/>
    <w:rsid w:val="009920AA"/>
    <w:rsid w:val="009A4D0A"/>
    <w:rsid w:val="009B5CB0"/>
    <w:rsid w:val="009C2459"/>
    <w:rsid w:val="009D5D40"/>
    <w:rsid w:val="009D6B1B"/>
    <w:rsid w:val="009E107B"/>
    <w:rsid w:val="009E18D6"/>
    <w:rsid w:val="009F4C97"/>
    <w:rsid w:val="00A0117D"/>
    <w:rsid w:val="00A01F5C"/>
    <w:rsid w:val="00A061BD"/>
    <w:rsid w:val="00A24B3C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3139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06821"/>
    <w:rsid w:val="00D13D8A"/>
    <w:rsid w:val="00D252D6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D2D71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6093"/>
    <w:rsid w:val="00F848D6"/>
    <w:rsid w:val="00FA5DDD"/>
    <w:rsid w:val="00FB592E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24B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4B3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4B3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4B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4B3C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5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36a96a5d-c146-4ae3-9111-9c7072a5f364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0821-F78E-4ECA-B815-87347EEB8D28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244645B-09FD-4624-8838-8EE8942D2855}"/>
</file>

<file path=customXml/itemProps8.xml><?xml version="1.0" encoding="utf-8"?>
<ds:datastoreItem xmlns:ds="http://schemas.openxmlformats.org/officeDocument/2006/customXml" ds:itemID="{8BBAA6FB-15CC-45F6-BCA6-C9B2B7C86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893 av Mikael Oscarsson (KD) Raoul Wallenberg och fånge nummer 7.docx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2020-12-16T10:07:00Z</dcterms:created>
  <dcterms:modified xsi:type="dcterms:W3CDTF">2020-12-16T10:07:00Z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fa83b0a7-4f52-41af-bd1c-605665865f5c</vt:lpwstr>
  </property>
</Properties>
</file>