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93288" w:rsidP="00DA0661">
      <w:pPr>
        <w:pStyle w:val="Title"/>
      </w:pPr>
      <w:bookmarkStart w:id="0" w:name="Start"/>
      <w:bookmarkEnd w:id="0"/>
      <w:r>
        <w:t xml:space="preserve">Svar på fråga 2021/22:1384 av Markus </w:t>
      </w:r>
      <w:r>
        <w:t>Wiechel</w:t>
      </w:r>
      <w:r>
        <w:t xml:space="preserve"> (SD)</w:t>
      </w:r>
      <w:r>
        <w:br/>
        <w:t xml:space="preserve">Problemen med väntetiderna för pass, och fråga 2021/22:1386 av Helena </w:t>
      </w:r>
      <w:r>
        <w:t>Storckenfeldt</w:t>
      </w:r>
      <w:r>
        <w:t xml:space="preserve"> (M) Väntetider för pass</w:t>
      </w:r>
    </w:p>
    <w:p w:rsidR="00E93288" w:rsidRPr="00E93288" w:rsidP="00D422FC">
      <w:pPr>
        <w:autoSpaceDE w:val="0"/>
        <w:autoSpaceDN w:val="0"/>
        <w:adjustRightInd w:val="0"/>
        <w:spacing w:after="0"/>
      </w:pPr>
      <w:r>
        <w:t xml:space="preserve">Markus </w:t>
      </w:r>
      <w:r>
        <w:t>Wiechel</w:t>
      </w:r>
      <w:r>
        <w:t xml:space="preserve"> har frågat mig v</w:t>
      </w:r>
      <w:r w:rsidRPr="00E93288">
        <w:t xml:space="preserve">ilka åtgärder </w:t>
      </w:r>
      <w:r>
        <w:t xml:space="preserve">jag </w:t>
      </w:r>
      <w:r w:rsidRPr="00E93288">
        <w:t>avser att ta för att lösa problemen med passkaoset, och</w:t>
      </w:r>
      <w:r>
        <w:t xml:space="preserve"> om det </w:t>
      </w:r>
      <w:r w:rsidRPr="00E93288">
        <w:t>kan förvänta</w:t>
      </w:r>
      <w:r>
        <w:t>s</w:t>
      </w:r>
      <w:r w:rsidRPr="00E93288">
        <w:t xml:space="preserve"> att </w:t>
      </w:r>
      <w:r>
        <w:t>jag</w:t>
      </w:r>
      <w:r w:rsidRPr="00E93288">
        <w:t xml:space="preserve"> vidtar åtgärder mot missbruk av</w:t>
      </w:r>
      <w:r>
        <w:t xml:space="preserve"> </w:t>
      </w:r>
      <w:r w:rsidRPr="00E93288">
        <w:t>tidsbokningssystemet</w:t>
      </w:r>
      <w:r>
        <w:t xml:space="preserve">. Helena </w:t>
      </w:r>
      <w:r>
        <w:t>Storckenfeldt</w:t>
      </w:r>
      <w:r>
        <w:t xml:space="preserve"> har frågat mig </w:t>
      </w:r>
      <w:r w:rsidRPr="00E93288">
        <w:t>vilka ytterligare åtgärder jag avser att vidta för att underlätta för de</w:t>
      </w:r>
    </w:p>
    <w:p w:rsidR="007B5660" w:rsidP="007B5660">
      <w:pPr>
        <w:autoSpaceDE w:val="0"/>
        <w:autoSpaceDN w:val="0"/>
        <w:adjustRightInd w:val="0"/>
        <w:spacing w:after="0"/>
      </w:pPr>
      <w:r w:rsidRPr="00E93288">
        <w:t>medborgare som nu tvingas vänta på att få sina pass.</w:t>
      </w:r>
      <w:r>
        <w:t xml:space="preserve"> </w:t>
      </w:r>
    </w:p>
    <w:p w:rsidR="007B5660" w:rsidP="007B5660">
      <w:pPr>
        <w:autoSpaceDE w:val="0"/>
        <w:autoSpaceDN w:val="0"/>
        <w:adjustRightInd w:val="0"/>
        <w:spacing w:after="0"/>
      </w:pPr>
    </w:p>
    <w:p w:rsidR="00A32393" w:rsidP="00A32393">
      <w:pPr>
        <w:autoSpaceDE w:val="0"/>
        <w:autoSpaceDN w:val="0"/>
        <w:adjustRightInd w:val="0"/>
        <w:spacing w:after="0"/>
      </w:pPr>
      <w:r>
        <w:t>L</w:t>
      </w:r>
      <w:r w:rsidR="00D422FC">
        <w:t xml:space="preserve">åt </w:t>
      </w:r>
      <w:r>
        <w:t xml:space="preserve">mig </w:t>
      </w:r>
      <w:r w:rsidR="00FC1D3A">
        <w:t>åter</w:t>
      </w:r>
      <w:r w:rsidR="006F6EC9">
        <w:t>igen</w:t>
      </w:r>
      <w:r>
        <w:t xml:space="preserve"> understryka att det är </w:t>
      </w:r>
      <w:r w:rsidR="00D15B27">
        <w:t xml:space="preserve">mycket </w:t>
      </w:r>
      <w:r>
        <w:t xml:space="preserve">angeläget </w:t>
      </w:r>
      <w:r w:rsidRPr="00856D56">
        <w:t xml:space="preserve">att </w:t>
      </w:r>
      <w:r>
        <w:t xml:space="preserve">de väntetider som i dagsläget råder för </w:t>
      </w:r>
      <w:r w:rsidRPr="00856D56">
        <w:t>p</w:t>
      </w:r>
      <w:r>
        <w:t>assutfärdande kortas. Justitiedepartementets</w:t>
      </w:r>
      <w:r w:rsidRPr="00C658C4">
        <w:t xml:space="preserve"> dialog med </w:t>
      </w:r>
      <w:r>
        <w:t>Polismyndigheten kring väntetiderna</w:t>
      </w:r>
      <w:r w:rsidRPr="00C658C4">
        <w:t xml:space="preserve"> </w:t>
      </w:r>
      <w:r w:rsidR="00DB3A58">
        <w:t>fortlöper</w:t>
      </w:r>
      <w:r w:rsidR="00782CDA">
        <w:t xml:space="preserve"> </w:t>
      </w:r>
      <w:r w:rsidR="00900572">
        <w:t xml:space="preserve">och jag följer mycket noga myndighetens arbete för att säkerställa att </w:t>
      </w:r>
      <w:r w:rsidR="00511A19">
        <w:t>de</w:t>
      </w:r>
      <w:r w:rsidR="00900572">
        <w:t xml:space="preserve"> vidtar</w:t>
      </w:r>
      <w:r w:rsidR="000378C8">
        <w:t xml:space="preserve"> de </w:t>
      </w:r>
      <w:r w:rsidR="00900572">
        <w:t xml:space="preserve">åtgärder </w:t>
      </w:r>
      <w:r w:rsidR="000378C8">
        <w:t>s</w:t>
      </w:r>
      <w:r w:rsidR="00D76E6A">
        <w:t>ituationen kräver</w:t>
      </w:r>
      <w:r>
        <w:t xml:space="preserve">.  </w:t>
      </w:r>
    </w:p>
    <w:p w:rsidR="00A32393" w:rsidP="00A32393">
      <w:pPr>
        <w:autoSpaceDE w:val="0"/>
        <w:autoSpaceDN w:val="0"/>
        <w:adjustRightInd w:val="0"/>
        <w:spacing w:after="0"/>
      </w:pPr>
    </w:p>
    <w:p w:rsidR="00DF1D67" w:rsidP="00A32393">
      <w:pPr>
        <w:autoSpaceDE w:val="0"/>
        <w:autoSpaceDN w:val="0"/>
        <w:adjustRightInd w:val="0"/>
        <w:spacing w:after="0"/>
      </w:pPr>
      <w:r>
        <w:t>E</w:t>
      </w:r>
      <w:r w:rsidR="009325F0">
        <w:t xml:space="preserve">ffekterna av den ackumulerade passkuld som byggts upp under </w:t>
      </w:r>
      <w:r w:rsidR="006F6EC9">
        <w:t>c</w:t>
      </w:r>
      <w:r w:rsidR="00552634">
        <w:t>orona</w:t>
      </w:r>
      <w:r w:rsidR="00C43EEA">
        <w:t>p</w:t>
      </w:r>
      <w:r w:rsidR="000B65FA">
        <w:t>andemi</w:t>
      </w:r>
      <w:r w:rsidR="00552634">
        <w:t>n</w:t>
      </w:r>
      <w:r w:rsidR="00E63694">
        <w:t xml:space="preserve"> </w:t>
      </w:r>
      <w:r w:rsidR="00351C68">
        <w:t>har satt passutfärdandeverksamheten under stor press</w:t>
      </w:r>
      <w:r>
        <w:t xml:space="preserve">, </w:t>
      </w:r>
      <w:r w:rsidR="00500392">
        <w:t xml:space="preserve">och </w:t>
      </w:r>
      <w:r>
        <w:t>s</w:t>
      </w:r>
      <w:r w:rsidR="007F205D">
        <w:t>ituationen är</w:t>
      </w:r>
      <w:r w:rsidR="00500392">
        <w:t xml:space="preserve"> </w:t>
      </w:r>
      <w:r w:rsidR="007F205D">
        <w:t xml:space="preserve">på intet sätt unik för Sverige. </w:t>
      </w:r>
      <w:r>
        <w:t>Många</w:t>
      </w:r>
      <w:r w:rsidR="007F205D">
        <w:t xml:space="preserve"> länder informera</w:t>
      </w:r>
      <w:r>
        <w:t>r</w:t>
      </w:r>
      <w:r w:rsidR="007F205D">
        <w:t xml:space="preserve"> just nu om förlängda väntetider för att ansöka om pass</w:t>
      </w:r>
      <w:r>
        <w:t>. Exempelvis</w:t>
      </w:r>
      <w:r w:rsidR="007F205D">
        <w:t xml:space="preserve"> </w:t>
      </w:r>
      <w:r>
        <w:t>uppmanar</w:t>
      </w:r>
      <w:r w:rsidR="007F205D">
        <w:t xml:space="preserve"> såväl finska som norska polisen</w:t>
      </w:r>
      <w:r>
        <w:t xml:space="preserve"> till tålamod</w:t>
      </w:r>
      <w:r w:rsidR="007F205D">
        <w:t xml:space="preserve"> </w:t>
      </w:r>
      <w:r w:rsidR="00564AC6">
        <w:t>och</w:t>
      </w:r>
      <w:r w:rsidR="004055C6">
        <w:t xml:space="preserve"> </w:t>
      </w:r>
      <w:r>
        <w:t>ber alla som inte har behov av en resehandling innan sommaren att avvakta med sin ansökan till i höst.</w:t>
      </w:r>
      <w:r w:rsidR="007F205D">
        <w:t xml:space="preserve">  </w:t>
      </w:r>
    </w:p>
    <w:p w:rsidR="00DF1D67" w:rsidP="00A32393">
      <w:pPr>
        <w:autoSpaceDE w:val="0"/>
        <w:autoSpaceDN w:val="0"/>
        <w:adjustRightInd w:val="0"/>
        <w:spacing w:after="0"/>
      </w:pPr>
    </w:p>
    <w:p w:rsidR="00DE37EC" w:rsidP="00A32393">
      <w:pPr>
        <w:autoSpaceDE w:val="0"/>
        <w:autoSpaceDN w:val="0"/>
        <w:adjustRightInd w:val="0"/>
        <w:spacing w:after="0"/>
      </w:pPr>
      <w:r>
        <w:t>Som jag har beskrivit i tidigare frågesvar pågår</w:t>
      </w:r>
      <w:r w:rsidR="001D4E3F">
        <w:t xml:space="preserve"> nu</w:t>
      </w:r>
      <w:r>
        <w:t xml:space="preserve"> ett aktivt och prioriterat arbete vid Polismyndigheten för att </w:t>
      </w:r>
      <w:r w:rsidR="004E5F6D">
        <w:t xml:space="preserve">åtgärda väntetiderna </w:t>
      </w:r>
      <w:r>
        <w:t xml:space="preserve">och </w:t>
      </w:r>
      <w:r w:rsidR="004514BE">
        <w:t xml:space="preserve">för att </w:t>
      </w:r>
      <w:r>
        <w:t xml:space="preserve">anpassa verksamheten efter de stora behoven. </w:t>
      </w:r>
    </w:p>
    <w:p w:rsidR="001D4E3F" w:rsidP="00A32393">
      <w:pPr>
        <w:autoSpaceDE w:val="0"/>
        <w:autoSpaceDN w:val="0"/>
        <w:adjustRightInd w:val="0"/>
        <w:spacing w:after="0"/>
      </w:pPr>
    </w:p>
    <w:p w:rsidR="001D4E3F" w:rsidP="00A32393">
      <w:pPr>
        <w:autoSpaceDE w:val="0"/>
        <w:autoSpaceDN w:val="0"/>
        <w:adjustRightInd w:val="0"/>
        <w:spacing w:after="0"/>
      </w:pPr>
      <w:r>
        <w:t xml:space="preserve">För att </w:t>
      </w:r>
      <w:r w:rsidR="006B6E3B">
        <w:t>omedelbart</w:t>
      </w:r>
      <w:r w:rsidR="002F5730">
        <w:t xml:space="preserve"> kunna </w:t>
      </w:r>
      <w:r w:rsidR="00C3658C">
        <w:t>utöka</w:t>
      </w:r>
      <w:r w:rsidR="00914935">
        <w:t xml:space="preserve"> </w:t>
      </w:r>
      <w:r>
        <w:t xml:space="preserve">kapaciteten </w:t>
      </w:r>
      <w:r>
        <w:t>och</w:t>
      </w:r>
      <w:r>
        <w:t xml:space="preserve"> ta emot fler </w:t>
      </w:r>
      <w:r w:rsidR="002F5730">
        <w:t>pass</w:t>
      </w:r>
      <w:r>
        <w:t>ansökningar</w:t>
      </w:r>
      <w:r>
        <w:t xml:space="preserve"> </w:t>
      </w:r>
      <w:r w:rsidR="002F5730">
        <w:t>har</w:t>
      </w:r>
      <w:r>
        <w:t xml:space="preserve"> Polismyndigheten</w:t>
      </w:r>
      <w:r w:rsidR="002F5730">
        <w:t xml:space="preserve"> omfördelat resurser till </w:t>
      </w:r>
      <w:r w:rsidR="002F5730">
        <w:t>passverksamheten</w:t>
      </w:r>
      <w:r>
        <w:t xml:space="preserve">. </w:t>
      </w:r>
      <w:r w:rsidR="002F5730">
        <w:t xml:space="preserve">Parallellt pågår </w:t>
      </w:r>
      <w:r w:rsidR="006D1B53">
        <w:t xml:space="preserve">ett </w:t>
      </w:r>
      <w:r w:rsidR="006B6E3B">
        <w:t xml:space="preserve">intensivt </w:t>
      </w:r>
      <w:r w:rsidR="006D1B53">
        <w:t xml:space="preserve">arbete </w:t>
      </w:r>
      <w:r w:rsidR="006B6E3B">
        <w:t xml:space="preserve">för att </w:t>
      </w:r>
      <w:r w:rsidR="002F5730">
        <w:t>rekryter</w:t>
      </w:r>
      <w:r w:rsidR="006B6E3B">
        <w:t>a</w:t>
      </w:r>
      <w:r w:rsidR="002F5730">
        <w:t xml:space="preserve"> </w:t>
      </w:r>
      <w:r w:rsidR="00A03808">
        <w:t xml:space="preserve">och utbilda </w:t>
      </w:r>
      <w:r w:rsidR="002F5730">
        <w:t xml:space="preserve">nya </w:t>
      </w:r>
      <w:r>
        <w:t>passhandläggare</w:t>
      </w:r>
      <w:r w:rsidR="002F5730">
        <w:t xml:space="preserve">. </w:t>
      </w:r>
      <w:r w:rsidR="005057F2">
        <w:t>De u</w:t>
      </w:r>
      <w:r w:rsidR="006D1B53">
        <w:t>tökade personalresurser</w:t>
      </w:r>
      <w:r w:rsidR="005057F2">
        <w:t>na</w:t>
      </w:r>
      <w:r w:rsidR="006D1B53">
        <w:t xml:space="preserve"> i</w:t>
      </w:r>
      <w:r>
        <w:t xml:space="preserve"> kombination med utökade öppettider </w:t>
      </w:r>
      <w:r w:rsidR="00D25961">
        <w:t xml:space="preserve">innebär att antalet bokningsbara tider </w:t>
      </w:r>
      <w:r w:rsidR="00A266EE">
        <w:t xml:space="preserve">kommer att </w:t>
      </w:r>
      <w:r w:rsidR="00D25961">
        <w:t xml:space="preserve">öka. I och med att nya tider </w:t>
      </w:r>
      <w:r w:rsidR="002D7B19">
        <w:t xml:space="preserve">tillgängliggörs och </w:t>
      </w:r>
      <w:r w:rsidR="0023672C">
        <w:t xml:space="preserve">kontinuerligt </w:t>
      </w:r>
      <w:r w:rsidR="00D25961">
        <w:t xml:space="preserve">läggs ut, </w:t>
      </w:r>
      <w:r w:rsidR="00950260">
        <w:t>förväntas</w:t>
      </w:r>
      <w:r w:rsidR="00D25961">
        <w:t xml:space="preserve"> </w:t>
      </w:r>
      <w:r w:rsidR="00392E81">
        <w:t>v</w:t>
      </w:r>
      <w:r w:rsidR="005E029C">
        <w:t>äntetiderna minska</w:t>
      </w:r>
      <w:r w:rsidR="00F60B5A">
        <w:t xml:space="preserve"> påtagligt</w:t>
      </w:r>
      <w:r w:rsidR="002D7B19">
        <w:t xml:space="preserve"> framöver</w:t>
      </w:r>
      <w:r w:rsidR="006B1FF4">
        <w:t xml:space="preserve">. </w:t>
      </w:r>
    </w:p>
    <w:p w:rsidR="0081007C" w:rsidP="00A32393">
      <w:pPr>
        <w:autoSpaceDE w:val="0"/>
        <w:autoSpaceDN w:val="0"/>
        <w:adjustRightInd w:val="0"/>
        <w:spacing w:after="0"/>
      </w:pPr>
    </w:p>
    <w:p w:rsidR="00597D0E" w:rsidP="00A32393">
      <w:pPr>
        <w:autoSpaceDE w:val="0"/>
        <w:autoSpaceDN w:val="0"/>
        <w:adjustRightInd w:val="0"/>
        <w:spacing w:after="0"/>
      </w:pPr>
      <w:r>
        <w:t>De</w:t>
      </w:r>
      <w:r w:rsidR="00DC12A9">
        <w:t>t</w:t>
      </w:r>
      <w:r>
        <w:t xml:space="preserve"> </w:t>
      </w:r>
      <w:r w:rsidR="00E84CDE">
        <w:t xml:space="preserve">historiskt höga </w:t>
      </w:r>
      <w:r w:rsidR="00DC12A9">
        <w:t xml:space="preserve">trycket på tidsbokningssystemet har dessvärre </w:t>
      </w:r>
      <w:r w:rsidR="00603823">
        <w:t>föranlett en situation där systemet missbruka</w:t>
      </w:r>
      <w:r w:rsidR="002D0299">
        <w:t>t</w:t>
      </w:r>
      <w:r w:rsidR="00603823">
        <w:t>s.</w:t>
      </w:r>
      <w:r w:rsidR="009B68E0">
        <w:t xml:space="preserve"> </w:t>
      </w:r>
      <w:r>
        <w:t>Med anledning av detta har p</w:t>
      </w:r>
      <w:r w:rsidR="002604FE">
        <w:t xml:space="preserve">olismyndigheten </w:t>
      </w:r>
      <w:r>
        <w:t xml:space="preserve">infört ett antal </w:t>
      </w:r>
      <w:r>
        <w:rPr>
          <w:rFonts w:eastAsia="Times New Roman"/>
        </w:rPr>
        <w:t xml:space="preserve">tekniska lösningar i tidsbokningssystemet som förhindrar robotbokningar, och fler </w:t>
      </w:r>
      <w:r w:rsidR="002604FE">
        <w:t xml:space="preserve">åtgärder </w:t>
      </w:r>
      <w:r>
        <w:t>planeras. Bland annat ser myndigheten även över möjligheterna till att införa ett bokningssystem som kräver personlig verifiering i ett eller flera steg.</w:t>
      </w:r>
    </w:p>
    <w:p w:rsidR="00DE37EC" w:rsidP="00A32393">
      <w:pPr>
        <w:autoSpaceDE w:val="0"/>
        <w:autoSpaceDN w:val="0"/>
        <w:adjustRightInd w:val="0"/>
        <w:spacing w:after="0"/>
      </w:pPr>
    </w:p>
    <w:p w:rsidR="00E93288" w:rsidP="006A12F1">
      <w:pPr>
        <w:pStyle w:val="BodyText"/>
      </w:pPr>
      <w:r>
        <w:t xml:space="preserve">Jag </w:t>
      </w:r>
      <w:r w:rsidR="00215B09">
        <w:t xml:space="preserve">har </w:t>
      </w:r>
      <w:r w:rsidR="00DD5DFA">
        <w:t xml:space="preserve">i min </w:t>
      </w:r>
      <w:r w:rsidR="00F8545F">
        <w:t>kontinuerlig</w:t>
      </w:r>
      <w:r w:rsidR="00DD5DFA">
        <w:t>a</w:t>
      </w:r>
      <w:r w:rsidR="00F8545F">
        <w:t xml:space="preserve"> </w:t>
      </w:r>
      <w:r w:rsidR="00245FAC">
        <w:t xml:space="preserve">dialog med </w:t>
      </w:r>
      <w:r>
        <w:t xml:space="preserve">Polismyndigheten </w:t>
      </w:r>
      <w:r w:rsidR="00245FAC">
        <w:t>försäkra</w:t>
      </w:r>
      <w:r w:rsidR="00DD5DFA">
        <w:t>t</w:t>
      </w:r>
      <w:r w:rsidR="00245FAC">
        <w:t xml:space="preserve"> mig om att de </w:t>
      </w:r>
      <w:r>
        <w:t xml:space="preserve">på bästa </w:t>
      </w:r>
      <w:r w:rsidR="0084676A">
        <w:t xml:space="preserve">möjliga </w:t>
      </w:r>
      <w:r>
        <w:t xml:space="preserve">sätt </w:t>
      </w:r>
      <w:r w:rsidR="00F8545F">
        <w:t>hanterar</w:t>
      </w:r>
      <w:r>
        <w:t xml:space="preserve"> </w:t>
      </w:r>
      <w:r w:rsidR="00F8545F">
        <w:t>och åtgärdar</w:t>
      </w:r>
      <w:r>
        <w:t xml:space="preserve"> behove</w:t>
      </w:r>
      <w:r w:rsidR="00D958AE">
        <w:t xml:space="preserve">n om utökade bokningstider för pass. </w:t>
      </w:r>
      <w:r w:rsidRPr="004B2890" w:rsidR="007B5660">
        <w:t>Med det sagt är det självklart så</w:t>
      </w:r>
      <w:r w:rsidR="007B5660">
        <w:t xml:space="preserve"> att jag, vilket jag tidigare har informerat om</w:t>
      </w:r>
      <w:r w:rsidRPr="004B2890" w:rsidR="007B5660">
        <w:t xml:space="preserve">, </w:t>
      </w:r>
      <w:r w:rsidR="007B5660">
        <w:t xml:space="preserve">vid behov </w:t>
      </w:r>
      <w:r w:rsidRPr="00CF335B" w:rsidR="007B5660">
        <w:t>agerar för att myndigheten ska ha så goda förutsättningar som möjligt att utföra sitt uppdrag</w:t>
      </w:r>
      <w:r w:rsidRPr="004B2890" w:rsidR="007B5660">
        <w:t xml:space="preserve">. </w:t>
      </w:r>
    </w:p>
    <w:p w:rsidR="00E93288" w:rsidP="006A12F1">
      <w:pPr>
        <w:pStyle w:val="BodyText"/>
      </w:pPr>
    </w:p>
    <w:p w:rsidR="00E9328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2AC084A72CA44FAB54813A6BAE1B25C"/>
          </w:placeholder>
          <w:dataBinding w:xpath="/ns0:DocumentInfo[1]/ns0:BaseInfo[1]/ns0:HeaderDate[1]" w:storeItemID="{0C74DEF4-AA81-44D2-8B93-5D7FA129DA8C}" w:prefixMappings="xmlns:ns0='http://lp/documentinfo/RK' "/>
          <w:date w:fullDate="2022-04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412DB">
            <w:t>6 april 2022</w:t>
          </w:r>
        </w:sdtContent>
      </w:sdt>
    </w:p>
    <w:p w:rsidR="00E93288" w:rsidP="004E7A8F">
      <w:pPr>
        <w:pStyle w:val="Brdtextutanavstnd"/>
      </w:pPr>
    </w:p>
    <w:p w:rsidR="00E93288" w:rsidP="004E7A8F">
      <w:pPr>
        <w:pStyle w:val="Brdtextutanavstnd"/>
      </w:pPr>
    </w:p>
    <w:p w:rsidR="00E93288" w:rsidP="004E7A8F">
      <w:pPr>
        <w:pStyle w:val="Brdtextutanavstnd"/>
      </w:pPr>
    </w:p>
    <w:p w:rsidR="00E93288" w:rsidP="00422A41">
      <w:pPr>
        <w:pStyle w:val="BodyText"/>
      </w:pPr>
      <w:r>
        <w:t>Morgan Johansson</w:t>
      </w:r>
    </w:p>
    <w:p w:rsidR="00E9328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9328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93288" w:rsidRPr="007D73AB" w:rsidP="00340DE0">
          <w:pPr>
            <w:pStyle w:val="Header"/>
          </w:pPr>
        </w:p>
      </w:tc>
      <w:tc>
        <w:tcPr>
          <w:tcW w:w="1134" w:type="dxa"/>
        </w:tcPr>
        <w:p w:rsidR="00E9328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9328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93288" w:rsidRPr="00710A6C" w:rsidP="00EE3C0F">
          <w:pPr>
            <w:pStyle w:val="Header"/>
            <w:rPr>
              <w:b/>
            </w:rPr>
          </w:pPr>
        </w:p>
        <w:p w:rsidR="00E93288" w:rsidP="00EE3C0F">
          <w:pPr>
            <w:pStyle w:val="Header"/>
          </w:pPr>
        </w:p>
        <w:p w:rsidR="00E93288" w:rsidP="00EE3C0F">
          <w:pPr>
            <w:pStyle w:val="Header"/>
          </w:pPr>
        </w:p>
        <w:p w:rsidR="00E9328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99A4F05988C4FEFA9EBB745EF10697F"/>
            </w:placeholder>
            <w:dataBinding w:xpath="/ns0:DocumentInfo[1]/ns0:BaseInfo[1]/ns0:Dnr[1]" w:storeItemID="{0C74DEF4-AA81-44D2-8B93-5D7FA129DA8C}" w:prefixMappings="xmlns:ns0='http://lp/documentinfo/RK' "/>
            <w:text/>
          </w:sdtPr>
          <w:sdtContent>
            <w:p w:rsidR="00E93288" w:rsidP="00EE3C0F">
              <w:pPr>
                <w:pStyle w:val="Header"/>
              </w:pPr>
              <w:r>
                <w:t>Ju2022/</w:t>
              </w:r>
              <w:r w:rsidR="00CC7311">
                <w:t>1200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8B51AA562504F208B0CEB06ECAEEE3B"/>
            </w:placeholder>
            <w:dataBinding w:xpath="/ns0:DocumentInfo[1]/ns0:BaseInfo[1]/ns0:DocNumber[1]" w:storeItemID="{0C74DEF4-AA81-44D2-8B93-5D7FA129DA8C}" w:prefixMappings="xmlns:ns0='http://lp/documentinfo/RK' "/>
            <w:text/>
          </w:sdtPr>
          <w:sdtContent>
            <w:p w:rsidR="00E93288" w:rsidP="00EE3C0F">
              <w:pPr>
                <w:pStyle w:val="Header"/>
              </w:pPr>
              <w:r>
                <w:t>Ju2022/1201</w:t>
              </w:r>
            </w:p>
          </w:sdtContent>
        </w:sdt>
        <w:p w:rsidR="00E93288" w:rsidP="00EE3C0F">
          <w:pPr>
            <w:pStyle w:val="Header"/>
          </w:pPr>
        </w:p>
      </w:tc>
      <w:tc>
        <w:tcPr>
          <w:tcW w:w="1134" w:type="dxa"/>
        </w:tcPr>
        <w:p w:rsidR="00E93288" w:rsidP="0094502D">
          <w:pPr>
            <w:pStyle w:val="Header"/>
          </w:pPr>
        </w:p>
        <w:p w:rsidR="00E9328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AB7D1A4D09242269FE201C7E667442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93288" w:rsidRPr="00E93288" w:rsidP="00340DE0">
              <w:pPr>
                <w:pStyle w:val="Header"/>
                <w:rPr>
                  <w:b/>
                </w:rPr>
              </w:pPr>
              <w:r w:rsidRPr="00E93288">
                <w:rPr>
                  <w:b/>
                </w:rPr>
                <w:t>Justitiedepartementet</w:t>
              </w:r>
            </w:p>
            <w:p w:rsidR="00E93288" w:rsidRPr="00340DE0" w:rsidP="00340DE0">
              <w:pPr>
                <w:pStyle w:val="Header"/>
              </w:pPr>
              <w:r w:rsidRPr="00E93288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0467DDF68394ED9A56B24B2D19230B4"/>
          </w:placeholder>
          <w:dataBinding w:xpath="/ns0:DocumentInfo[1]/ns0:BaseInfo[1]/ns0:Recipient[1]" w:storeItemID="{0C74DEF4-AA81-44D2-8B93-5D7FA129DA8C}" w:prefixMappings="xmlns:ns0='http://lp/documentinfo/RK' "/>
          <w:text w:multiLine="1"/>
        </w:sdtPr>
        <w:sdtContent>
          <w:tc>
            <w:tcPr>
              <w:tcW w:w="3170" w:type="dxa"/>
            </w:tcPr>
            <w:p w:rsidR="00E9328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9328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99A4F05988C4FEFA9EBB745EF1069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F5C1A5-78B9-435C-99D0-5C3F1FF75256}"/>
      </w:docPartPr>
      <w:docPartBody>
        <w:p w:rsidR="006820D0" w:rsidP="008F3964">
          <w:pPr>
            <w:pStyle w:val="E99A4F05988C4FEFA9EBB745EF1069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B51AA562504F208B0CEB06ECAEEE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91C34-B804-49EB-AD52-70ADCED62076}"/>
      </w:docPartPr>
      <w:docPartBody>
        <w:p w:rsidR="006820D0" w:rsidP="008F3964">
          <w:pPr>
            <w:pStyle w:val="68B51AA562504F208B0CEB06ECAEEE3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B7D1A4D09242269FE201C7E66744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77AE04-40F8-4373-BBFA-43209152899E}"/>
      </w:docPartPr>
      <w:docPartBody>
        <w:p w:rsidR="006820D0" w:rsidP="008F3964">
          <w:pPr>
            <w:pStyle w:val="2AB7D1A4D09242269FE201C7E667442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467DDF68394ED9A56B24B2D19230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A7A064-B68E-4716-844A-8F31C5BEA0FA}"/>
      </w:docPartPr>
      <w:docPartBody>
        <w:p w:rsidR="006820D0" w:rsidP="008F3964">
          <w:pPr>
            <w:pStyle w:val="E0467DDF68394ED9A56B24B2D19230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AC084A72CA44FAB54813A6BAE1B2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BCD45-5F6E-437C-B291-C18544CF5AB7}"/>
      </w:docPartPr>
      <w:docPartBody>
        <w:p w:rsidR="006820D0" w:rsidP="008F3964">
          <w:pPr>
            <w:pStyle w:val="52AC084A72CA44FAB54813A6BAE1B25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3964"/>
    <w:rPr>
      <w:noProof w:val="0"/>
      <w:color w:val="808080"/>
    </w:rPr>
  </w:style>
  <w:style w:type="paragraph" w:customStyle="1" w:styleId="E99A4F05988C4FEFA9EBB745EF10697F">
    <w:name w:val="E99A4F05988C4FEFA9EBB745EF10697F"/>
    <w:rsid w:val="008F3964"/>
  </w:style>
  <w:style w:type="paragraph" w:customStyle="1" w:styleId="E0467DDF68394ED9A56B24B2D19230B4">
    <w:name w:val="E0467DDF68394ED9A56B24B2D19230B4"/>
    <w:rsid w:val="008F3964"/>
  </w:style>
  <w:style w:type="paragraph" w:customStyle="1" w:styleId="68B51AA562504F208B0CEB06ECAEEE3B1">
    <w:name w:val="68B51AA562504F208B0CEB06ECAEEE3B1"/>
    <w:rsid w:val="008F396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B7D1A4D09242269FE201C7E66744241">
    <w:name w:val="2AB7D1A4D09242269FE201C7E66744241"/>
    <w:rsid w:val="008F396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AC084A72CA44FAB54813A6BAE1B25C">
    <w:name w:val="52AC084A72CA44FAB54813A6BAE1B25C"/>
    <w:rsid w:val="008F396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2022-04-06T00:00:00</HeaderDate>
    <Office/>
    <Dnr>Ju2022/1200</Dnr>
    <ParagrafNr/>
    <DocumentTitle/>
    <VisitingAddress/>
    <Extra1/>
    <Extra2/>
    <Extra3>Markus Wiechel</Extra3>
    <Number/>
    <Recipient>Till riksdagen</Recipient>
    <SenderText/>
    <DocNumber>Ju2022/1201</DocNumber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322fed14-4981-43f4-b41c-25bcffc47493</RD_Svarsid>
  </documentManagement>
</p:properties>
</file>

<file path=customXml/itemProps1.xml><?xml version="1.0" encoding="utf-8"?>
<ds:datastoreItem xmlns:ds="http://schemas.openxmlformats.org/officeDocument/2006/customXml" ds:itemID="{18F6142E-946F-449E-8E2D-92D866608643}"/>
</file>

<file path=customXml/itemProps2.xml><?xml version="1.0" encoding="utf-8"?>
<ds:datastoreItem xmlns:ds="http://schemas.openxmlformats.org/officeDocument/2006/customXml" ds:itemID="{0C74DEF4-AA81-44D2-8B93-5D7FA129DA8C}"/>
</file>

<file path=customXml/itemProps3.xml><?xml version="1.0" encoding="utf-8"?>
<ds:datastoreItem xmlns:ds="http://schemas.openxmlformats.org/officeDocument/2006/customXml" ds:itemID="{23C5CBBB-748C-4E7A-8F19-64F0FA61A0E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E4393E7-3A4D-4A8A-872E-5D05D29AA6A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438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1384 och 1386.docx</dc:title>
  <cp:revision>6</cp:revision>
  <dcterms:created xsi:type="dcterms:W3CDTF">2022-04-04T08:39:00Z</dcterms:created>
  <dcterms:modified xsi:type="dcterms:W3CDTF">2022-04-05T12:27:00Z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554cd1cd-1227-4a78-9fc6-b3ab6ff902a9</vt:lpwstr>
  </property>
</Properties>
</file>