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3E0EA" w14:textId="31FD13C0" w:rsidR="00A56DFD" w:rsidRDefault="00A56DFD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2020/21:1042 av </w:t>
      </w:r>
      <w:r w:rsidRPr="00A56DFD">
        <w:t>Ida Gabrielsson</w:t>
      </w:r>
      <w:r>
        <w:t xml:space="preserve"> (V)</w:t>
      </w:r>
      <w:r>
        <w:br/>
      </w:r>
      <w:r w:rsidRPr="00A56DFD">
        <w:t>Arbetsskadeförsäkringen och covid-19</w:t>
      </w:r>
    </w:p>
    <w:p w14:paraId="3778594F" w14:textId="1CC4562D" w:rsidR="00A56DFD" w:rsidRDefault="00A56DFD" w:rsidP="00A56DFD">
      <w:pPr>
        <w:pStyle w:val="Brdtext"/>
      </w:pPr>
      <w:r>
        <w:t>Ida Gabrielsson har frågat mig om jag avser att ändra förordningen (1977:284) om arbetsskadeförsäkring och statligt personskadeskydd så att fler yrkesgrupper kan få covid-19 godkänt som arbetsskada.</w:t>
      </w:r>
    </w:p>
    <w:p w14:paraId="19D3CA40" w14:textId="6B6EA6BF" w:rsidR="003C1C8B" w:rsidRDefault="00E366F6" w:rsidP="003C1C8B">
      <w:pPr>
        <w:pStyle w:val="Brdtext"/>
      </w:pPr>
      <w:r>
        <w:t xml:space="preserve">I förordningen (1977:284) </w:t>
      </w:r>
      <w:r w:rsidR="00A868FB" w:rsidRPr="00A868FB">
        <w:t xml:space="preserve">om arbetsskadeförsäkring och statligt personskadeskydd </w:t>
      </w:r>
      <w:r>
        <w:t xml:space="preserve">och dess bilaga anges smittsamma sjukdomar som anses som arbetsskada. </w:t>
      </w:r>
      <w:r w:rsidR="00CA17FB">
        <w:t xml:space="preserve">Den som smittas av covid-19 i </w:t>
      </w:r>
      <w:r w:rsidR="00155020" w:rsidRPr="00155020">
        <w:t>arbete med att behandla, vårda eller ta hand om personer, djur eller material som är smittförande</w:t>
      </w:r>
      <w:r w:rsidR="00CA17FB">
        <w:t xml:space="preserve"> omfattas av arbetsskadeförsäkringen</w:t>
      </w:r>
      <w:r w:rsidR="00155020" w:rsidRPr="00155020">
        <w:t>.</w:t>
      </w:r>
      <w:r w:rsidR="00CA17FB">
        <w:t xml:space="preserve"> Detsamma gäller </w:t>
      </w:r>
      <w:r w:rsidR="00D841D1">
        <w:t xml:space="preserve">den som smittas av covid-19 </w:t>
      </w:r>
      <w:r w:rsidR="00CA17FB">
        <w:t xml:space="preserve">vid arbete i sjukvårdsinrättning. </w:t>
      </w:r>
      <w:r>
        <w:t xml:space="preserve">Den som smittas vid </w:t>
      </w:r>
      <w:r w:rsidRPr="00E366F6">
        <w:t xml:space="preserve">sysselsättning vid laboratorium </w:t>
      </w:r>
      <w:r>
        <w:t>omfattas oavsett vilken den smittsamma sjukdomen är.</w:t>
      </w:r>
      <w:r w:rsidR="008745B7">
        <w:t xml:space="preserve"> </w:t>
      </w:r>
      <w:r w:rsidR="00D66D79">
        <w:t xml:space="preserve">Arbetsskadeförsäkringen omfattar </w:t>
      </w:r>
      <w:r w:rsidR="007A0F20">
        <w:t xml:space="preserve">alltså </w:t>
      </w:r>
      <w:r w:rsidR="00D66D79">
        <w:t xml:space="preserve">alla som smittas </w:t>
      </w:r>
      <w:r w:rsidR="003540D9">
        <w:t xml:space="preserve">av covid-19 </w:t>
      </w:r>
      <w:r w:rsidR="00D66D79">
        <w:t xml:space="preserve">i </w:t>
      </w:r>
      <w:r w:rsidR="00D66D79" w:rsidRPr="00155020">
        <w:t xml:space="preserve">arbete med att behandla, vårda eller ta hand om </w:t>
      </w:r>
      <w:r w:rsidR="00D66D79">
        <w:t xml:space="preserve">smittförande </w:t>
      </w:r>
      <w:r w:rsidR="00D66D79" w:rsidRPr="00155020">
        <w:t>personer, djur eller material</w:t>
      </w:r>
      <w:r w:rsidR="00D66D79">
        <w:t>.</w:t>
      </w:r>
    </w:p>
    <w:p w14:paraId="2068B74A" w14:textId="02C0721E" w:rsidR="003C1C8B" w:rsidRDefault="003C4EAC" w:rsidP="003C1C8B">
      <w:r w:rsidRPr="003C4EAC">
        <w:t>Regeringen följer noga utvecklingen och har beredskap för att vidta de åtgärder som är nödvändiga med hänsyn till hur situationen utvecklas</w:t>
      </w:r>
      <w:r w:rsidR="007A0F20" w:rsidRPr="007A0F20">
        <w:t>.</w:t>
      </w:r>
    </w:p>
    <w:p w14:paraId="1F06FF8C" w14:textId="2E293E4B" w:rsidR="00A56DFD" w:rsidRDefault="00155020" w:rsidP="00A56DFD">
      <w:pPr>
        <w:pStyle w:val="Brdtext"/>
      </w:pPr>
      <w:r>
        <w:t xml:space="preserve">  </w:t>
      </w:r>
      <w:r w:rsidR="00C62449">
        <w:t xml:space="preserve"> </w:t>
      </w:r>
    </w:p>
    <w:p w14:paraId="6A865B26" w14:textId="4029485D" w:rsidR="00A56DFD" w:rsidRDefault="00A56DF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C1728F479CA4DA1B153A4F1CF18D292"/>
          </w:placeholder>
          <w:dataBinding w:prefixMappings="xmlns:ns0='http://lp/documentinfo/RK' " w:xpath="/ns0:DocumentInfo[1]/ns0:BaseInfo[1]/ns0:HeaderDate[1]" w:storeItemID="{0F22CDCB-2286-4BE7-BBD5-AED28780F00F}"/>
          <w:date w:fullDate="2020-12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A0F20">
            <w:t>30 december 2020</w:t>
          </w:r>
        </w:sdtContent>
      </w:sdt>
    </w:p>
    <w:p w14:paraId="3F63B0F9" w14:textId="77777777" w:rsidR="00A56DFD" w:rsidRDefault="00A56DFD" w:rsidP="004E7A8F">
      <w:pPr>
        <w:pStyle w:val="Brdtextutanavstnd"/>
      </w:pPr>
    </w:p>
    <w:p w14:paraId="6E891712" w14:textId="77777777" w:rsidR="00A56DFD" w:rsidRDefault="00A56DFD" w:rsidP="004E7A8F">
      <w:pPr>
        <w:pStyle w:val="Brdtextutanavstnd"/>
      </w:pPr>
    </w:p>
    <w:p w14:paraId="1C470CD8" w14:textId="77777777" w:rsidR="00A56DFD" w:rsidRDefault="00A56DFD" w:rsidP="004E7A8F">
      <w:pPr>
        <w:pStyle w:val="Brdtextutanavstnd"/>
      </w:pPr>
    </w:p>
    <w:p w14:paraId="4A3B863C" w14:textId="3CF9CBD2" w:rsidR="00A56DFD" w:rsidRPr="00DB48AB" w:rsidRDefault="007A0F20" w:rsidP="00DB48AB">
      <w:pPr>
        <w:pStyle w:val="Brdtext"/>
      </w:pPr>
      <w:r>
        <w:t>Ardalan Shekarabi</w:t>
      </w:r>
    </w:p>
    <w:sectPr w:rsidR="00A56DFD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9C453" w14:textId="77777777" w:rsidR="006C0D8C" w:rsidRDefault="006C0D8C" w:rsidP="00A87A54">
      <w:pPr>
        <w:spacing w:after="0" w:line="240" w:lineRule="auto"/>
      </w:pPr>
      <w:r>
        <w:separator/>
      </w:r>
    </w:p>
  </w:endnote>
  <w:endnote w:type="continuationSeparator" w:id="0">
    <w:p w14:paraId="06B8394E" w14:textId="77777777" w:rsidR="006C0D8C" w:rsidRDefault="006C0D8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59E70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61C89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DFEE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0005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C0CC5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4BFD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ACABE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D50292" w14:textId="77777777" w:rsidTr="00C26068">
      <w:trPr>
        <w:trHeight w:val="227"/>
      </w:trPr>
      <w:tc>
        <w:tcPr>
          <w:tcW w:w="4074" w:type="dxa"/>
        </w:tcPr>
        <w:p w14:paraId="283CD15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3895B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D07A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EAD6C" w14:textId="77777777" w:rsidR="006C0D8C" w:rsidRDefault="006C0D8C" w:rsidP="00A87A54">
      <w:pPr>
        <w:spacing w:after="0" w:line="240" w:lineRule="auto"/>
      </w:pPr>
      <w:r>
        <w:separator/>
      </w:r>
    </w:p>
  </w:footnote>
  <w:footnote w:type="continuationSeparator" w:id="0">
    <w:p w14:paraId="666F89AD" w14:textId="77777777" w:rsidR="006C0D8C" w:rsidRDefault="006C0D8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6DFD" w14:paraId="25047C8E" w14:textId="77777777" w:rsidTr="00C93EBA">
      <w:trPr>
        <w:trHeight w:val="227"/>
      </w:trPr>
      <w:tc>
        <w:tcPr>
          <w:tcW w:w="5534" w:type="dxa"/>
        </w:tcPr>
        <w:p w14:paraId="73EC8AAA" w14:textId="77777777" w:rsidR="00A56DFD" w:rsidRPr="007D73AB" w:rsidRDefault="00A56DFD">
          <w:pPr>
            <w:pStyle w:val="Sidhuvud"/>
          </w:pPr>
        </w:p>
      </w:tc>
      <w:tc>
        <w:tcPr>
          <w:tcW w:w="3170" w:type="dxa"/>
          <w:vAlign w:val="bottom"/>
        </w:tcPr>
        <w:p w14:paraId="5490A04E" w14:textId="77777777" w:rsidR="00A56DFD" w:rsidRPr="007D73AB" w:rsidRDefault="00A56DFD" w:rsidP="00340DE0">
          <w:pPr>
            <w:pStyle w:val="Sidhuvud"/>
          </w:pPr>
        </w:p>
      </w:tc>
      <w:tc>
        <w:tcPr>
          <w:tcW w:w="1134" w:type="dxa"/>
        </w:tcPr>
        <w:p w14:paraId="4B62B69D" w14:textId="77777777" w:rsidR="00A56DFD" w:rsidRDefault="00A56DFD" w:rsidP="005A703A">
          <w:pPr>
            <w:pStyle w:val="Sidhuvud"/>
          </w:pPr>
        </w:p>
      </w:tc>
    </w:tr>
    <w:tr w:rsidR="00A56DFD" w14:paraId="111BEAFD" w14:textId="77777777" w:rsidTr="00C93EBA">
      <w:trPr>
        <w:trHeight w:val="1928"/>
      </w:trPr>
      <w:tc>
        <w:tcPr>
          <w:tcW w:w="5534" w:type="dxa"/>
        </w:tcPr>
        <w:p w14:paraId="382B0D0F" w14:textId="77777777" w:rsidR="00A56DFD" w:rsidRPr="00340DE0" w:rsidRDefault="00A56DF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8647A8" wp14:editId="0C77FB7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A0B823" w14:textId="77777777" w:rsidR="00A56DFD" w:rsidRPr="00710A6C" w:rsidRDefault="00A56DFD" w:rsidP="00EE3C0F">
          <w:pPr>
            <w:pStyle w:val="Sidhuvud"/>
            <w:rPr>
              <w:b/>
            </w:rPr>
          </w:pPr>
        </w:p>
        <w:p w14:paraId="3EC4FFB1" w14:textId="77777777" w:rsidR="00A56DFD" w:rsidRDefault="00A56DFD" w:rsidP="00EE3C0F">
          <w:pPr>
            <w:pStyle w:val="Sidhuvud"/>
          </w:pPr>
        </w:p>
        <w:p w14:paraId="2691EF23" w14:textId="77777777" w:rsidR="00A56DFD" w:rsidRDefault="00A56DFD" w:rsidP="00EE3C0F">
          <w:pPr>
            <w:pStyle w:val="Sidhuvud"/>
          </w:pPr>
        </w:p>
        <w:p w14:paraId="478FD048" w14:textId="77777777" w:rsidR="00A56DFD" w:rsidRDefault="00A56DF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2E36F709174C9EB4FBB7F513895AF3"/>
            </w:placeholder>
            <w:dataBinding w:prefixMappings="xmlns:ns0='http://lp/documentinfo/RK' " w:xpath="/ns0:DocumentInfo[1]/ns0:BaseInfo[1]/ns0:Dnr[1]" w:storeItemID="{0F22CDCB-2286-4BE7-BBD5-AED28780F00F}"/>
            <w:text/>
          </w:sdtPr>
          <w:sdtEndPr/>
          <w:sdtContent>
            <w:p w14:paraId="73362754" w14:textId="3D3E6974" w:rsidR="00A56DFD" w:rsidRDefault="00713C98" w:rsidP="00EE3C0F">
              <w:pPr>
                <w:pStyle w:val="Sidhuvud"/>
              </w:pPr>
              <w:r>
                <w:t>S2020/09530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A759EC6C7745108E05C1AE083BB437"/>
            </w:placeholder>
            <w:showingPlcHdr/>
            <w:dataBinding w:prefixMappings="xmlns:ns0='http://lp/documentinfo/RK' " w:xpath="/ns0:DocumentInfo[1]/ns0:BaseInfo[1]/ns0:DocNumber[1]" w:storeItemID="{0F22CDCB-2286-4BE7-BBD5-AED28780F00F}"/>
            <w:text/>
          </w:sdtPr>
          <w:sdtEndPr/>
          <w:sdtContent>
            <w:p w14:paraId="7F8FC529" w14:textId="77777777" w:rsidR="00A56DFD" w:rsidRDefault="00A56D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8BBBA4" w14:textId="77777777" w:rsidR="00A56DFD" w:rsidRDefault="00A56DFD" w:rsidP="00EE3C0F">
          <w:pPr>
            <w:pStyle w:val="Sidhuvud"/>
          </w:pPr>
        </w:p>
      </w:tc>
      <w:tc>
        <w:tcPr>
          <w:tcW w:w="1134" w:type="dxa"/>
        </w:tcPr>
        <w:p w14:paraId="10AA6543" w14:textId="77777777" w:rsidR="00A56DFD" w:rsidRDefault="00A56DFD" w:rsidP="0094502D">
          <w:pPr>
            <w:pStyle w:val="Sidhuvud"/>
          </w:pPr>
        </w:p>
        <w:p w14:paraId="73FB7748" w14:textId="77777777" w:rsidR="00A56DFD" w:rsidRPr="0094502D" w:rsidRDefault="00A56DFD" w:rsidP="00EC71A6">
          <w:pPr>
            <w:pStyle w:val="Sidhuvud"/>
          </w:pPr>
        </w:p>
      </w:tc>
    </w:tr>
    <w:tr w:rsidR="00A56DFD" w14:paraId="3E06A0DE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4EA097E226A431484367EA6EEB7F806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3A8E93" w14:textId="77777777" w:rsidR="007A0F20" w:rsidRPr="007A0F20" w:rsidRDefault="007A0F20" w:rsidP="00340DE0">
              <w:pPr>
                <w:pStyle w:val="Sidhuvud"/>
                <w:rPr>
                  <w:b/>
                </w:rPr>
              </w:pPr>
              <w:r w:rsidRPr="007A0F20">
                <w:rPr>
                  <w:b/>
                </w:rPr>
                <w:t>Socialdepartementet</w:t>
              </w:r>
            </w:p>
            <w:p w14:paraId="307BA33A" w14:textId="77777777" w:rsidR="00A56DFD" w:rsidRDefault="007A0F20" w:rsidP="00340DE0">
              <w:pPr>
                <w:pStyle w:val="Sidhuvud"/>
              </w:pPr>
              <w:r w:rsidRPr="007A0F20">
                <w:t>Socialförsäkringsministern</w:t>
              </w:r>
            </w:p>
            <w:p w14:paraId="771299B0" w14:textId="3CF82439" w:rsidR="001B371A" w:rsidRPr="009A3569" w:rsidRDefault="001B371A" w:rsidP="00462DB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71F75AA9524785870E08C518B40D62"/>
          </w:placeholder>
          <w:dataBinding w:prefixMappings="xmlns:ns0='http://lp/documentinfo/RK' " w:xpath="/ns0:DocumentInfo[1]/ns0:BaseInfo[1]/ns0:Recipient[1]" w:storeItemID="{0F22CDCB-2286-4BE7-BBD5-AED28780F00F}"/>
          <w:text w:multiLine="1"/>
        </w:sdtPr>
        <w:sdtEndPr/>
        <w:sdtContent>
          <w:tc>
            <w:tcPr>
              <w:tcW w:w="3170" w:type="dxa"/>
            </w:tcPr>
            <w:p w14:paraId="1F9EF478" w14:textId="77777777" w:rsidR="00A56DFD" w:rsidRDefault="00A56DF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155911" w14:textId="77777777" w:rsidR="00A56DFD" w:rsidRDefault="00A56DFD" w:rsidP="003E6020">
          <w:pPr>
            <w:pStyle w:val="Sidhuvud"/>
          </w:pPr>
        </w:p>
      </w:tc>
    </w:tr>
  </w:tbl>
  <w:p w14:paraId="1F56274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F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063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020"/>
    <w:rsid w:val="0016294F"/>
    <w:rsid w:val="00167FA8"/>
    <w:rsid w:val="0017099B"/>
    <w:rsid w:val="00170CE4"/>
    <w:rsid w:val="00170E3E"/>
    <w:rsid w:val="0017300E"/>
    <w:rsid w:val="00173126"/>
    <w:rsid w:val="001768C3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71A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123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1D5A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0D9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C8B"/>
    <w:rsid w:val="003C36FA"/>
    <w:rsid w:val="003C4EAC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2C4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1CA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DB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4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4A6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130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D8C"/>
    <w:rsid w:val="006C28EE"/>
    <w:rsid w:val="006C4FF1"/>
    <w:rsid w:val="006C5963"/>
    <w:rsid w:val="006D050E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C98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F2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5B7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569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554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DFD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8FB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547"/>
    <w:rsid w:val="00C50771"/>
    <w:rsid w:val="00C508BE"/>
    <w:rsid w:val="00C55FE8"/>
    <w:rsid w:val="00C6244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7FB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898"/>
    <w:rsid w:val="00D56A9F"/>
    <w:rsid w:val="00D57BA2"/>
    <w:rsid w:val="00D60F51"/>
    <w:rsid w:val="00D65E43"/>
    <w:rsid w:val="00D66D79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1D1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6F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E1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6820E"/>
  <w15:docId w15:val="{122C2F2E-6B46-497F-ABE1-6817461A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2E36F709174C9EB4FBB7F513895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E9D14-4D90-4A25-88A8-5CA89B102D7E}"/>
      </w:docPartPr>
      <w:docPartBody>
        <w:p w:rsidR="00904193" w:rsidRDefault="00C803E9" w:rsidP="00C803E9">
          <w:pPr>
            <w:pStyle w:val="432E36F709174C9EB4FBB7F513895A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A759EC6C7745108E05C1AE083BB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1EA75-B63F-4E0F-A71A-89AA4E5781FC}"/>
      </w:docPartPr>
      <w:docPartBody>
        <w:p w:rsidR="00904193" w:rsidRDefault="00C803E9" w:rsidP="00C803E9">
          <w:pPr>
            <w:pStyle w:val="82A759EC6C7745108E05C1AE083BB4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A097E226A431484367EA6EEB7F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0D96D0-79F0-429B-9C3A-2376D5612D94}"/>
      </w:docPartPr>
      <w:docPartBody>
        <w:p w:rsidR="00904193" w:rsidRDefault="00C803E9" w:rsidP="00C803E9">
          <w:pPr>
            <w:pStyle w:val="B4EA097E226A431484367EA6EEB7F8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71F75AA9524785870E08C518B40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FA57D-D672-4F50-9F76-1EB09CEE9333}"/>
      </w:docPartPr>
      <w:docPartBody>
        <w:p w:rsidR="00904193" w:rsidRDefault="00C803E9" w:rsidP="00C803E9">
          <w:pPr>
            <w:pStyle w:val="EE71F75AA9524785870E08C518B40D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1728F479CA4DA1B153A4F1CF18D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EFEBD-9CEB-4EAB-AE39-C4E0996BBC04}"/>
      </w:docPartPr>
      <w:docPartBody>
        <w:p w:rsidR="00904193" w:rsidRDefault="00C803E9" w:rsidP="00C803E9">
          <w:pPr>
            <w:pStyle w:val="EC1728F479CA4DA1B153A4F1CF18D2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E9"/>
    <w:rsid w:val="007A60F4"/>
    <w:rsid w:val="00904193"/>
    <w:rsid w:val="00C8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B6C3892C7C4A9FA094DB3CC7D64755">
    <w:name w:val="45B6C3892C7C4A9FA094DB3CC7D64755"/>
    <w:rsid w:val="00C803E9"/>
  </w:style>
  <w:style w:type="character" w:styleId="Platshllartext">
    <w:name w:val="Placeholder Text"/>
    <w:basedOn w:val="Standardstycketeckensnitt"/>
    <w:uiPriority w:val="99"/>
    <w:semiHidden/>
    <w:rsid w:val="00C803E9"/>
    <w:rPr>
      <w:noProof w:val="0"/>
      <w:color w:val="808080"/>
    </w:rPr>
  </w:style>
  <w:style w:type="paragraph" w:customStyle="1" w:styleId="70AD844B9F92402EB1E2506EA6A2E466">
    <w:name w:val="70AD844B9F92402EB1E2506EA6A2E466"/>
    <w:rsid w:val="00C803E9"/>
  </w:style>
  <w:style w:type="paragraph" w:customStyle="1" w:styleId="8537F6D46A4348659572D090EF386F24">
    <w:name w:val="8537F6D46A4348659572D090EF386F24"/>
    <w:rsid w:val="00C803E9"/>
  </w:style>
  <w:style w:type="paragraph" w:customStyle="1" w:styleId="673E031CF565439999A38C83F1AEEEBB">
    <w:name w:val="673E031CF565439999A38C83F1AEEEBB"/>
    <w:rsid w:val="00C803E9"/>
  </w:style>
  <w:style w:type="paragraph" w:customStyle="1" w:styleId="432E36F709174C9EB4FBB7F513895AF3">
    <w:name w:val="432E36F709174C9EB4FBB7F513895AF3"/>
    <w:rsid w:val="00C803E9"/>
  </w:style>
  <w:style w:type="paragraph" w:customStyle="1" w:styleId="82A759EC6C7745108E05C1AE083BB437">
    <w:name w:val="82A759EC6C7745108E05C1AE083BB437"/>
    <w:rsid w:val="00C803E9"/>
  </w:style>
  <w:style w:type="paragraph" w:customStyle="1" w:styleId="BC983E5C4E9E415899C182C3C5989C54">
    <w:name w:val="BC983E5C4E9E415899C182C3C5989C54"/>
    <w:rsid w:val="00C803E9"/>
  </w:style>
  <w:style w:type="paragraph" w:customStyle="1" w:styleId="EE09E0CD324D4A928201442408C0A513">
    <w:name w:val="EE09E0CD324D4A928201442408C0A513"/>
    <w:rsid w:val="00C803E9"/>
  </w:style>
  <w:style w:type="paragraph" w:customStyle="1" w:styleId="F61BF53753B144CDA5904320F4D44526">
    <w:name w:val="F61BF53753B144CDA5904320F4D44526"/>
    <w:rsid w:val="00C803E9"/>
  </w:style>
  <w:style w:type="paragraph" w:customStyle="1" w:styleId="B4EA097E226A431484367EA6EEB7F806">
    <w:name w:val="B4EA097E226A431484367EA6EEB7F806"/>
    <w:rsid w:val="00C803E9"/>
  </w:style>
  <w:style w:type="paragraph" w:customStyle="1" w:styleId="EE71F75AA9524785870E08C518B40D62">
    <w:name w:val="EE71F75AA9524785870E08C518B40D62"/>
    <w:rsid w:val="00C803E9"/>
  </w:style>
  <w:style w:type="paragraph" w:customStyle="1" w:styleId="82A759EC6C7745108E05C1AE083BB4371">
    <w:name w:val="82A759EC6C7745108E05C1AE083BB4371"/>
    <w:rsid w:val="00C803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EA097E226A431484367EA6EEB7F8061">
    <w:name w:val="B4EA097E226A431484367EA6EEB7F8061"/>
    <w:rsid w:val="00C803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DDBAF0853047D1B12387124940C37D">
    <w:name w:val="D6DDBAF0853047D1B12387124940C37D"/>
    <w:rsid w:val="00C803E9"/>
  </w:style>
  <w:style w:type="paragraph" w:customStyle="1" w:styleId="432F37FF7C8247DD963AF26B8548EC9A">
    <w:name w:val="432F37FF7C8247DD963AF26B8548EC9A"/>
    <w:rsid w:val="00C803E9"/>
  </w:style>
  <w:style w:type="paragraph" w:customStyle="1" w:styleId="0F9DABEB8A6F452E9774C2B233E58C8C">
    <w:name w:val="0F9DABEB8A6F452E9774C2B233E58C8C"/>
    <w:rsid w:val="00C803E9"/>
  </w:style>
  <w:style w:type="paragraph" w:customStyle="1" w:styleId="63B472DAB76549E0B360164A1D15A04D">
    <w:name w:val="63B472DAB76549E0B360164A1D15A04D"/>
    <w:rsid w:val="00C803E9"/>
  </w:style>
  <w:style w:type="paragraph" w:customStyle="1" w:styleId="EB9E6D981B28450389A48776199BE8F9">
    <w:name w:val="EB9E6D981B28450389A48776199BE8F9"/>
    <w:rsid w:val="00C803E9"/>
  </w:style>
  <w:style w:type="paragraph" w:customStyle="1" w:styleId="EC1728F479CA4DA1B153A4F1CF18D292">
    <w:name w:val="EC1728F479CA4DA1B153A4F1CF18D292"/>
    <w:rsid w:val="00C803E9"/>
  </w:style>
  <w:style w:type="paragraph" w:customStyle="1" w:styleId="86545D10E7E34D6CAB7FEF35469A9387">
    <w:name w:val="86545D10E7E34D6CAB7FEF35469A9387"/>
    <w:rsid w:val="00C80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2092f375-2617-4f71-9a3c-84c9d7337361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2020-12-30T00:00:00</HeaderDate>
    <Office/>
    <Dnr>S2020/09530</Dnr>
    <ParagrafNr/>
    <DocumentTitle/>
    <VisitingAddress/>
    <Extra1/>
    <Extra2/>
    <Extra3>Ida Gabrielsson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61E363F-550F-4D60-92FF-7E1315706240}"/>
</file>

<file path=customXml/itemProps2.xml><?xml version="1.0" encoding="utf-8"?>
<ds:datastoreItem xmlns:ds="http://schemas.openxmlformats.org/officeDocument/2006/customXml" ds:itemID="{66A4BC01-0A2C-4E28-9D72-AB0D727B1508}"/>
</file>

<file path=customXml/itemProps3.xml><?xml version="1.0" encoding="utf-8"?>
<ds:datastoreItem xmlns:ds="http://schemas.openxmlformats.org/officeDocument/2006/customXml" ds:itemID="{0225B44F-616A-49E4-9403-713EA809869F}"/>
</file>

<file path=customXml/itemProps4.xml><?xml version="1.0" encoding="utf-8"?>
<ds:datastoreItem xmlns:ds="http://schemas.openxmlformats.org/officeDocument/2006/customXml" ds:itemID="{161E363F-550F-4D60-92FF-7E13157062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A4BC01-0A2C-4E28-9D72-AB0D727B1508}">
  <ds:schemaRefs>
    <ds:schemaRef ds:uri="http://schemas.microsoft.com/office/infopath/2007/PartnerControls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9c9941df-7074-4a92-bf99-225d24d78d61"/>
    <ds:schemaRef ds:uri="http://schemas.microsoft.com/office/2006/documentManagement/types"/>
    <ds:schemaRef ds:uri="18f3d968-6251-40b0-9f11-012b293496c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B654647-61B3-4C86-9DB5-37829FC4B32E}"/>
</file>

<file path=customXml/itemProps7.xml><?xml version="1.0" encoding="utf-8"?>
<ds:datastoreItem xmlns:ds="http://schemas.openxmlformats.org/officeDocument/2006/customXml" ds:itemID="{0F22CDCB-2286-4BE7-BBD5-AED28780F0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1042 av Ida Gabrielsson (V).docx</dc:title>
  <dc:subject/>
  <dc:creator>Esbjörn Åkesson</dc:creator>
  <cp:keywords/>
  <dc:description/>
  <cp:lastModifiedBy>Anne-Marie Flink Engdahl</cp:lastModifiedBy>
  <cp:revision>2</cp:revision>
  <dcterms:created xsi:type="dcterms:W3CDTF">2020-12-28T08:41:00Z</dcterms:created>
  <dcterms:modified xsi:type="dcterms:W3CDTF">2020-12-28T08:41:00Z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S2020/09530 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5ad229ed-fa86-4e2c-a6db-ac30d8361e13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