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5E71A" w14:textId="77777777" w:rsidR="002C4DC8" w:rsidRDefault="002C4DC8" w:rsidP="00DA0661">
      <w:pPr>
        <w:pStyle w:val="Rubrik"/>
      </w:pPr>
      <w:bookmarkStart w:id="0" w:name="Start"/>
      <w:bookmarkEnd w:id="0"/>
      <w:r>
        <w:t xml:space="preserve">Svar på fråga 2019/20:1082 av </w:t>
      </w:r>
      <w:sdt>
        <w:sdtPr>
          <w:alias w:val="Frågeställare"/>
          <w:tag w:val="delete"/>
          <w:id w:val="-211816850"/>
          <w:placeholder>
            <w:docPart w:val="9A185BCB6D474677B978192AA40C145F"/>
          </w:placeholder>
          <w:dataBinding w:prefixMappings="xmlns:ns0='http://lp/documentinfo/RK' " w:xpath="/ns0:DocumentInfo[1]/ns0:BaseInfo[1]/ns0:Extra3[1]" w:storeItemID="{51C0A10D-7A5A-48F1-BB95-33A980BE09FA}"/>
          <w:text/>
        </w:sdtPr>
        <w:sdtEndPr/>
        <w:sdtContent>
          <w:r>
            <w:t>Alexander Christiansson</w:t>
          </w:r>
        </w:sdtContent>
      </w:sdt>
      <w:r>
        <w:t xml:space="preserve"> (</w:t>
      </w:r>
      <w:sdt>
        <w:sdtPr>
          <w:alias w:val="Parti"/>
          <w:tag w:val="Parti_delete"/>
          <w:id w:val="1620417071"/>
          <w:placeholder>
            <w:docPart w:val="A1241D881B524076B3E3146BDC05798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Segregation på arbetsmarknaden</w:t>
      </w:r>
    </w:p>
    <w:p w14:paraId="69AFD644" w14:textId="4D436785" w:rsidR="002C4DC8" w:rsidRDefault="00CF791A" w:rsidP="002C4DC8">
      <w:pPr>
        <w:pStyle w:val="Brdtext"/>
      </w:pPr>
      <w:sdt>
        <w:sdtPr>
          <w:alias w:val="Frågeställare"/>
          <w:tag w:val="delete"/>
          <w:id w:val="-1635256365"/>
          <w:placeholder>
            <w:docPart w:val="5CABF4009D9443F5982E5D2E7AEEEF0C"/>
          </w:placeholder>
          <w:dataBinding w:prefixMappings="xmlns:ns0='http://lp/documentinfo/RK' " w:xpath="/ns0:DocumentInfo[1]/ns0:BaseInfo[1]/ns0:Extra3[1]" w:storeItemID="{51C0A10D-7A5A-48F1-BB95-33A980BE09FA}"/>
          <w:text/>
        </w:sdtPr>
        <w:sdtEndPr/>
        <w:sdtContent>
          <w:r w:rsidR="002C4DC8">
            <w:t>Alexander Christiansson</w:t>
          </w:r>
        </w:sdtContent>
      </w:sdt>
      <w:r w:rsidR="002C4DC8">
        <w:t xml:space="preserve"> har frågat mig hur jag och regeringen ska få personer som har låg utbildningsnivå och som inte kan läsa eller skriva på sitt eget språk in på den svenska arbetsmarknaden?</w:t>
      </w:r>
    </w:p>
    <w:p w14:paraId="68911A85" w14:textId="0E3FCDF1" w:rsidR="00E64D1C" w:rsidRDefault="00AB7FF6" w:rsidP="00AB7FF6">
      <w:pPr>
        <w:pStyle w:val="Brdtext"/>
      </w:pPr>
      <w:r w:rsidRPr="0074395E">
        <w:t>Sverige har tagit ett stort ansvar för att ta emot skyddsbehövande på flykt undan krig, konflikter och förföljelse, inte minst under de senaste åren. Utgångspunkten för regeringens politik för nyanländas etablering är delaktighet i arbets- och samhällslivet. Nyanlända och utrikes födda som deltar i arbets- och samhällslivet bidrar till att bygga vårt gemensamma samhälle starkare.</w:t>
      </w:r>
      <w:r w:rsidR="00492759">
        <w:t xml:space="preserve"> </w:t>
      </w:r>
      <w:r w:rsidR="00492759" w:rsidRPr="00492759">
        <w:t>Genom en effektivare etablering, som tar tillvara på den potential som finns bland nyanlända, kan vi också möt</w:t>
      </w:r>
      <w:r w:rsidR="00281F16">
        <w:t>a</w:t>
      </w:r>
      <w:r w:rsidR="00492759" w:rsidRPr="00492759">
        <w:t xml:space="preserve"> de kompetensbehov som finns på arbetsmarknaden.</w:t>
      </w:r>
    </w:p>
    <w:p w14:paraId="3A43D174" w14:textId="7DD4E519" w:rsidR="00951C3F" w:rsidRDefault="00E64D1C" w:rsidP="00951C3F">
      <w:pPr>
        <w:pStyle w:val="Brdtext"/>
      </w:pPr>
      <w:r w:rsidRPr="00E64D1C">
        <w:t xml:space="preserve">Är man nyanländ </w:t>
      </w:r>
      <w:r w:rsidR="00492759">
        <w:t>i</w:t>
      </w:r>
      <w:r w:rsidRPr="00E64D1C">
        <w:t xml:space="preserve"> Sverige</w:t>
      </w:r>
      <w:r w:rsidR="00492759">
        <w:t xml:space="preserve"> </w:t>
      </w:r>
      <w:r w:rsidRPr="00E64D1C">
        <w:t>ska man snabbt lära sig språket, komma i arbete och bidra till vår gemensamma välfärd. Var och en har ett ansvar att lära sig svenska, göra sig anställningsbar genom utbildning och genom jobb bidra till det svenska samhället. Det har varit ett viktigt mål med regeringens satsning på kunskapslyftet.</w:t>
      </w:r>
      <w:r w:rsidR="00951C3F">
        <w:t xml:space="preserve"> Regeringen har </w:t>
      </w:r>
      <w:r w:rsidR="00951C3F" w:rsidRPr="00951C3F">
        <w:t>satsat stora resurser på gymnasial yrkes</w:t>
      </w:r>
      <w:r w:rsidR="00CF791A">
        <w:softHyphen/>
      </w:r>
      <w:bookmarkStart w:id="1" w:name="_GoBack"/>
      <w:bookmarkEnd w:id="1"/>
      <w:r w:rsidR="00951C3F" w:rsidRPr="00951C3F">
        <w:t>utbildning inom komvux och skapat kortare sammanhållna utbildningar i form av yrkespaket som kortar steget för inte minst nyanlända att få sitt första jobb</w:t>
      </w:r>
      <w:r w:rsidR="00951C3F">
        <w:t>. Regeringen</w:t>
      </w:r>
      <w:r w:rsidR="00781109">
        <w:t xml:space="preserve"> vill </w:t>
      </w:r>
      <w:r w:rsidR="00951C3F" w:rsidRPr="00E64D1C">
        <w:t>stimulera till utbildningar där språkstudier vävs in i yrkesutbildningen.</w:t>
      </w:r>
      <w:r w:rsidR="00951C3F">
        <w:t xml:space="preserve"> </w:t>
      </w:r>
    </w:p>
    <w:p w14:paraId="6300E7BF" w14:textId="2DE73B2D" w:rsidR="00DB3950" w:rsidRDefault="00951C3F" w:rsidP="00951C3F">
      <w:pPr>
        <w:pStyle w:val="Brdtext"/>
      </w:pPr>
      <w:r w:rsidRPr="00951C3F">
        <w:t xml:space="preserve">Regeringen har genomfört ett antal strukturreformer för att stärka nyanländas etablering på arbetsmarknaden. </w:t>
      </w:r>
      <w:r w:rsidR="00781109">
        <w:t>V</w:t>
      </w:r>
      <w:r>
        <w:t>iktiga verktyg för att korta tiden till arbete för den som beviljats uppehållstillstånd</w:t>
      </w:r>
      <w:r w:rsidR="00781109">
        <w:t xml:space="preserve"> är t</w:t>
      </w:r>
      <w:r>
        <w:t>idiga kompetens</w:t>
      </w:r>
      <w:r w:rsidR="00CF791A">
        <w:softHyphen/>
      </w:r>
      <w:r>
        <w:lastRenderedPageBreak/>
        <w:t>kartläggningar</w:t>
      </w:r>
      <w:r w:rsidR="00781109">
        <w:t xml:space="preserve">, </w:t>
      </w:r>
      <w:r w:rsidR="003D3227">
        <w:t xml:space="preserve">validering, </w:t>
      </w:r>
      <w:r w:rsidR="00781109">
        <w:t>t</w:t>
      </w:r>
      <w:r>
        <w:t>ydliga krav på individen</w:t>
      </w:r>
      <w:r w:rsidR="00781109">
        <w:t xml:space="preserve"> och s</w:t>
      </w:r>
      <w:r>
        <w:t>nabbspår till bristyrken</w:t>
      </w:r>
      <w:r w:rsidR="00492759">
        <w:t xml:space="preserve">. </w:t>
      </w:r>
      <w:r w:rsidR="00492759" w:rsidRPr="00492759">
        <w:t>Under den förra mandatperioden infördes även en utbildningsplikt. Den innebär att alla nyanlända som tar del av Arbetsförmedlingens etableringsinsatser, och som bedöms vara i behov av utbildning för att kunna komma i arbete, kan anvisas att söka och ta del av utbildning.</w:t>
      </w:r>
    </w:p>
    <w:p w14:paraId="31B36921" w14:textId="3688D6DD" w:rsidR="00751083" w:rsidRDefault="00DB3950" w:rsidP="00951C3F">
      <w:pPr>
        <w:pStyle w:val="Brdtext"/>
      </w:pPr>
      <w:r w:rsidRPr="00DB3950">
        <w:t>Utbildningen i sfi syftar också till att ge vuxna invandrare som saknar grundläggande läs- och skrivfärdigheter möjlighet att förvärva sådana färdigheter. En elev som inte är funktionellt litterat eller har ett annat skriftsystem än det latinska alfabetet ska få grundläggande läs- och skrivundervisning inom ramen för utbildningen.</w:t>
      </w:r>
      <w:r w:rsidR="00751083">
        <w:t xml:space="preserve"> </w:t>
      </w:r>
    </w:p>
    <w:p w14:paraId="1F95C22A" w14:textId="44C76D28" w:rsidR="00951C3F" w:rsidRDefault="00751083" w:rsidP="00951C3F">
      <w:pPr>
        <w:pStyle w:val="Brdtext"/>
      </w:pPr>
      <w:r w:rsidRPr="00897732">
        <w:t>Nyanländas etablering på arbetsmarknaden har successivt förbättrats under de senaste åren. Hälften är i arbete efter fyra år i landet.</w:t>
      </w:r>
    </w:p>
    <w:p w14:paraId="3264F72D" w14:textId="73EF5C1D" w:rsidR="00781109" w:rsidRDefault="00E64D1C" w:rsidP="00E64D1C">
      <w:pPr>
        <w:pStyle w:val="Brdtext"/>
      </w:pPr>
      <w:r>
        <w:t xml:space="preserve">Med det sagt är jag inte nöjd. Mer behöver göras för att stärka nyanländas etablering på arbetsmarknaden, särskilt för kvinnor. </w:t>
      </w:r>
      <w:r w:rsidRPr="00CC1DDD">
        <w:t>Genom</w:t>
      </w:r>
      <w:r>
        <w:t xml:space="preserve"> januariavtalet, som är en</w:t>
      </w:r>
      <w:r w:rsidRPr="00CC1DDD">
        <w:t xml:space="preserve"> sakpolitisk överenskommelsen mellan Socialdemokraterna, Centerpartiet, Liberalerna och Miljöpartiet de gröna har</w:t>
      </w:r>
      <w:r w:rsidRPr="00EC5C66">
        <w:t xml:space="preserve"> vi en bred uppslutning bakom att förbättra nyanländas möjligheter till arbete och integration.</w:t>
      </w:r>
    </w:p>
    <w:p w14:paraId="64F794B8" w14:textId="77777777" w:rsidR="00492759" w:rsidRDefault="00492759" w:rsidP="00E64D1C">
      <w:pPr>
        <w:pStyle w:val="Brdtext"/>
      </w:pPr>
      <w:r>
        <w:t>I budgetpropositionen för 2020 har medel tillförts till extratjänster, introduktionsjobb och arbetsmarknadsutbildning. Ett intensivår med språkintensiva och yrkesnära insatser införs för nyanlända som bedöms ha förutsättningar att komma i arbete inom ett år.  Utrikes födda kvinnor är en prioriterad målgrupp för regeringens insatser.  Regeringen avser även att införa etableringsjobb. Genom etableringsjobben kommer staten att stimulera anställningar för nyanlända och långtidsarbetslösa.</w:t>
      </w:r>
    </w:p>
    <w:p w14:paraId="50809714" w14:textId="523DFE75" w:rsidR="00E64D1C" w:rsidRDefault="00781109" w:rsidP="00E64D1C">
      <w:pPr>
        <w:pStyle w:val="Brdtext"/>
      </w:pPr>
      <w:r>
        <w:t>Det är angeläget att tiden i asylprocessen och i väntan på bosättning i en kommun tas tillvara och används på ett meningsfullt sätt.</w:t>
      </w:r>
      <w:r w:rsidR="00F77D54">
        <w:t xml:space="preserve"> Undervisning i svenska ska vara obligatoriskt från dag ett i Sverige. </w:t>
      </w:r>
      <w:r>
        <w:t xml:space="preserve">Samhällsorienteringen </w:t>
      </w:r>
      <w:r w:rsidR="008651EE" w:rsidRPr="008651EE">
        <w:t>har utökats och länsstyrelsen har i uppdrag att utveckla utbildningsmaterial och metodstöd</w:t>
      </w:r>
      <w:r>
        <w:t>. Regeringen har även förläng</w:t>
      </w:r>
      <w:r w:rsidR="00E34E18">
        <w:t>t</w:t>
      </w:r>
      <w:r>
        <w:t xml:space="preserve"> satsningen på insatser för nyanlända som är föräldralediga.</w:t>
      </w:r>
      <w:r w:rsidR="00BB14EC">
        <w:t xml:space="preserve"> Syftet är </w:t>
      </w:r>
      <w:r w:rsidR="00BB14EC" w:rsidRPr="00815A7F">
        <w:t xml:space="preserve">bland annat att </w:t>
      </w:r>
      <w:r w:rsidR="00BB14EC">
        <w:t>de ska fortsätta utveckla sina kunskaper i svenska.</w:t>
      </w:r>
    </w:p>
    <w:p w14:paraId="40C7D1BE" w14:textId="77777777" w:rsidR="00BD0666" w:rsidRDefault="00AB7FF6" w:rsidP="006A12F1">
      <w:pPr>
        <w:pStyle w:val="Brdtext"/>
      </w:pPr>
      <w:r>
        <w:lastRenderedPageBreak/>
        <w:t>En hög sysselsättning är grunden för vår gemensamma välfärd. Regeringen fortsätter att föra en politik för fler i jobb.</w:t>
      </w:r>
    </w:p>
    <w:p w14:paraId="2E9AE90F" w14:textId="117B430C" w:rsidR="002C4DC8" w:rsidRDefault="002C4DC8" w:rsidP="006A12F1">
      <w:pPr>
        <w:pStyle w:val="Brdtext"/>
      </w:pPr>
      <w:r>
        <w:t xml:space="preserve">Stockholm den </w:t>
      </w:r>
      <w:sdt>
        <w:sdtPr>
          <w:id w:val="-1225218591"/>
          <w:placeholder>
            <w:docPart w:val="FC9D91FAC92342AB841029A6E8BA9EF9"/>
          </w:placeholder>
          <w:dataBinding w:prefixMappings="xmlns:ns0='http://lp/documentinfo/RK' " w:xpath="/ns0:DocumentInfo[1]/ns0:BaseInfo[1]/ns0:HeaderDate[1]" w:storeItemID="{51C0A10D-7A5A-48F1-BB95-33A980BE09FA}"/>
          <w:date w:fullDate="2020-03-18T00:00:00Z">
            <w:dateFormat w:val="d MMMM yyyy"/>
            <w:lid w:val="sv-SE"/>
            <w:storeMappedDataAs w:val="dateTime"/>
            <w:calendar w:val="gregorian"/>
          </w:date>
        </w:sdtPr>
        <w:sdtEndPr/>
        <w:sdtContent>
          <w:r>
            <w:t>1</w:t>
          </w:r>
          <w:r w:rsidR="000D41B9">
            <w:t>8</w:t>
          </w:r>
          <w:r>
            <w:t xml:space="preserve"> mars 2020</w:t>
          </w:r>
        </w:sdtContent>
      </w:sdt>
    </w:p>
    <w:p w14:paraId="07EBAFD5" w14:textId="77777777" w:rsidR="002C4DC8" w:rsidRDefault="002C4DC8" w:rsidP="004E7A8F">
      <w:pPr>
        <w:pStyle w:val="Brdtextutanavstnd"/>
      </w:pPr>
    </w:p>
    <w:p w14:paraId="77C52783" w14:textId="77777777" w:rsidR="002C4DC8" w:rsidRDefault="002C4DC8" w:rsidP="004E7A8F">
      <w:pPr>
        <w:pStyle w:val="Brdtextutanavstnd"/>
      </w:pPr>
    </w:p>
    <w:sdt>
      <w:sdtPr>
        <w:alias w:val="Klicka på listpilen"/>
        <w:tag w:val="run-loadAllMinistersFromDep_delete"/>
        <w:id w:val="-122627287"/>
        <w:placeholder>
          <w:docPart w:val="DD0960D2045E432D9217AF7CFD66051A"/>
        </w:placeholder>
        <w:dataBinding w:prefixMappings="xmlns:ns0='http://lp/documentinfo/RK' " w:xpath="/ns0:DocumentInfo[1]/ns0:BaseInfo[1]/ns0:TopSender[1]" w:storeItemID="{51C0A10D-7A5A-48F1-BB95-33A980BE09FA}"/>
        <w:comboBox w:lastValue="Arbetsmarknadsministern">
          <w:listItem w:displayText="Eva Nordmark" w:value="Arbetsmarknadsministern"/>
          <w:listItem w:displayText="Åsa Lindhagen" w:value="Jämställdhetsministern samt ministern med ansvar för arbetet mot diskriminering och segregation"/>
        </w:comboBox>
      </w:sdtPr>
      <w:sdtEndPr/>
      <w:sdtContent>
        <w:p w14:paraId="7CE74BE8" w14:textId="77777777" w:rsidR="002C4DC8" w:rsidRDefault="00160A0C" w:rsidP="00422A41">
          <w:pPr>
            <w:pStyle w:val="Brdtext"/>
          </w:pPr>
          <w:r>
            <w:t>Eva Nordmark</w:t>
          </w:r>
        </w:p>
      </w:sdtContent>
    </w:sdt>
    <w:p w14:paraId="505810E5" w14:textId="77777777" w:rsidR="002C4DC8" w:rsidRPr="00DB48AB" w:rsidRDefault="002C4DC8" w:rsidP="00DB48AB">
      <w:pPr>
        <w:pStyle w:val="Brdtext"/>
      </w:pPr>
    </w:p>
    <w:sectPr w:rsidR="002C4DC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39CF3" w14:textId="77777777" w:rsidR="002C4DC8" w:rsidRDefault="002C4DC8" w:rsidP="00A87A54">
      <w:pPr>
        <w:spacing w:after="0" w:line="240" w:lineRule="auto"/>
      </w:pPr>
      <w:r>
        <w:separator/>
      </w:r>
    </w:p>
  </w:endnote>
  <w:endnote w:type="continuationSeparator" w:id="0">
    <w:p w14:paraId="34C8CC74" w14:textId="77777777" w:rsidR="002C4DC8" w:rsidRDefault="002C4D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E76CEB" w14:textId="77777777" w:rsidTr="006A26EC">
      <w:trPr>
        <w:trHeight w:val="227"/>
        <w:jc w:val="right"/>
      </w:trPr>
      <w:tc>
        <w:tcPr>
          <w:tcW w:w="708" w:type="dxa"/>
          <w:vAlign w:val="bottom"/>
        </w:tcPr>
        <w:p w14:paraId="11859D1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5C91614" w14:textId="77777777" w:rsidTr="006A26EC">
      <w:trPr>
        <w:trHeight w:val="850"/>
        <w:jc w:val="right"/>
      </w:trPr>
      <w:tc>
        <w:tcPr>
          <w:tcW w:w="708" w:type="dxa"/>
          <w:vAlign w:val="bottom"/>
        </w:tcPr>
        <w:p w14:paraId="424A41BF" w14:textId="77777777" w:rsidR="005606BC" w:rsidRPr="00347E11" w:rsidRDefault="005606BC" w:rsidP="005606BC">
          <w:pPr>
            <w:pStyle w:val="Sidfot"/>
            <w:spacing w:line="276" w:lineRule="auto"/>
            <w:jc w:val="right"/>
          </w:pPr>
        </w:p>
      </w:tc>
    </w:tr>
  </w:tbl>
  <w:p w14:paraId="7E60C0F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CD85E" w14:textId="77777777" w:rsidTr="001F4302">
      <w:trPr>
        <w:trHeight w:val="510"/>
      </w:trPr>
      <w:tc>
        <w:tcPr>
          <w:tcW w:w="8525" w:type="dxa"/>
          <w:gridSpan w:val="2"/>
          <w:vAlign w:val="bottom"/>
        </w:tcPr>
        <w:p w14:paraId="20377193" w14:textId="77777777" w:rsidR="00347E11" w:rsidRPr="00347E11" w:rsidRDefault="00347E11" w:rsidP="00347E11">
          <w:pPr>
            <w:pStyle w:val="Sidfot"/>
            <w:rPr>
              <w:sz w:val="8"/>
            </w:rPr>
          </w:pPr>
        </w:p>
      </w:tc>
    </w:tr>
    <w:tr w:rsidR="00093408" w:rsidRPr="00EE3C0F" w14:paraId="249CD79B" w14:textId="77777777" w:rsidTr="00C26068">
      <w:trPr>
        <w:trHeight w:val="227"/>
      </w:trPr>
      <w:tc>
        <w:tcPr>
          <w:tcW w:w="4074" w:type="dxa"/>
        </w:tcPr>
        <w:p w14:paraId="29D537F6" w14:textId="77777777" w:rsidR="00347E11" w:rsidRPr="00F53AEA" w:rsidRDefault="00347E11" w:rsidP="00C26068">
          <w:pPr>
            <w:pStyle w:val="Sidfot"/>
            <w:spacing w:line="276" w:lineRule="auto"/>
          </w:pPr>
        </w:p>
      </w:tc>
      <w:tc>
        <w:tcPr>
          <w:tcW w:w="4451" w:type="dxa"/>
        </w:tcPr>
        <w:p w14:paraId="73D0997A" w14:textId="77777777" w:rsidR="00093408" w:rsidRPr="00F53AEA" w:rsidRDefault="00093408" w:rsidP="00F53AEA">
          <w:pPr>
            <w:pStyle w:val="Sidfot"/>
            <w:spacing w:line="276" w:lineRule="auto"/>
          </w:pPr>
        </w:p>
      </w:tc>
    </w:tr>
  </w:tbl>
  <w:p w14:paraId="3008199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9BBB9" w14:textId="77777777" w:rsidR="002C4DC8" w:rsidRDefault="002C4DC8" w:rsidP="00A87A54">
      <w:pPr>
        <w:spacing w:after="0" w:line="240" w:lineRule="auto"/>
      </w:pPr>
      <w:r>
        <w:separator/>
      </w:r>
    </w:p>
  </w:footnote>
  <w:footnote w:type="continuationSeparator" w:id="0">
    <w:p w14:paraId="73337F32" w14:textId="77777777" w:rsidR="002C4DC8" w:rsidRDefault="002C4D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4DC8" w14:paraId="1FCFE38C" w14:textId="77777777" w:rsidTr="00C93EBA">
      <w:trPr>
        <w:trHeight w:val="227"/>
      </w:trPr>
      <w:tc>
        <w:tcPr>
          <w:tcW w:w="5534" w:type="dxa"/>
        </w:tcPr>
        <w:p w14:paraId="7FAD5A66" w14:textId="77777777" w:rsidR="002C4DC8" w:rsidRPr="007D73AB" w:rsidRDefault="002C4DC8">
          <w:pPr>
            <w:pStyle w:val="Sidhuvud"/>
          </w:pPr>
        </w:p>
      </w:tc>
      <w:tc>
        <w:tcPr>
          <w:tcW w:w="3170" w:type="dxa"/>
          <w:vAlign w:val="bottom"/>
        </w:tcPr>
        <w:p w14:paraId="3871FB2F" w14:textId="77777777" w:rsidR="002C4DC8" w:rsidRPr="007D73AB" w:rsidRDefault="002C4DC8" w:rsidP="00340DE0">
          <w:pPr>
            <w:pStyle w:val="Sidhuvud"/>
          </w:pPr>
        </w:p>
      </w:tc>
      <w:tc>
        <w:tcPr>
          <w:tcW w:w="1134" w:type="dxa"/>
        </w:tcPr>
        <w:p w14:paraId="07BE04EE" w14:textId="77777777" w:rsidR="002C4DC8" w:rsidRDefault="002C4DC8" w:rsidP="005A703A">
          <w:pPr>
            <w:pStyle w:val="Sidhuvud"/>
          </w:pPr>
        </w:p>
      </w:tc>
    </w:tr>
    <w:tr w:rsidR="002C4DC8" w14:paraId="07A88E4A" w14:textId="77777777" w:rsidTr="00C93EBA">
      <w:trPr>
        <w:trHeight w:val="1928"/>
      </w:trPr>
      <w:tc>
        <w:tcPr>
          <w:tcW w:w="5534" w:type="dxa"/>
        </w:tcPr>
        <w:p w14:paraId="05593779" w14:textId="77777777" w:rsidR="002C4DC8" w:rsidRPr="00340DE0" w:rsidRDefault="002C4DC8" w:rsidP="00340DE0">
          <w:pPr>
            <w:pStyle w:val="Sidhuvud"/>
          </w:pPr>
          <w:r>
            <w:rPr>
              <w:noProof/>
            </w:rPr>
            <w:drawing>
              <wp:inline distT="0" distB="0" distL="0" distR="0" wp14:anchorId="5EDC518D" wp14:editId="45317B6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B1C69E" w14:textId="77777777" w:rsidR="002C4DC8" w:rsidRPr="00710A6C" w:rsidRDefault="002C4DC8" w:rsidP="00EE3C0F">
          <w:pPr>
            <w:pStyle w:val="Sidhuvud"/>
            <w:rPr>
              <w:b/>
            </w:rPr>
          </w:pPr>
        </w:p>
        <w:p w14:paraId="211D74F1" w14:textId="77777777" w:rsidR="002C4DC8" w:rsidRDefault="002C4DC8" w:rsidP="00EE3C0F">
          <w:pPr>
            <w:pStyle w:val="Sidhuvud"/>
          </w:pPr>
        </w:p>
        <w:p w14:paraId="021BF75A" w14:textId="77777777" w:rsidR="002C4DC8" w:rsidRDefault="002C4DC8" w:rsidP="00EE3C0F">
          <w:pPr>
            <w:pStyle w:val="Sidhuvud"/>
          </w:pPr>
        </w:p>
        <w:p w14:paraId="05ECFB36" w14:textId="77777777" w:rsidR="002C4DC8" w:rsidRDefault="002C4DC8" w:rsidP="00EE3C0F">
          <w:pPr>
            <w:pStyle w:val="Sidhuvud"/>
          </w:pPr>
        </w:p>
        <w:sdt>
          <w:sdtPr>
            <w:alias w:val="Dnr"/>
            <w:tag w:val="ccRKShow_Dnr"/>
            <w:id w:val="-829283628"/>
            <w:placeholder>
              <w:docPart w:val="73AC7ED1962C4A9DA1BFBB1860C14B4B"/>
            </w:placeholder>
            <w:dataBinding w:prefixMappings="xmlns:ns0='http://lp/documentinfo/RK' " w:xpath="/ns0:DocumentInfo[1]/ns0:BaseInfo[1]/ns0:Dnr[1]" w:storeItemID="{51C0A10D-7A5A-48F1-BB95-33A980BE09FA}"/>
            <w:text/>
          </w:sdtPr>
          <w:sdtEndPr/>
          <w:sdtContent>
            <w:p w14:paraId="6F6DECFB" w14:textId="77777777" w:rsidR="002C4DC8" w:rsidRDefault="002C4DC8" w:rsidP="00EE3C0F">
              <w:pPr>
                <w:pStyle w:val="Sidhuvud"/>
              </w:pPr>
              <w:r>
                <w:t>A2020/00457/A</w:t>
              </w:r>
            </w:p>
          </w:sdtContent>
        </w:sdt>
        <w:sdt>
          <w:sdtPr>
            <w:alias w:val="DocNumber"/>
            <w:tag w:val="DocNumber"/>
            <w:id w:val="1726028884"/>
            <w:placeholder>
              <w:docPart w:val="7CBA7509981E486DBC9F8A8802E41ACC"/>
            </w:placeholder>
            <w:showingPlcHdr/>
            <w:dataBinding w:prefixMappings="xmlns:ns0='http://lp/documentinfo/RK' " w:xpath="/ns0:DocumentInfo[1]/ns0:BaseInfo[1]/ns0:DocNumber[1]" w:storeItemID="{51C0A10D-7A5A-48F1-BB95-33A980BE09FA}"/>
            <w:text/>
          </w:sdtPr>
          <w:sdtEndPr/>
          <w:sdtContent>
            <w:p w14:paraId="67294A04" w14:textId="77777777" w:rsidR="002C4DC8" w:rsidRDefault="002C4DC8" w:rsidP="00EE3C0F">
              <w:pPr>
                <w:pStyle w:val="Sidhuvud"/>
              </w:pPr>
              <w:r>
                <w:rPr>
                  <w:rStyle w:val="Platshllartext"/>
                </w:rPr>
                <w:t xml:space="preserve"> </w:t>
              </w:r>
            </w:p>
          </w:sdtContent>
        </w:sdt>
        <w:p w14:paraId="36095B4A" w14:textId="77777777" w:rsidR="002C4DC8" w:rsidRDefault="002C4DC8" w:rsidP="00EE3C0F">
          <w:pPr>
            <w:pStyle w:val="Sidhuvud"/>
          </w:pPr>
        </w:p>
      </w:tc>
      <w:tc>
        <w:tcPr>
          <w:tcW w:w="1134" w:type="dxa"/>
        </w:tcPr>
        <w:p w14:paraId="1FFFE593" w14:textId="77777777" w:rsidR="002C4DC8" w:rsidRDefault="002C4DC8" w:rsidP="0094502D">
          <w:pPr>
            <w:pStyle w:val="Sidhuvud"/>
          </w:pPr>
        </w:p>
        <w:p w14:paraId="3716FB04" w14:textId="77777777" w:rsidR="002C4DC8" w:rsidRPr="0094502D" w:rsidRDefault="002C4DC8" w:rsidP="00EC71A6">
          <w:pPr>
            <w:pStyle w:val="Sidhuvud"/>
          </w:pPr>
        </w:p>
      </w:tc>
    </w:tr>
    <w:tr w:rsidR="002C4DC8" w14:paraId="22FB806C" w14:textId="77777777" w:rsidTr="00C93EBA">
      <w:trPr>
        <w:trHeight w:val="2268"/>
      </w:trPr>
      <w:tc>
        <w:tcPr>
          <w:tcW w:w="5534" w:type="dxa"/>
          <w:tcMar>
            <w:right w:w="1134" w:type="dxa"/>
          </w:tcMar>
        </w:tcPr>
        <w:sdt>
          <w:sdtPr>
            <w:rPr>
              <w:b/>
            </w:rPr>
            <w:alias w:val="SenderText"/>
            <w:tag w:val="ccRKShow_SenderText"/>
            <w:id w:val="1374046025"/>
            <w:placeholder>
              <w:docPart w:val="D47D5A125FD64169B334465A24A84AAC"/>
            </w:placeholder>
          </w:sdtPr>
          <w:sdtEndPr>
            <w:rPr>
              <w:b w:val="0"/>
            </w:rPr>
          </w:sdtEndPr>
          <w:sdtContent>
            <w:p w14:paraId="68676B72" w14:textId="77777777" w:rsidR="002C4DC8" w:rsidRPr="002C4DC8" w:rsidRDefault="002C4DC8" w:rsidP="00340DE0">
              <w:pPr>
                <w:pStyle w:val="Sidhuvud"/>
                <w:rPr>
                  <w:b/>
                </w:rPr>
              </w:pPr>
              <w:r w:rsidRPr="002C4DC8">
                <w:rPr>
                  <w:b/>
                </w:rPr>
                <w:t>Arbetsmarknadsdepartementet</w:t>
              </w:r>
            </w:p>
            <w:p w14:paraId="755CE4ED" w14:textId="77777777" w:rsidR="002C4DC8" w:rsidRDefault="002C4DC8" w:rsidP="00340DE0">
              <w:pPr>
                <w:pStyle w:val="Sidhuvud"/>
              </w:pPr>
              <w:r w:rsidRPr="002C4DC8">
                <w:t>Arbetsmarknadsministern</w:t>
              </w:r>
            </w:p>
          </w:sdtContent>
        </w:sdt>
        <w:p w14:paraId="024359CD" w14:textId="77777777" w:rsidR="0036726E" w:rsidRDefault="0036726E" w:rsidP="0036726E">
          <w:pPr>
            <w:rPr>
              <w:rFonts w:asciiTheme="majorHAnsi" w:hAnsiTheme="majorHAnsi"/>
              <w:sz w:val="19"/>
            </w:rPr>
          </w:pPr>
        </w:p>
        <w:p w14:paraId="5094B14A" w14:textId="77777777" w:rsidR="0036726E" w:rsidRDefault="0036726E" w:rsidP="0036726E">
          <w:pPr>
            <w:rPr>
              <w:rFonts w:asciiTheme="majorHAnsi" w:hAnsiTheme="majorHAnsi"/>
              <w:sz w:val="19"/>
            </w:rPr>
          </w:pPr>
        </w:p>
        <w:p w14:paraId="6291E7F4" w14:textId="72763066" w:rsidR="008D25AB" w:rsidRPr="0036726E" w:rsidRDefault="008D25AB" w:rsidP="0036726E"/>
      </w:tc>
      <w:sdt>
        <w:sdtPr>
          <w:alias w:val="Recipient"/>
          <w:tag w:val="ccRKShow_Recipient"/>
          <w:id w:val="-28344517"/>
          <w:placeholder>
            <w:docPart w:val="842E8F0709614C51BDD74034CDAC6051"/>
          </w:placeholder>
          <w:dataBinding w:prefixMappings="xmlns:ns0='http://lp/documentinfo/RK' " w:xpath="/ns0:DocumentInfo[1]/ns0:BaseInfo[1]/ns0:Recipient[1]" w:storeItemID="{51C0A10D-7A5A-48F1-BB95-33A980BE09FA}"/>
          <w:text w:multiLine="1"/>
        </w:sdtPr>
        <w:sdtEndPr/>
        <w:sdtContent>
          <w:tc>
            <w:tcPr>
              <w:tcW w:w="3170" w:type="dxa"/>
            </w:tcPr>
            <w:p w14:paraId="127C58EE" w14:textId="77777777" w:rsidR="002C4DC8" w:rsidRDefault="002C4DC8" w:rsidP="00547B89">
              <w:pPr>
                <w:pStyle w:val="Sidhuvud"/>
              </w:pPr>
              <w:r>
                <w:t>Till riksdagen</w:t>
              </w:r>
            </w:p>
          </w:tc>
        </w:sdtContent>
      </w:sdt>
      <w:tc>
        <w:tcPr>
          <w:tcW w:w="1134" w:type="dxa"/>
        </w:tcPr>
        <w:p w14:paraId="476C5B68" w14:textId="77777777" w:rsidR="002C4DC8" w:rsidRDefault="002C4DC8" w:rsidP="003E6020">
          <w:pPr>
            <w:pStyle w:val="Sidhuvud"/>
          </w:pPr>
        </w:p>
      </w:tc>
    </w:tr>
  </w:tbl>
  <w:p w14:paraId="257A685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C8"/>
    <w:rsid w:val="00000290"/>
    <w:rsid w:val="00001068"/>
    <w:rsid w:val="000017E2"/>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41B9"/>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0A0C"/>
    <w:rsid w:val="0016294F"/>
    <w:rsid w:val="00167FA8"/>
    <w:rsid w:val="0017099B"/>
    <w:rsid w:val="00170CE4"/>
    <w:rsid w:val="00170E3E"/>
    <w:rsid w:val="0017300E"/>
    <w:rsid w:val="00173126"/>
    <w:rsid w:val="00176A26"/>
    <w:rsid w:val="001774F8"/>
    <w:rsid w:val="00180BE1"/>
    <w:rsid w:val="001813DF"/>
    <w:rsid w:val="00183A85"/>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8E1"/>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3CB"/>
    <w:rsid w:val="002102FD"/>
    <w:rsid w:val="002116FE"/>
    <w:rsid w:val="00211B4E"/>
    <w:rsid w:val="00213204"/>
    <w:rsid w:val="00213258"/>
    <w:rsid w:val="00215BF4"/>
    <w:rsid w:val="002161F5"/>
    <w:rsid w:val="0021657C"/>
    <w:rsid w:val="0022187E"/>
    <w:rsid w:val="00222258"/>
    <w:rsid w:val="00223AD6"/>
    <w:rsid w:val="0022590B"/>
    <w:rsid w:val="0022666A"/>
    <w:rsid w:val="00226739"/>
    <w:rsid w:val="00227E43"/>
    <w:rsid w:val="002315F5"/>
    <w:rsid w:val="00232EC3"/>
    <w:rsid w:val="00233D52"/>
    <w:rsid w:val="00237147"/>
    <w:rsid w:val="00242AD1"/>
    <w:rsid w:val="0024412C"/>
    <w:rsid w:val="00260D2D"/>
    <w:rsid w:val="00261975"/>
    <w:rsid w:val="00264503"/>
    <w:rsid w:val="00264AC0"/>
    <w:rsid w:val="00271D00"/>
    <w:rsid w:val="00274AA3"/>
    <w:rsid w:val="00275872"/>
    <w:rsid w:val="00281106"/>
    <w:rsid w:val="00281F16"/>
    <w:rsid w:val="00282263"/>
    <w:rsid w:val="00282417"/>
    <w:rsid w:val="00282D27"/>
    <w:rsid w:val="00287F0D"/>
    <w:rsid w:val="00290677"/>
    <w:rsid w:val="00292420"/>
    <w:rsid w:val="00296B7A"/>
    <w:rsid w:val="002974DC"/>
    <w:rsid w:val="002A0CB3"/>
    <w:rsid w:val="002A39EF"/>
    <w:rsid w:val="002A6820"/>
    <w:rsid w:val="002B00E5"/>
    <w:rsid w:val="002B6849"/>
    <w:rsid w:val="002C1D37"/>
    <w:rsid w:val="002C2A30"/>
    <w:rsid w:val="002C4348"/>
    <w:rsid w:val="002C476F"/>
    <w:rsid w:val="002C4DC8"/>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726E"/>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227"/>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5B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759"/>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8B3"/>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504"/>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693"/>
    <w:rsid w:val="00685C94"/>
    <w:rsid w:val="00691AEE"/>
    <w:rsid w:val="0069523C"/>
    <w:rsid w:val="006962CA"/>
    <w:rsid w:val="00696A95"/>
    <w:rsid w:val="006A09DA"/>
    <w:rsid w:val="006A1835"/>
    <w:rsid w:val="006A2625"/>
    <w:rsid w:val="006A565C"/>
    <w:rsid w:val="006B4A30"/>
    <w:rsid w:val="006B7569"/>
    <w:rsid w:val="006C28EE"/>
    <w:rsid w:val="006C4FF1"/>
    <w:rsid w:val="006D2998"/>
    <w:rsid w:val="006D3188"/>
    <w:rsid w:val="006D5159"/>
    <w:rsid w:val="006D6779"/>
    <w:rsid w:val="006E08FC"/>
    <w:rsid w:val="006E6006"/>
    <w:rsid w:val="006F2588"/>
    <w:rsid w:val="00710A6C"/>
    <w:rsid w:val="00710D98"/>
    <w:rsid w:val="00711CE9"/>
    <w:rsid w:val="00712266"/>
    <w:rsid w:val="00712593"/>
    <w:rsid w:val="00712D82"/>
    <w:rsid w:val="00716E22"/>
    <w:rsid w:val="007171AB"/>
    <w:rsid w:val="007213D0"/>
    <w:rsid w:val="007219C0"/>
    <w:rsid w:val="00726A2A"/>
    <w:rsid w:val="00732599"/>
    <w:rsid w:val="00743957"/>
    <w:rsid w:val="00743E09"/>
    <w:rsid w:val="00744FCC"/>
    <w:rsid w:val="00747B9C"/>
    <w:rsid w:val="00750C93"/>
    <w:rsid w:val="00751083"/>
    <w:rsid w:val="00754E24"/>
    <w:rsid w:val="00757B3B"/>
    <w:rsid w:val="007618C5"/>
    <w:rsid w:val="00764FA6"/>
    <w:rsid w:val="00765294"/>
    <w:rsid w:val="00773075"/>
    <w:rsid w:val="00773F36"/>
    <w:rsid w:val="00775BF6"/>
    <w:rsid w:val="00776254"/>
    <w:rsid w:val="007769FC"/>
    <w:rsid w:val="00777CFF"/>
    <w:rsid w:val="00781109"/>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51E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5AB"/>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C3F"/>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1FE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56B8"/>
    <w:rsid w:val="00AA72F4"/>
    <w:rsid w:val="00AB10E7"/>
    <w:rsid w:val="00AB4D25"/>
    <w:rsid w:val="00AB5033"/>
    <w:rsid w:val="00AB5298"/>
    <w:rsid w:val="00AB5519"/>
    <w:rsid w:val="00AB6313"/>
    <w:rsid w:val="00AB71DD"/>
    <w:rsid w:val="00AB7FF6"/>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7CC"/>
    <w:rsid w:val="00B556E8"/>
    <w:rsid w:val="00B55E70"/>
    <w:rsid w:val="00B60238"/>
    <w:rsid w:val="00B6161B"/>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4EC"/>
    <w:rsid w:val="00BB17B0"/>
    <w:rsid w:val="00BB28BF"/>
    <w:rsid w:val="00BB2F42"/>
    <w:rsid w:val="00BB4AC0"/>
    <w:rsid w:val="00BB5683"/>
    <w:rsid w:val="00BC112B"/>
    <w:rsid w:val="00BC17DF"/>
    <w:rsid w:val="00BC6832"/>
    <w:rsid w:val="00BD0666"/>
    <w:rsid w:val="00BD0826"/>
    <w:rsid w:val="00BD15AB"/>
    <w:rsid w:val="00BD181D"/>
    <w:rsid w:val="00BD4D7E"/>
    <w:rsid w:val="00BE0567"/>
    <w:rsid w:val="00BE18F0"/>
    <w:rsid w:val="00BE1BAF"/>
    <w:rsid w:val="00BE302F"/>
    <w:rsid w:val="00BE3210"/>
    <w:rsid w:val="00BE350E"/>
    <w:rsid w:val="00BE3E56"/>
    <w:rsid w:val="00BE4BF7"/>
    <w:rsid w:val="00BE5C24"/>
    <w:rsid w:val="00BE62F6"/>
    <w:rsid w:val="00BE638E"/>
    <w:rsid w:val="00BF27B2"/>
    <w:rsid w:val="00BF4F06"/>
    <w:rsid w:val="00BF534E"/>
    <w:rsid w:val="00BF5717"/>
    <w:rsid w:val="00BF66D2"/>
    <w:rsid w:val="00C01585"/>
    <w:rsid w:val="00C05C48"/>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CF791A"/>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7C4"/>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950"/>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EEA"/>
    <w:rsid w:val="00E124DC"/>
    <w:rsid w:val="00E15A41"/>
    <w:rsid w:val="00E22D68"/>
    <w:rsid w:val="00E247D9"/>
    <w:rsid w:val="00E258D8"/>
    <w:rsid w:val="00E26DDF"/>
    <w:rsid w:val="00E30167"/>
    <w:rsid w:val="00E32C2B"/>
    <w:rsid w:val="00E33493"/>
    <w:rsid w:val="00E34E18"/>
    <w:rsid w:val="00E37922"/>
    <w:rsid w:val="00E406DF"/>
    <w:rsid w:val="00E415D3"/>
    <w:rsid w:val="00E469E4"/>
    <w:rsid w:val="00E475C3"/>
    <w:rsid w:val="00E509B0"/>
    <w:rsid w:val="00E50B11"/>
    <w:rsid w:val="00E54246"/>
    <w:rsid w:val="00E55D8E"/>
    <w:rsid w:val="00E64D1C"/>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6230"/>
    <w:rsid w:val="00EB763D"/>
    <w:rsid w:val="00EB7FE4"/>
    <w:rsid w:val="00EC0A92"/>
    <w:rsid w:val="00EC1DA0"/>
    <w:rsid w:val="00EC329B"/>
    <w:rsid w:val="00EC5EB9"/>
    <w:rsid w:val="00EC6006"/>
    <w:rsid w:val="00EC71A6"/>
    <w:rsid w:val="00EC73EB"/>
    <w:rsid w:val="00ED592E"/>
    <w:rsid w:val="00ED61DA"/>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D54"/>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50B00"/>
  <w15:docId w15:val="{1BF380B9-4B8D-42D8-9F4B-94E96C3C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69658">
      <w:bodyDiv w:val="1"/>
      <w:marLeft w:val="0"/>
      <w:marRight w:val="0"/>
      <w:marTop w:val="0"/>
      <w:marBottom w:val="0"/>
      <w:divBdr>
        <w:top w:val="none" w:sz="0" w:space="0" w:color="auto"/>
        <w:left w:val="none" w:sz="0" w:space="0" w:color="auto"/>
        <w:bottom w:val="none" w:sz="0" w:space="0" w:color="auto"/>
        <w:right w:val="none" w:sz="0" w:space="0" w:color="auto"/>
      </w:divBdr>
    </w:div>
    <w:div w:id="770048138">
      <w:bodyDiv w:val="1"/>
      <w:marLeft w:val="0"/>
      <w:marRight w:val="0"/>
      <w:marTop w:val="0"/>
      <w:marBottom w:val="0"/>
      <w:divBdr>
        <w:top w:val="none" w:sz="0" w:space="0" w:color="auto"/>
        <w:left w:val="none" w:sz="0" w:space="0" w:color="auto"/>
        <w:bottom w:val="none" w:sz="0" w:space="0" w:color="auto"/>
        <w:right w:val="none" w:sz="0" w:space="0" w:color="auto"/>
      </w:divBdr>
    </w:div>
    <w:div w:id="208768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AC7ED1962C4A9DA1BFBB1860C14B4B"/>
        <w:category>
          <w:name w:val="Allmänt"/>
          <w:gallery w:val="placeholder"/>
        </w:category>
        <w:types>
          <w:type w:val="bbPlcHdr"/>
        </w:types>
        <w:behaviors>
          <w:behavior w:val="content"/>
        </w:behaviors>
        <w:guid w:val="{C0005AC3-C408-49E5-A3F6-24013E076035}"/>
      </w:docPartPr>
      <w:docPartBody>
        <w:p w:rsidR="00530886" w:rsidRDefault="00D47569" w:rsidP="00D47569">
          <w:pPr>
            <w:pStyle w:val="73AC7ED1962C4A9DA1BFBB1860C14B4B"/>
          </w:pPr>
          <w:r>
            <w:rPr>
              <w:rStyle w:val="Platshllartext"/>
            </w:rPr>
            <w:t xml:space="preserve"> </w:t>
          </w:r>
        </w:p>
      </w:docPartBody>
    </w:docPart>
    <w:docPart>
      <w:docPartPr>
        <w:name w:val="7CBA7509981E486DBC9F8A8802E41ACC"/>
        <w:category>
          <w:name w:val="Allmänt"/>
          <w:gallery w:val="placeholder"/>
        </w:category>
        <w:types>
          <w:type w:val="bbPlcHdr"/>
        </w:types>
        <w:behaviors>
          <w:behavior w:val="content"/>
        </w:behaviors>
        <w:guid w:val="{6EA07122-7517-4DC9-A3D5-82639D79E69A}"/>
      </w:docPartPr>
      <w:docPartBody>
        <w:p w:rsidR="00530886" w:rsidRDefault="00D47569" w:rsidP="00D47569">
          <w:pPr>
            <w:pStyle w:val="7CBA7509981E486DBC9F8A8802E41ACC"/>
          </w:pPr>
          <w:r>
            <w:rPr>
              <w:rStyle w:val="Platshllartext"/>
            </w:rPr>
            <w:t xml:space="preserve"> </w:t>
          </w:r>
        </w:p>
      </w:docPartBody>
    </w:docPart>
    <w:docPart>
      <w:docPartPr>
        <w:name w:val="D47D5A125FD64169B334465A24A84AAC"/>
        <w:category>
          <w:name w:val="Allmänt"/>
          <w:gallery w:val="placeholder"/>
        </w:category>
        <w:types>
          <w:type w:val="bbPlcHdr"/>
        </w:types>
        <w:behaviors>
          <w:behavior w:val="content"/>
        </w:behaviors>
        <w:guid w:val="{22CF6014-FF9C-43C5-8C2B-3E5CB690AE25}"/>
      </w:docPartPr>
      <w:docPartBody>
        <w:p w:rsidR="00530886" w:rsidRDefault="00D47569" w:rsidP="00D47569">
          <w:pPr>
            <w:pStyle w:val="D47D5A125FD64169B334465A24A84AAC"/>
          </w:pPr>
          <w:r>
            <w:rPr>
              <w:rStyle w:val="Platshllartext"/>
            </w:rPr>
            <w:t xml:space="preserve"> </w:t>
          </w:r>
        </w:p>
      </w:docPartBody>
    </w:docPart>
    <w:docPart>
      <w:docPartPr>
        <w:name w:val="842E8F0709614C51BDD74034CDAC6051"/>
        <w:category>
          <w:name w:val="Allmänt"/>
          <w:gallery w:val="placeholder"/>
        </w:category>
        <w:types>
          <w:type w:val="bbPlcHdr"/>
        </w:types>
        <w:behaviors>
          <w:behavior w:val="content"/>
        </w:behaviors>
        <w:guid w:val="{8E41A422-DDA6-4715-B9C8-73D142A017C3}"/>
      </w:docPartPr>
      <w:docPartBody>
        <w:p w:rsidR="00530886" w:rsidRDefault="00D47569" w:rsidP="00D47569">
          <w:pPr>
            <w:pStyle w:val="842E8F0709614C51BDD74034CDAC6051"/>
          </w:pPr>
          <w:r>
            <w:rPr>
              <w:rStyle w:val="Platshllartext"/>
            </w:rPr>
            <w:t xml:space="preserve"> </w:t>
          </w:r>
        </w:p>
      </w:docPartBody>
    </w:docPart>
    <w:docPart>
      <w:docPartPr>
        <w:name w:val="9A185BCB6D474677B978192AA40C145F"/>
        <w:category>
          <w:name w:val="Allmänt"/>
          <w:gallery w:val="placeholder"/>
        </w:category>
        <w:types>
          <w:type w:val="bbPlcHdr"/>
        </w:types>
        <w:behaviors>
          <w:behavior w:val="content"/>
        </w:behaviors>
        <w:guid w:val="{4EFBE3E9-BE43-4536-BE79-1E6615956101}"/>
      </w:docPartPr>
      <w:docPartBody>
        <w:p w:rsidR="00530886" w:rsidRDefault="00D47569" w:rsidP="00D47569">
          <w:pPr>
            <w:pStyle w:val="9A185BCB6D474677B978192AA40C145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1241D881B524076B3E3146BDC057983"/>
        <w:category>
          <w:name w:val="Allmänt"/>
          <w:gallery w:val="placeholder"/>
        </w:category>
        <w:types>
          <w:type w:val="bbPlcHdr"/>
        </w:types>
        <w:behaviors>
          <w:behavior w:val="content"/>
        </w:behaviors>
        <w:guid w:val="{CF90B751-E9C0-472C-8064-0E502AF7CD59}"/>
      </w:docPartPr>
      <w:docPartBody>
        <w:p w:rsidR="00530886" w:rsidRDefault="00D47569" w:rsidP="00D47569">
          <w:pPr>
            <w:pStyle w:val="A1241D881B524076B3E3146BDC057983"/>
          </w:pPr>
          <w:r>
            <w:t xml:space="preserve"> </w:t>
          </w:r>
          <w:r>
            <w:rPr>
              <w:rStyle w:val="Platshllartext"/>
            </w:rPr>
            <w:t>Välj ett parti.</w:t>
          </w:r>
        </w:p>
      </w:docPartBody>
    </w:docPart>
    <w:docPart>
      <w:docPartPr>
        <w:name w:val="5CABF4009D9443F5982E5D2E7AEEEF0C"/>
        <w:category>
          <w:name w:val="Allmänt"/>
          <w:gallery w:val="placeholder"/>
        </w:category>
        <w:types>
          <w:type w:val="bbPlcHdr"/>
        </w:types>
        <w:behaviors>
          <w:behavior w:val="content"/>
        </w:behaviors>
        <w:guid w:val="{21FAA47D-06E6-49F6-8A81-04CAF984E68F}"/>
      </w:docPartPr>
      <w:docPartBody>
        <w:p w:rsidR="00530886" w:rsidRDefault="00D47569" w:rsidP="00D47569">
          <w:pPr>
            <w:pStyle w:val="5CABF4009D9443F5982E5D2E7AEEEF0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C9D91FAC92342AB841029A6E8BA9EF9"/>
        <w:category>
          <w:name w:val="Allmänt"/>
          <w:gallery w:val="placeholder"/>
        </w:category>
        <w:types>
          <w:type w:val="bbPlcHdr"/>
        </w:types>
        <w:behaviors>
          <w:behavior w:val="content"/>
        </w:behaviors>
        <w:guid w:val="{EAE2EBC6-8750-423E-80C0-49BC4E54B6C4}"/>
      </w:docPartPr>
      <w:docPartBody>
        <w:p w:rsidR="00530886" w:rsidRDefault="00D47569" w:rsidP="00D47569">
          <w:pPr>
            <w:pStyle w:val="FC9D91FAC92342AB841029A6E8BA9EF9"/>
          </w:pPr>
          <w:r>
            <w:rPr>
              <w:rStyle w:val="Platshllartext"/>
            </w:rPr>
            <w:t>Klicka här för att ange datum.</w:t>
          </w:r>
        </w:p>
      </w:docPartBody>
    </w:docPart>
    <w:docPart>
      <w:docPartPr>
        <w:name w:val="DD0960D2045E432D9217AF7CFD66051A"/>
        <w:category>
          <w:name w:val="Allmänt"/>
          <w:gallery w:val="placeholder"/>
        </w:category>
        <w:types>
          <w:type w:val="bbPlcHdr"/>
        </w:types>
        <w:behaviors>
          <w:behavior w:val="content"/>
        </w:behaviors>
        <w:guid w:val="{5CA6089F-C003-442A-B7DD-586357D6535A}"/>
      </w:docPartPr>
      <w:docPartBody>
        <w:p w:rsidR="00530886" w:rsidRDefault="00D47569" w:rsidP="00D47569">
          <w:pPr>
            <w:pStyle w:val="DD0960D2045E432D9217AF7CFD66051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69"/>
    <w:rsid w:val="00530886"/>
    <w:rsid w:val="00D47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51C2DB8B924CFB9159D758045D3F79">
    <w:name w:val="3251C2DB8B924CFB9159D758045D3F79"/>
    <w:rsid w:val="00D47569"/>
  </w:style>
  <w:style w:type="character" w:styleId="Platshllartext">
    <w:name w:val="Placeholder Text"/>
    <w:basedOn w:val="Standardstycketeckensnitt"/>
    <w:uiPriority w:val="99"/>
    <w:semiHidden/>
    <w:rsid w:val="00D47569"/>
    <w:rPr>
      <w:noProof w:val="0"/>
      <w:color w:val="808080"/>
    </w:rPr>
  </w:style>
  <w:style w:type="paragraph" w:customStyle="1" w:styleId="8B8D6070211042E086826E48E6C090DB">
    <w:name w:val="8B8D6070211042E086826E48E6C090DB"/>
    <w:rsid w:val="00D47569"/>
  </w:style>
  <w:style w:type="paragraph" w:customStyle="1" w:styleId="62E9026A78E244EAA88779D724B8CCFC">
    <w:name w:val="62E9026A78E244EAA88779D724B8CCFC"/>
    <w:rsid w:val="00D47569"/>
  </w:style>
  <w:style w:type="paragraph" w:customStyle="1" w:styleId="5EC67434EECE44B282F9E7AB612216CC">
    <w:name w:val="5EC67434EECE44B282F9E7AB612216CC"/>
    <w:rsid w:val="00D47569"/>
  </w:style>
  <w:style w:type="paragraph" w:customStyle="1" w:styleId="73AC7ED1962C4A9DA1BFBB1860C14B4B">
    <w:name w:val="73AC7ED1962C4A9DA1BFBB1860C14B4B"/>
    <w:rsid w:val="00D47569"/>
  </w:style>
  <w:style w:type="paragraph" w:customStyle="1" w:styleId="7CBA7509981E486DBC9F8A8802E41ACC">
    <w:name w:val="7CBA7509981E486DBC9F8A8802E41ACC"/>
    <w:rsid w:val="00D47569"/>
  </w:style>
  <w:style w:type="paragraph" w:customStyle="1" w:styleId="A2CE56C43EE04BBEAB2CE418FA9F1D7C">
    <w:name w:val="A2CE56C43EE04BBEAB2CE418FA9F1D7C"/>
    <w:rsid w:val="00D47569"/>
  </w:style>
  <w:style w:type="paragraph" w:customStyle="1" w:styleId="9C616DB293D64537A91A15D97D5CDCE4">
    <w:name w:val="9C616DB293D64537A91A15D97D5CDCE4"/>
    <w:rsid w:val="00D47569"/>
  </w:style>
  <w:style w:type="paragraph" w:customStyle="1" w:styleId="9B2D8EC793D64CB59B8D476E4E170E25">
    <w:name w:val="9B2D8EC793D64CB59B8D476E4E170E25"/>
    <w:rsid w:val="00D47569"/>
  </w:style>
  <w:style w:type="paragraph" w:customStyle="1" w:styleId="D47D5A125FD64169B334465A24A84AAC">
    <w:name w:val="D47D5A125FD64169B334465A24A84AAC"/>
    <w:rsid w:val="00D47569"/>
  </w:style>
  <w:style w:type="paragraph" w:customStyle="1" w:styleId="842E8F0709614C51BDD74034CDAC6051">
    <w:name w:val="842E8F0709614C51BDD74034CDAC6051"/>
    <w:rsid w:val="00D47569"/>
  </w:style>
  <w:style w:type="paragraph" w:customStyle="1" w:styleId="9A185BCB6D474677B978192AA40C145F">
    <w:name w:val="9A185BCB6D474677B978192AA40C145F"/>
    <w:rsid w:val="00D47569"/>
  </w:style>
  <w:style w:type="paragraph" w:customStyle="1" w:styleId="A1241D881B524076B3E3146BDC057983">
    <w:name w:val="A1241D881B524076B3E3146BDC057983"/>
    <w:rsid w:val="00D47569"/>
  </w:style>
  <w:style w:type="paragraph" w:customStyle="1" w:styleId="67F93E185BD94CF2B7EE42CA8E30BAB0">
    <w:name w:val="67F93E185BD94CF2B7EE42CA8E30BAB0"/>
    <w:rsid w:val="00D47569"/>
  </w:style>
  <w:style w:type="paragraph" w:customStyle="1" w:styleId="40F6FD18B9CF4BF199A487AD2695F614">
    <w:name w:val="40F6FD18B9CF4BF199A487AD2695F614"/>
    <w:rsid w:val="00D47569"/>
  </w:style>
  <w:style w:type="paragraph" w:customStyle="1" w:styleId="5CABF4009D9443F5982E5D2E7AEEEF0C">
    <w:name w:val="5CABF4009D9443F5982E5D2E7AEEEF0C"/>
    <w:rsid w:val="00D47569"/>
  </w:style>
  <w:style w:type="paragraph" w:customStyle="1" w:styleId="FC9D91FAC92342AB841029A6E8BA9EF9">
    <w:name w:val="FC9D91FAC92342AB841029A6E8BA9EF9"/>
    <w:rsid w:val="00D47569"/>
  </w:style>
  <w:style w:type="paragraph" w:customStyle="1" w:styleId="DD0960D2045E432D9217AF7CFD66051A">
    <w:name w:val="DD0960D2045E432D9217AF7CFD66051A"/>
    <w:rsid w:val="00D47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a7094491-0814-4448-a4af-147d777bec0f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2020-03-18T00:00:00</HeaderDate>
    <Office/>
    <Dnr>A2020/00457/A</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HYFJKNM7FPQ4-1309083613-15087</_dlc_DocId>
    <_dlc_DocIdUrl xmlns="0d84be90-394b-471d-a817-212aa87a77c1">
      <Url>https://dhs.sp.regeringskansliet.se/dep/a/arenden/_layouts/15/DocIdRedir.aspx?ID=HYFJKNM7FPQ4-1309083613-15087</Url>
      <Description>HYFJKNM7FPQ4-1309083613-15087</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12" ma:contentTypeDescription="Skapa nytt dokument med möjlighet att välja RK-mall" ma:contentTypeScope="" ma:versionID="b19613371250f91c90ee6584b659221e">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49ED-BF83-4B78-A3F4-9467833F1532}"/>
</file>

<file path=customXml/itemProps2.xml><?xml version="1.0" encoding="utf-8"?>
<ds:datastoreItem xmlns:ds="http://schemas.openxmlformats.org/officeDocument/2006/customXml" ds:itemID="{F85DFE2B-F50F-4448-AEBC-1DF333F6281D}"/>
</file>

<file path=customXml/itemProps3.xml><?xml version="1.0" encoding="utf-8"?>
<ds:datastoreItem xmlns:ds="http://schemas.openxmlformats.org/officeDocument/2006/customXml" ds:itemID="{51C0A10D-7A5A-48F1-BB95-33A980BE09FA}"/>
</file>

<file path=customXml/itemProps4.xml><?xml version="1.0" encoding="utf-8"?>
<ds:datastoreItem xmlns:ds="http://schemas.openxmlformats.org/officeDocument/2006/customXml" ds:itemID="{F85DFE2B-F50F-4448-AEBC-1DF333F6281D}">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4be90-394b-471d-a817-212aa87a77c1"/>
    <ds:schemaRef ds:uri="860e4c83-59ce-4420-a61e-371951efc959"/>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9A2B2A62-3BBA-44A3-8C4D-5B96E295C227}">
  <ds:schemaRefs>
    <ds:schemaRef ds:uri="Microsoft.SharePoint.Taxonomy.ContentTypeSync"/>
  </ds:schemaRefs>
</ds:datastoreItem>
</file>

<file path=customXml/itemProps6.xml><?xml version="1.0" encoding="utf-8"?>
<ds:datastoreItem xmlns:ds="http://schemas.openxmlformats.org/officeDocument/2006/customXml" ds:itemID="{CF80100D-DDCB-409A-8424-4E4500D23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25B5F9-461E-47B1-80C9-2FF887647077}"/>
</file>

<file path=customXml/itemProps8.xml><?xml version="1.0" encoding="utf-8"?>
<ds:datastoreItem xmlns:ds="http://schemas.openxmlformats.org/officeDocument/2006/customXml" ds:itemID="{10E290CB-87B1-4EE2-A195-7DF75CF0915A}"/>
</file>

<file path=docProps/app.xml><?xml version="1.0" encoding="utf-8"?>
<Properties xmlns="http://schemas.openxmlformats.org/officeDocument/2006/extended-properties" xmlns:vt="http://schemas.openxmlformats.org/officeDocument/2006/docPropsVTypes">
  <Template>RK Basmall</Template>
  <TotalTime>0</TotalTime>
  <Pages>3</Pages>
  <Words>637</Words>
  <Characters>3380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1082.docx</dc:title>
  <dc:subject/>
  <dc:creator>Björn Johansson</dc:creator>
  <cp:keywords/>
  <dc:description/>
  <cp:lastModifiedBy>Åsa Malmgren</cp:lastModifiedBy>
  <cp:revision>61</cp:revision>
  <cp:lastPrinted>2020-03-13T16:09:00Z</cp:lastPrinted>
  <dcterms:created xsi:type="dcterms:W3CDTF">2020-03-13T10:26:00Z</dcterms:created>
  <dcterms:modified xsi:type="dcterms:W3CDTF">2020-03-17T14:56:00Z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13f5fcaf-03a7-4a18-9fe1-0974f1e1466b</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