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551CE" w:rsidP="00996F7D">
      <w:pPr>
        <w:pStyle w:val="Title"/>
      </w:pPr>
      <w:bookmarkStart w:id="0" w:name="Start"/>
      <w:bookmarkEnd w:id="0"/>
      <w:r>
        <w:t>Svar på fråg</w:t>
      </w:r>
      <w:r w:rsidR="00655DE0">
        <w:t xml:space="preserve">orna </w:t>
      </w:r>
      <w:r>
        <w:t>20</w:t>
      </w:r>
      <w:r w:rsidR="00655DE0">
        <w:t>21/22:774,</w:t>
      </w:r>
      <w:r w:rsidR="009B583C">
        <w:t xml:space="preserve"> </w:t>
      </w:r>
      <w:r w:rsidR="00655DE0">
        <w:t xml:space="preserve">775, 776 och 777 </w:t>
      </w:r>
      <w:r>
        <w:t xml:space="preserve">av </w:t>
      </w:r>
      <w:r w:rsidRPr="00655DE0" w:rsidR="00655DE0">
        <w:t>Marléne</w:t>
      </w:r>
      <w:r w:rsidRPr="00655DE0" w:rsidR="00655DE0">
        <w:t xml:space="preserve"> Lund Kopparklint</w:t>
      </w:r>
      <w:r w:rsidR="00655DE0">
        <w:t xml:space="preserve"> </w:t>
      </w:r>
      <w:r>
        <w:t>(M)</w:t>
      </w:r>
      <w:r w:rsidR="00655DE0">
        <w:t xml:space="preserve"> </w:t>
      </w:r>
      <w:r>
        <w:t xml:space="preserve">om </w:t>
      </w:r>
      <w:r w:rsidR="0087220A">
        <w:t>E</w:t>
      </w:r>
      <w:r>
        <w:t>uropeiska</w:t>
      </w:r>
      <w:r>
        <w:t xml:space="preserve"> kemikaliemyndighetens begränsnings</w:t>
      </w:r>
      <w:r w:rsidR="00B16FB5">
        <w:t>underlag</w:t>
      </w:r>
      <w:r>
        <w:t xml:space="preserve"> om bly i ammunition och fiskeredskap</w:t>
      </w:r>
      <w:r w:rsidR="00BF7549">
        <w:t xml:space="preserve"> m.m.</w:t>
      </w:r>
    </w:p>
    <w:p w:rsidR="00655DE0" w:rsidP="006903CB">
      <w:pPr>
        <w:pStyle w:val="BodyText"/>
      </w:pPr>
      <w:r w:rsidRPr="00655DE0">
        <w:t>Marléne</w:t>
      </w:r>
      <w:r w:rsidRPr="00655DE0">
        <w:t xml:space="preserve"> Lund Kopparklint</w:t>
      </w:r>
      <w:r>
        <w:t xml:space="preserve"> har ställt fyra olika frågor till mig som samtliga berör </w:t>
      </w:r>
      <w:r w:rsidR="0087220A">
        <w:t>E</w:t>
      </w:r>
      <w:r w:rsidRPr="00655DE0">
        <w:t>uropeiska</w:t>
      </w:r>
      <w:r w:rsidRPr="00655DE0">
        <w:t xml:space="preserve"> kemikaliemyndighetens</w:t>
      </w:r>
      <w:r w:rsidR="00B16FB5">
        <w:t xml:space="preserve">, </w:t>
      </w:r>
      <w:r w:rsidR="00B16FB5">
        <w:t>Echa</w:t>
      </w:r>
      <w:r w:rsidR="00B16FB5">
        <w:t>,</w:t>
      </w:r>
      <w:r w:rsidRPr="00655DE0">
        <w:t xml:space="preserve"> begränsnings</w:t>
      </w:r>
      <w:r w:rsidR="00B16FB5">
        <w:t>underlag</w:t>
      </w:r>
      <w:r w:rsidRPr="00655DE0">
        <w:t xml:space="preserve"> om bly i ammunition och fiskeredskap</w:t>
      </w:r>
      <w:r>
        <w:t xml:space="preserve">. </w:t>
      </w:r>
      <w:r w:rsidR="00BF7549">
        <w:t xml:space="preserve">Frågorna 775, 776 och 777 </w:t>
      </w:r>
      <w:r w:rsidR="006903CB">
        <w:t xml:space="preserve">kopplar till </w:t>
      </w:r>
      <w:r w:rsidRPr="006903CB" w:rsidR="006903CB">
        <w:t xml:space="preserve">innehållet i </w:t>
      </w:r>
      <w:r w:rsidR="006903CB">
        <w:t xml:space="preserve">myndighetens </w:t>
      </w:r>
      <w:r w:rsidR="00B16FB5">
        <w:t xml:space="preserve">underlag </w:t>
      </w:r>
      <w:r w:rsidR="006903CB">
        <w:t xml:space="preserve">och </w:t>
      </w:r>
      <w:r w:rsidR="00BF7549">
        <w:t>handlar om</w:t>
      </w:r>
      <w:r w:rsidR="00F22BA7">
        <w:t xml:space="preserve"> </w:t>
      </w:r>
      <w:r w:rsidRPr="00F22BA7" w:rsidR="00F22BA7">
        <w:t>alternativ till blyammunition för jakt och sportskytte, sportskyttets bidrag till att bly förorenar dricksvatten respektive hälsorisker för jägarfamiljer</w:t>
      </w:r>
      <w:r w:rsidR="00143334">
        <w:t xml:space="preserve">. </w:t>
      </w:r>
      <w:r w:rsidR="00BF7549">
        <w:t xml:space="preserve">I fråga 774 härleder </w:t>
      </w:r>
      <w:r w:rsidRPr="00655DE0" w:rsidR="0087220A">
        <w:t>Marléne</w:t>
      </w:r>
      <w:r w:rsidRPr="00655DE0" w:rsidR="0087220A">
        <w:t xml:space="preserve"> Lund Kopparklint</w:t>
      </w:r>
      <w:r w:rsidR="00BF7549">
        <w:t xml:space="preserve"> nämnda </w:t>
      </w:r>
      <w:r w:rsidR="00B16FB5">
        <w:t xml:space="preserve">underlag </w:t>
      </w:r>
      <w:r w:rsidR="00BF7549">
        <w:t>till vad hon uppfattar som h</w:t>
      </w:r>
      <w:r w:rsidRPr="00BF7549" w:rsidR="00BF7549">
        <w:t>älso- och samhällsrisker med nedgrävda telefonkablar</w:t>
      </w:r>
      <w:r w:rsidR="00BF7549">
        <w:t xml:space="preserve">. </w:t>
      </w:r>
      <w:r>
        <w:t>Jag väljer därför att besvara frågorna samlat.</w:t>
      </w:r>
    </w:p>
    <w:p w:rsidR="000959D8" w:rsidP="006903CB">
      <w:pPr>
        <w:pStyle w:val="BodyText"/>
      </w:pPr>
      <w:r w:rsidRPr="00EB1977">
        <w:t xml:space="preserve">Jag har full förståelse för att det hos </w:t>
      </w:r>
      <w:r w:rsidRPr="00655DE0" w:rsidR="0087220A">
        <w:t>Marléne</w:t>
      </w:r>
      <w:r w:rsidRPr="00655DE0" w:rsidR="0087220A">
        <w:t xml:space="preserve"> Lund Kopparklint</w:t>
      </w:r>
      <w:r w:rsidRPr="00EB1977">
        <w:t xml:space="preserve"> och </w:t>
      </w:r>
      <w:r w:rsidR="003236B8">
        <w:t xml:space="preserve">vissa </w:t>
      </w:r>
      <w:r w:rsidRPr="00EB1977">
        <w:t xml:space="preserve">svenska jägare och </w:t>
      </w:r>
      <w:r w:rsidR="00D23886">
        <w:t>sport</w:t>
      </w:r>
      <w:r w:rsidRPr="00EB1977">
        <w:t xml:space="preserve">skyttar finns en oro för hur en </w:t>
      </w:r>
      <w:r w:rsidR="00215653">
        <w:t xml:space="preserve">eventuell </w:t>
      </w:r>
      <w:r w:rsidRPr="00EB1977">
        <w:t>framtida begränsning av blyammunition kan påverka möjligheten att kunna använda specifika vapen de har i sin ägo. Att försöka negligera allvarliga risker för foster och barn är dock varken förenligt med lagstiftningen eller en väg som erbjuder någon lösning.</w:t>
      </w:r>
    </w:p>
    <w:p w:rsidR="00303FDA" w:rsidP="00303FDA">
      <w:pPr>
        <w:pStyle w:val="BodyText"/>
      </w:pPr>
      <w:r>
        <w:t xml:space="preserve">Grunden för hur Sverige agerar i frågor om giftfri miljö </w:t>
      </w:r>
      <w:r w:rsidR="00EB1977">
        <w:t>är d</w:t>
      </w:r>
      <w:r>
        <w:t xml:space="preserve">et av riksdagen beslutade miljökvalitetsmålet om giftfri miljö. </w:t>
      </w:r>
      <w:r>
        <w:t>Enligt preciseringarna av målet ska a</w:t>
      </w:r>
      <w:r w:rsidRPr="00303FDA">
        <w:t>nvändningen av särskilt farliga ämnen så långt som möjligt upphört.</w:t>
      </w:r>
    </w:p>
    <w:p w:rsidR="00303FDA" w:rsidP="00303FDA">
      <w:pPr>
        <w:pStyle w:val="BodyText"/>
      </w:pPr>
      <w:r>
        <w:t>EU:s kemikalieförordning</w:t>
      </w:r>
      <w:r w:rsidR="007D4194">
        <w:t>,</w:t>
      </w:r>
      <w:r>
        <w:t xml:space="preserve"> </w:t>
      </w:r>
      <w:r w:rsidR="00143334">
        <w:t>Reach</w:t>
      </w:r>
      <w:r w:rsidR="007D4194">
        <w:t>,</w:t>
      </w:r>
      <w:r w:rsidR="00143334">
        <w:t xml:space="preserve"> </w:t>
      </w:r>
      <w:r>
        <w:t xml:space="preserve">harmoniserar utvärdering av och beslut om begränsning av kemikalier vars användning innebär en oacceptabel risk. </w:t>
      </w:r>
      <w:r w:rsidR="00B16FB5">
        <w:t>Echa</w:t>
      </w:r>
      <w:r>
        <w:t xml:space="preserve"> </w:t>
      </w:r>
      <w:r w:rsidR="00AD2EF4">
        <w:t xml:space="preserve">har </w:t>
      </w:r>
      <w:r>
        <w:t xml:space="preserve">i sin utvärdering av bly i ammunition </w:t>
      </w:r>
      <w:r w:rsidRPr="00EB1977" w:rsidR="00EB1977">
        <w:t>identifiera</w:t>
      </w:r>
      <w:r>
        <w:t xml:space="preserve">t att det finns en </w:t>
      </w:r>
      <w:r>
        <w:t xml:space="preserve">risk för skadlig </w:t>
      </w:r>
      <w:r w:rsidRPr="00EB1977" w:rsidR="00EB1977">
        <w:t xml:space="preserve">påverkan på hjärnans utveckling hos foster och barn. Det finns flera studier som påvisar att ammunitionen splittras och sprids i djuret och att gängse rekommendationer för att avlägsna kött runt kulhålet inte räcker för att avlägsna blyföroreningarna. </w:t>
      </w:r>
      <w:r>
        <w:t xml:space="preserve">Riskerna för miljön består, liksom i fallet med användning av blyhagel i våtmark, i att fåglar kan förgiftas när de misstar blyhagel för mat eller småsten. Vid jakt med kulor finns en risk att rovfåglar kan förgiftas när de äter kontaminerade bytesdjur. För sportskyttar identifieras en hälsorisk genom att skyttarna kan inandas </w:t>
      </w:r>
      <w:r>
        <w:t>blydamm</w:t>
      </w:r>
      <w:r>
        <w:t xml:space="preserve"> under skyttet. Vid sportskytte finns också en risk för att bly kan läcka från marken och förorena dricksvattenkällor och livsmedel.</w:t>
      </w:r>
      <w:r>
        <w:t xml:space="preserve"> </w:t>
      </w:r>
    </w:p>
    <w:p w:rsidR="000D3756" w:rsidP="00303FDA">
      <w:pPr>
        <w:pStyle w:val="BodyText"/>
      </w:pPr>
      <w:r w:rsidRPr="000D3756">
        <w:t xml:space="preserve">Under interpellationen </w:t>
      </w:r>
      <w:r w:rsidR="00303FDA">
        <w:t xml:space="preserve">den 11 januari 2022 </w:t>
      </w:r>
      <w:r w:rsidR="00B16FB5">
        <w:t xml:space="preserve">med </w:t>
      </w:r>
      <w:r w:rsidRPr="00655DE0" w:rsidR="0087220A">
        <w:t>Marléne</w:t>
      </w:r>
      <w:r w:rsidRPr="00655DE0" w:rsidR="0087220A">
        <w:t xml:space="preserve"> Lund Kopparklint</w:t>
      </w:r>
      <w:r w:rsidR="00B16FB5">
        <w:t xml:space="preserve"> </w:t>
      </w:r>
      <w:r w:rsidR="00303FDA">
        <w:t>om k</w:t>
      </w:r>
      <w:r w:rsidRPr="00303FDA" w:rsidR="00303FDA">
        <w:t>onsekvenserna av ett utökat blyförbud</w:t>
      </w:r>
      <w:r w:rsidR="00303FDA">
        <w:t xml:space="preserve"> e</w:t>
      </w:r>
      <w:r w:rsidRPr="000D3756">
        <w:t xml:space="preserve">rbjöd jag </w:t>
      </w:r>
      <w:r w:rsidR="00B16FB5">
        <w:t xml:space="preserve">henne </w:t>
      </w:r>
      <w:r w:rsidRPr="000D3756">
        <w:t xml:space="preserve">att få träffa </w:t>
      </w:r>
      <w:r w:rsidR="00D23886">
        <w:t>Miljö</w:t>
      </w:r>
      <w:r w:rsidRPr="000D3756">
        <w:t xml:space="preserve">departementets experter på det här området för att få en genomgång av förslaget om det skulle underlätta förståelsen. Det erbjudandet kvarstår. </w:t>
      </w:r>
    </w:p>
    <w:p w:rsidR="008E725F" w:rsidP="00895D5B">
      <w:pPr>
        <w:pStyle w:val="BodyText"/>
      </w:pPr>
      <w:r>
        <w:t>E</w:t>
      </w:r>
      <w:r>
        <w:t xml:space="preserve">nligt </w:t>
      </w:r>
      <w:r w:rsidR="002D4034">
        <w:t>Echa:s</w:t>
      </w:r>
      <w:r>
        <w:t xml:space="preserve"> </w:t>
      </w:r>
      <w:r w:rsidR="00934205">
        <w:t xml:space="preserve">vetenskapliga </w:t>
      </w:r>
      <w:r>
        <w:t>utredning</w:t>
      </w:r>
      <w:r w:rsidR="00F7653F">
        <w:t xml:space="preserve"> finns det fungerande alternativ </w:t>
      </w:r>
      <w:r w:rsidR="003D6DC9">
        <w:t xml:space="preserve">ammunition </w:t>
      </w:r>
      <w:r w:rsidR="00F7653F">
        <w:t>för de flesta former av jakt</w:t>
      </w:r>
      <w:r w:rsidR="003D6DC9">
        <w:t>. I den bedömningen ligger att ammunitionen har förmåga att avliva djuren. Enligt myndigheten är den föreslagna begränsning</w:t>
      </w:r>
      <w:r w:rsidR="000D3756">
        <w:t>en</w:t>
      </w:r>
      <w:r w:rsidR="003D6DC9">
        <w:t xml:space="preserve"> därför förenlig med djurskyddshänsyn. </w:t>
      </w:r>
    </w:p>
    <w:p w:rsidR="008E725F" w:rsidP="008E725F">
      <w:pPr>
        <w:pStyle w:val="BodyText"/>
      </w:pPr>
      <w:r>
        <w:t>Echa</w:t>
      </w:r>
      <w:r>
        <w:t xml:space="preserve"> </w:t>
      </w:r>
      <w:r w:rsidR="00E0764A">
        <w:t xml:space="preserve">har </w:t>
      </w:r>
      <w:r>
        <w:t xml:space="preserve">identifierat att det </w:t>
      </w:r>
      <w:r w:rsidR="004B4FF1">
        <w:t>bl.a.</w:t>
      </w:r>
      <w:r>
        <w:t xml:space="preserve"> finns alternativ av </w:t>
      </w:r>
      <w:r w:rsidRPr="00DE26EF">
        <w:t xml:space="preserve">stål, </w:t>
      </w:r>
      <w:r w:rsidR="0062231E">
        <w:t xml:space="preserve">vismut, </w:t>
      </w:r>
      <w:r w:rsidRPr="00DE26EF">
        <w:t xml:space="preserve">koppar </w:t>
      </w:r>
      <w:r w:rsidR="0062231E">
        <w:t>och</w:t>
      </w:r>
      <w:r w:rsidRPr="00DE26EF">
        <w:t xml:space="preserve"> mässing</w:t>
      </w:r>
      <w:r>
        <w:t>.</w:t>
      </w:r>
      <w:r w:rsidRPr="00DE26EF">
        <w:t xml:space="preserve"> </w:t>
      </w:r>
      <w:r w:rsidR="00C13F1B">
        <w:t>Myndigheten har i si</w:t>
      </w:r>
      <w:r w:rsidR="00D23886">
        <w:t xml:space="preserve">n utredning </w:t>
      </w:r>
      <w:r w:rsidR="00C13F1B">
        <w:t xml:space="preserve">en redogörelse för </w:t>
      </w:r>
      <w:r w:rsidR="0062231E">
        <w:t xml:space="preserve">vilka </w:t>
      </w:r>
      <w:r w:rsidR="00C13F1B">
        <w:t>alternativ</w:t>
      </w:r>
      <w:r w:rsidR="0062231E">
        <w:t xml:space="preserve"> som finns</w:t>
      </w:r>
      <w:r w:rsidR="00C13F1B">
        <w:t xml:space="preserve"> beroende på vapnets kaliber och vilka slags djur som jagas. </w:t>
      </w:r>
    </w:p>
    <w:p w:rsidR="008E725F" w:rsidRPr="00EA5CD0" w:rsidP="00F7653F">
      <w:pPr>
        <w:pStyle w:val="BodyText"/>
        <w:rPr>
          <w:strike/>
        </w:rPr>
      </w:pPr>
      <w:r w:rsidRPr="00655DE0">
        <w:t>Marléne</w:t>
      </w:r>
      <w:r w:rsidRPr="00655DE0">
        <w:t xml:space="preserve"> Lund Kopparklint</w:t>
      </w:r>
      <w:r w:rsidR="00A32D3A">
        <w:t xml:space="preserve"> frågar v</w:t>
      </w:r>
      <w:r w:rsidR="00F7653F">
        <w:t xml:space="preserve">ilka vetenskapliga grunder </w:t>
      </w:r>
      <w:r w:rsidR="00A32D3A">
        <w:t xml:space="preserve">jag </w:t>
      </w:r>
      <w:r w:rsidR="00F7653F">
        <w:t xml:space="preserve">ämnar använda </w:t>
      </w:r>
      <w:r w:rsidR="00A32D3A">
        <w:t>mig</w:t>
      </w:r>
      <w:r w:rsidR="00F7653F">
        <w:t xml:space="preserve"> av när det gäller</w:t>
      </w:r>
      <w:r w:rsidR="00A32D3A">
        <w:t xml:space="preserve"> </w:t>
      </w:r>
      <w:r w:rsidR="00F7653F">
        <w:t>uttalanden om läckage av bly från marken som kan förorena drickvattenkällor</w:t>
      </w:r>
      <w:r w:rsidR="00A32D3A">
        <w:t xml:space="preserve"> </w:t>
      </w:r>
      <w:r w:rsidR="00F7653F">
        <w:t>och livsmedel i Sverige och som det svenska blyförbudet inte täcker in</w:t>
      </w:r>
      <w:r w:rsidR="00D23886">
        <w:t>.</w:t>
      </w:r>
      <w:r w:rsidR="00A32D3A">
        <w:t xml:space="preserve"> Som framgår av mitt svar i interpellationen är </w:t>
      </w:r>
      <w:r w:rsidR="00A32D3A">
        <w:t>Reach</w:t>
      </w:r>
      <w:r w:rsidR="00A32D3A">
        <w:t xml:space="preserve"> utformad så att utvärderingen av risker i ett första steg sköts av experter på </w:t>
      </w:r>
      <w:r w:rsidR="002D4034">
        <w:t>Echa</w:t>
      </w:r>
      <w:r w:rsidR="00A32D3A">
        <w:t xml:space="preserve"> eller på medlemsstaternas behöriga myndigheter. </w:t>
      </w:r>
      <w:r w:rsidR="003D6DC9">
        <w:t xml:space="preserve">Riskbedömningen sker utifrån </w:t>
      </w:r>
      <w:r w:rsidR="000C4ED1">
        <w:t xml:space="preserve">en </w:t>
      </w:r>
      <w:r w:rsidR="003D6DC9">
        <w:t>vedertag</w:t>
      </w:r>
      <w:r w:rsidR="000C4ED1">
        <w:t>en</w:t>
      </w:r>
      <w:r w:rsidR="003D6DC9">
        <w:t xml:space="preserve"> </w:t>
      </w:r>
      <w:r w:rsidR="000C4ED1">
        <w:t xml:space="preserve">metodologi och inkluderar </w:t>
      </w:r>
      <w:r w:rsidR="000C4ED1">
        <w:t>bl</w:t>
      </w:r>
      <w:r w:rsidR="00DE4D63">
        <w:t>.</w:t>
      </w:r>
      <w:r w:rsidR="000C4ED1">
        <w:t>a</w:t>
      </w:r>
      <w:r w:rsidR="00DE4D63">
        <w:t>.</w:t>
      </w:r>
      <w:r w:rsidR="000C4ED1">
        <w:t xml:space="preserve"> modeller för hur kemikalier rör sig i olika slags jordar. </w:t>
      </w:r>
      <w:r w:rsidR="00A32D3A">
        <w:t xml:space="preserve">Därefter granskas förslagen av myndighetens expertkommittéer för riskbedömning respektive </w:t>
      </w:r>
      <w:r w:rsidR="003831C8">
        <w:t>samhälls</w:t>
      </w:r>
      <w:r w:rsidR="00A32D3A">
        <w:t xml:space="preserve">ekonomisk analys. </w:t>
      </w:r>
    </w:p>
    <w:p w:rsidR="004D06BC" w:rsidP="004D06BC">
      <w:pPr>
        <w:pStyle w:val="BodyText"/>
      </w:pPr>
      <w:r w:rsidRPr="00655DE0">
        <w:t>Marléne</w:t>
      </w:r>
      <w:r w:rsidRPr="00655DE0">
        <w:t xml:space="preserve"> Lund Kopparklint</w:t>
      </w:r>
      <w:r>
        <w:t xml:space="preserve"> </w:t>
      </w:r>
      <w:r w:rsidR="002D4034">
        <w:t xml:space="preserve">undrar </w:t>
      </w:r>
      <w:r>
        <w:t>på vilken grund jag uttalat mig om hälsoriskerna med blyanvändning inom jakt och sportskytte</w:t>
      </w:r>
      <w:r w:rsidR="00A7407B">
        <w:t>.</w:t>
      </w:r>
      <w:r w:rsidR="007A55BA">
        <w:t xml:space="preserve"> Svaret är att jag har hänvisat till de slutsatser som kemikaliemyndigheten dragit i sin riskbedömning. </w:t>
      </w:r>
    </w:p>
    <w:p w:rsidR="00AC0D99" w:rsidP="004D06BC">
      <w:pPr>
        <w:pStyle w:val="BodyText"/>
      </w:pPr>
      <w:r>
        <w:t>De eventuella långsiktiga riskerna med nedgrävda kablar är under alla omständigheter inte jämförbara med de omedelbara risker som uppstår vid jakt och sportskytte. J</w:t>
      </w:r>
      <w:r w:rsidRPr="000D3756">
        <w:t xml:space="preserve">ag </w:t>
      </w:r>
      <w:r>
        <w:t xml:space="preserve">känner </w:t>
      </w:r>
      <w:r w:rsidRPr="000D3756">
        <w:t>mig trygg i att ansvariga europeiska och nationella myndigheter har förmåga att bedöma eventuella risker</w:t>
      </w:r>
      <w:r w:rsidR="002D4034">
        <w:t xml:space="preserve"> med kablarna</w:t>
      </w:r>
      <w:r w:rsidR="00A7407B">
        <w:t>.</w:t>
      </w:r>
    </w:p>
    <w:p w:rsidR="00655DE0" w:rsidP="00996F7D">
      <w:pPr>
        <w:pStyle w:val="BodyText"/>
      </w:pPr>
      <w:r>
        <w:t xml:space="preserve">Stockholm den </w:t>
      </w:r>
      <w:sdt>
        <w:sdtPr>
          <w:id w:val="-1225218591"/>
          <w:placeholder>
            <w:docPart w:val="F46440F7C7A14D9498BB54F04DAB240D"/>
          </w:placeholder>
          <w:dataBinding w:xpath="/ns0:DocumentInfo[1]/ns0:BaseInfo[1]/ns0:HeaderDate[1]" w:storeItemID="{37A8A5E2-0927-4F25-948E-8A6EBCA45C23}" w:prefixMappings="xmlns:ns0='http://lp/documentinfo/RK' "/>
          <w:date w:fullDate="2022-01-26T00:00:00Z">
            <w:dateFormat w:val="d MMMM yyyy"/>
            <w:lid w:val="sv-SE"/>
            <w:storeMappedDataAs w:val="dateTime"/>
            <w:calendar w:val="gregorian"/>
          </w:date>
        </w:sdtPr>
        <w:sdtContent>
          <w:r w:rsidR="00BF7549">
            <w:t>26 januari 2022</w:t>
          </w:r>
        </w:sdtContent>
      </w:sdt>
    </w:p>
    <w:p w:rsidR="00655DE0" w:rsidP="00996F7D">
      <w:pPr>
        <w:pStyle w:val="Brdtextutanavstnd"/>
      </w:pPr>
    </w:p>
    <w:p w:rsidR="00655DE0" w:rsidP="00996F7D">
      <w:pPr>
        <w:pStyle w:val="Brdtextutanavstnd"/>
      </w:pPr>
    </w:p>
    <w:p w:rsidR="00655DE0" w:rsidP="00996F7D">
      <w:pPr>
        <w:pStyle w:val="Brdtextutanavstnd"/>
      </w:pPr>
    </w:p>
    <w:p w:rsidR="00655DE0" w:rsidP="00996F7D">
      <w:pPr>
        <w:pStyle w:val="BodyText"/>
      </w:pPr>
      <w:r>
        <w:t>Annika Strandhäll</w:t>
      </w:r>
    </w:p>
    <w:p w:rsidR="003551CE" w:rsidRPr="00DB48AB" w:rsidP="00996F7D">
      <w:pPr>
        <w:pStyle w:val="BodyText"/>
      </w:pPr>
    </w:p>
    <w:p w:rsidR="003551CE" w:rsidP="00E96532">
      <w:pPr>
        <w:pStyle w:val="BodyText"/>
      </w:pPr>
    </w:p>
    <w:sectPr w:rsidSect="003551CE">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96F7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02ABA" w:rsidRPr="00B62610" w:rsidP="003551C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96F7D">
      <w:tblPrEx>
        <w:tblW w:w="708" w:type="dxa"/>
        <w:jc w:val="right"/>
        <w:tblLayout w:type="fixed"/>
        <w:tblCellMar>
          <w:left w:w="0" w:type="dxa"/>
          <w:right w:w="0" w:type="dxa"/>
        </w:tblCellMar>
        <w:tblLook w:val="0600"/>
      </w:tblPrEx>
      <w:trPr>
        <w:trHeight w:val="850"/>
        <w:jc w:val="right"/>
      </w:trPr>
      <w:tc>
        <w:tcPr>
          <w:tcW w:w="708" w:type="dxa"/>
          <w:vAlign w:val="bottom"/>
        </w:tcPr>
        <w:p w:rsidR="00502ABA" w:rsidRPr="00347E11" w:rsidP="003551CE">
          <w:pPr>
            <w:pStyle w:val="Footer"/>
            <w:spacing w:line="276" w:lineRule="auto"/>
            <w:jc w:val="right"/>
          </w:pPr>
        </w:p>
      </w:tc>
    </w:tr>
  </w:tbl>
  <w:p w:rsidR="00502ABA" w:rsidRPr="005606BC" w:rsidP="003551CE">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502ABA"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502ABA" w:rsidRPr="00F53AEA" w:rsidP="00C26068">
          <w:pPr>
            <w:pStyle w:val="Footer"/>
            <w:spacing w:line="276" w:lineRule="auto"/>
          </w:pPr>
        </w:p>
      </w:tc>
      <w:tc>
        <w:tcPr>
          <w:tcW w:w="4451" w:type="dxa"/>
        </w:tcPr>
        <w:p w:rsidR="00502ABA" w:rsidRPr="00F53AEA" w:rsidP="00F53AEA">
          <w:pPr>
            <w:pStyle w:val="Footer"/>
            <w:spacing w:line="276" w:lineRule="auto"/>
          </w:pPr>
        </w:p>
      </w:tc>
    </w:tr>
  </w:tbl>
  <w:p w:rsidR="00502ABA"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02ABA" w:rsidRPr="007D73AB">
          <w:pPr>
            <w:pStyle w:val="Header"/>
          </w:pPr>
        </w:p>
      </w:tc>
      <w:tc>
        <w:tcPr>
          <w:tcW w:w="3170" w:type="dxa"/>
          <w:vAlign w:val="bottom"/>
        </w:tcPr>
        <w:p w:rsidR="00502ABA" w:rsidRPr="007D73AB" w:rsidP="00340DE0">
          <w:pPr>
            <w:pStyle w:val="Header"/>
          </w:pPr>
        </w:p>
      </w:tc>
      <w:tc>
        <w:tcPr>
          <w:tcW w:w="1134" w:type="dxa"/>
        </w:tcPr>
        <w:p w:rsidR="00502ABA" w:rsidP="00996F7D">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02AB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02ABA" w:rsidRPr="00710A6C" w:rsidP="00EE3C0F">
          <w:pPr>
            <w:pStyle w:val="Header"/>
            <w:rPr>
              <w:b/>
            </w:rPr>
          </w:pPr>
        </w:p>
        <w:p w:rsidR="00502ABA" w:rsidP="00EE3C0F">
          <w:pPr>
            <w:pStyle w:val="Header"/>
          </w:pPr>
        </w:p>
        <w:p w:rsidR="00502ABA" w:rsidP="00EE3C0F">
          <w:pPr>
            <w:pStyle w:val="Header"/>
          </w:pPr>
        </w:p>
        <w:p w:rsidR="00502ABA" w:rsidP="00EE3C0F">
          <w:pPr>
            <w:pStyle w:val="Header"/>
          </w:pPr>
        </w:p>
        <w:sdt>
          <w:sdtPr>
            <w:alias w:val="Dnr"/>
            <w:tag w:val="ccRKShow_Dnr"/>
            <w:id w:val="-829283628"/>
            <w:placeholder>
              <w:docPart w:val="AEAF6F255D5449D0B6B40A251A644739"/>
            </w:placeholder>
            <w:dataBinding w:xpath="/ns0:DocumentInfo[1]/ns0:BaseInfo[1]/ns0:Dnr[1]" w:storeItemID="{37A8A5E2-0927-4F25-948E-8A6EBCA45C23}" w:prefixMappings="xmlns:ns0='http://lp/documentinfo/RK' "/>
            <w:text/>
          </w:sdtPr>
          <w:sdtContent>
            <w:p w:rsidR="00502ABA" w:rsidP="00EE3C0F">
              <w:pPr>
                <w:pStyle w:val="Header"/>
              </w:pPr>
              <w:r>
                <w:t>M2022/00066, M2022/00067, M2022/00068, M2022/00069</w:t>
              </w:r>
            </w:p>
          </w:sdtContent>
        </w:sdt>
        <w:sdt>
          <w:sdtPr>
            <w:alias w:val="DocNumber"/>
            <w:tag w:val="DocNumber"/>
            <w:id w:val="1726028884"/>
            <w:placeholder>
              <w:docPart w:val="7E0E9A0E11C14E1BA423C3F88B4EF139"/>
            </w:placeholder>
            <w:showingPlcHdr/>
            <w:dataBinding w:xpath="/ns0:DocumentInfo[1]/ns0:BaseInfo[1]/ns0:DocNumber[1]" w:storeItemID="{37A8A5E2-0927-4F25-948E-8A6EBCA45C23}" w:prefixMappings="xmlns:ns0='http://lp/documentinfo/RK' "/>
            <w:text/>
          </w:sdtPr>
          <w:sdtContent>
            <w:p w:rsidR="00502ABA" w:rsidP="00EE3C0F">
              <w:pPr>
                <w:pStyle w:val="Header"/>
              </w:pPr>
              <w:r>
                <w:rPr>
                  <w:rStyle w:val="PlaceholderText"/>
                </w:rPr>
                <w:t xml:space="preserve"> </w:t>
              </w:r>
            </w:p>
          </w:sdtContent>
        </w:sdt>
        <w:p w:rsidR="00502ABA" w:rsidP="00EE3C0F">
          <w:pPr>
            <w:pStyle w:val="Header"/>
          </w:pPr>
        </w:p>
      </w:tc>
      <w:tc>
        <w:tcPr>
          <w:tcW w:w="1134" w:type="dxa"/>
        </w:tcPr>
        <w:p w:rsidR="00502ABA" w:rsidP="0094502D">
          <w:pPr>
            <w:pStyle w:val="Header"/>
          </w:pPr>
        </w:p>
        <w:p w:rsidR="00502AB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92037DFD3AB41E2B84F8227D865C10F"/>
          </w:placeholder>
          <w:richText/>
        </w:sdtPr>
        <w:sdtEndPr>
          <w:rPr>
            <w:b w:val="0"/>
          </w:rPr>
        </w:sdtEndPr>
        <w:sdtContent>
          <w:tc>
            <w:tcPr>
              <w:tcW w:w="5534" w:type="dxa"/>
              <w:tcMar>
                <w:right w:w="1134" w:type="dxa"/>
              </w:tcMar>
            </w:tcPr>
            <w:p w:rsidR="00502ABA" w:rsidRPr="003551CE" w:rsidP="00340DE0">
              <w:pPr>
                <w:pStyle w:val="Header"/>
                <w:rPr>
                  <w:b/>
                </w:rPr>
              </w:pPr>
              <w:r w:rsidRPr="003551CE">
                <w:rPr>
                  <w:b/>
                </w:rPr>
                <w:t>Miljödepartementet</w:t>
              </w:r>
            </w:p>
            <w:p w:rsidR="00502ABA" w:rsidRPr="00340DE0" w:rsidP="00340DE0">
              <w:pPr>
                <w:pStyle w:val="Header"/>
              </w:pPr>
              <w:r w:rsidRPr="003551CE">
                <w:t>Klimat- och miljöministern</w:t>
              </w:r>
            </w:p>
          </w:tc>
        </w:sdtContent>
      </w:sdt>
      <w:sdt>
        <w:sdtPr>
          <w:alias w:val="Recipient"/>
          <w:tag w:val="ccRKShow_Recipient"/>
          <w:id w:val="-28344517"/>
          <w:placeholder>
            <w:docPart w:val="E242F02552974BB5912EBEEE0D34983F"/>
          </w:placeholder>
          <w:dataBinding w:xpath="/ns0:DocumentInfo[1]/ns0:BaseInfo[1]/ns0:Recipient[1]" w:storeItemID="{37A8A5E2-0927-4F25-948E-8A6EBCA45C23}" w:prefixMappings="xmlns:ns0='http://lp/documentinfo/RK' "/>
          <w:text w:multiLine="1"/>
        </w:sdtPr>
        <w:sdtContent>
          <w:tc>
            <w:tcPr>
              <w:tcW w:w="3170" w:type="dxa"/>
            </w:tcPr>
            <w:p w:rsidR="00502ABA" w:rsidP="00547B89">
              <w:pPr>
                <w:pStyle w:val="Header"/>
              </w:pPr>
              <w:r>
                <w:t>Till riksdagen</w:t>
              </w:r>
            </w:p>
          </w:tc>
        </w:sdtContent>
      </w:sdt>
      <w:tc>
        <w:tcPr>
          <w:tcW w:w="1134" w:type="dxa"/>
        </w:tcPr>
        <w:p w:rsidR="00502ABA" w:rsidP="003E6020">
          <w:pPr>
            <w:pStyle w:val="Header"/>
          </w:pPr>
        </w:p>
      </w:tc>
    </w:tr>
  </w:tbl>
  <w:p w:rsidR="00502A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551CE"/>
  </w:style>
  <w:style w:type="paragraph" w:styleId="Heading1">
    <w:name w:val="heading 1"/>
    <w:basedOn w:val="BodyText"/>
    <w:next w:val="BodyText"/>
    <w:link w:val="Rubrik1Char"/>
    <w:uiPriority w:val="1"/>
    <w:qFormat/>
    <w:rsid w:val="003551C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551C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551C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551C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551C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551C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551C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551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551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551CE"/>
    <w:pPr>
      <w:tabs>
        <w:tab w:val="left" w:pos="1701"/>
        <w:tab w:val="left" w:pos="3600"/>
        <w:tab w:val="left" w:pos="5387"/>
      </w:tabs>
    </w:pPr>
  </w:style>
  <w:style w:type="character" w:customStyle="1" w:styleId="BrdtextChar">
    <w:name w:val="Brödtext Char"/>
    <w:basedOn w:val="DefaultParagraphFont"/>
    <w:link w:val="BodyText"/>
    <w:rsid w:val="003551CE"/>
  </w:style>
  <w:style w:type="paragraph" w:styleId="BodyTextIndent">
    <w:name w:val="Body Text Indent"/>
    <w:basedOn w:val="Normal"/>
    <w:link w:val="BrdtextmedindragChar"/>
    <w:qFormat/>
    <w:rsid w:val="003551C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551CE"/>
  </w:style>
  <w:style w:type="character" w:customStyle="1" w:styleId="Rubrik1Char">
    <w:name w:val="Rubrik 1 Char"/>
    <w:basedOn w:val="DefaultParagraphFont"/>
    <w:link w:val="Heading1"/>
    <w:uiPriority w:val="1"/>
    <w:rsid w:val="003551C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551C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551C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551C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551C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551CE"/>
    <w:pPr>
      <w:numPr>
        <w:numId w:val="0"/>
      </w:numPr>
    </w:pPr>
  </w:style>
  <w:style w:type="paragraph" w:customStyle="1" w:styleId="Rubrik2utannumrering">
    <w:name w:val="Rubrik 2 utan numrering"/>
    <w:basedOn w:val="Heading2"/>
    <w:next w:val="BodyText"/>
    <w:uiPriority w:val="1"/>
    <w:qFormat/>
    <w:rsid w:val="003551CE"/>
    <w:pPr>
      <w:numPr>
        <w:ilvl w:val="0"/>
        <w:numId w:val="0"/>
      </w:numPr>
    </w:pPr>
  </w:style>
  <w:style w:type="paragraph" w:customStyle="1" w:styleId="Rubrik3utannumrering">
    <w:name w:val="Rubrik 3 utan numrering"/>
    <w:basedOn w:val="Heading3"/>
    <w:next w:val="BodyText"/>
    <w:uiPriority w:val="1"/>
    <w:qFormat/>
    <w:rsid w:val="003551CE"/>
    <w:pPr>
      <w:numPr>
        <w:ilvl w:val="0"/>
        <w:numId w:val="0"/>
      </w:numPr>
    </w:pPr>
  </w:style>
  <w:style w:type="character" w:customStyle="1" w:styleId="Rubrik4Char">
    <w:name w:val="Rubrik 4 Char"/>
    <w:basedOn w:val="DefaultParagraphFont"/>
    <w:link w:val="Heading4"/>
    <w:uiPriority w:val="1"/>
    <w:rsid w:val="003551CE"/>
    <w:rPr>
      <w:rFonts w:asciiTheme="majorHAnsi" w:eastAsiaTheme="majorEastAsia" w:hAnsiTheme="majorHAnsi" w:cstheme="majorBidi"/>
      <w:b/>
      <w:iCs/>
      <w:sz w:val="20"/>
    </w:rPr>
  </w:style>
  <w:style w:type="paragraph" w:customStyle="1" w:styleId="Brdtextutanavstnd">
    <w:name w:val="Brödtext utan avstånd"/>
    <w:basedOn w:val="Normal"/>
    <w:qFormat/>
    <w:rsid w:val="003551CE"/>
    <w:pPr>
      <w:tabs>
        <w:tab w:val="left" w:pos="1701"/>
        <w:tab w:val="left" w:pos="3600"/>
        <w:tab w:val="left" w:pos="5387"/>
      </w:tabs>
      <w:spacing w:after="0"/>
    </w:pPr>
  </w:style>
  <w:style w:type="paragraph" w:customStyle="1" w:styleId="Bildtext">
    <w:name w:val="Bildtext"/>
    <w:basedOn w:val="BodyText"/>
    <w:next w:val="BodyText"/>
    <w:uiPriority w:val="2"/>
    <w:qFormat/>
    <w:rsid w:val="003551C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551CE"/>
    <w:pPr>
      <w:numPr>
        <w:ilvl w:val="0"/>
        <w:numId w:val="0"/>
      </w:numPr>
    </w:pPr>
  </w:style>
  <w:style w:type="paragraph" w:customStyle="1" w:styleId="Rubrik5utannumrering">
    <w:name w:val="Rubrik 5 utan numrering"/>
    <w:basedOn w:val="Heading5"/>
    <w:next w:val="BodyText"/>
    <w:uiPriority w:val="1"/>
    <w:qFormat/>
    <w:rsid w:val="003551CE"/>
  </w:style>
  <w:style w:type="paragraph" w:styleId="Caption">
    <w:name w:val="caption"/>
    <w:basedOn w:val="Bildtext"/>
    <w:next w:val="Normal"/>
    <w:uiPriority w:val="35"/>
    <w:semiHidden/>
    <w:qFormat/>
    <w:rsid w:val="003551CE"/>
    <w:rPr>
      <w:iCs/>
      <w:szCs w:val="18"/>
    </w:rPr>
  </w:style>
  <w:style w:type="character" w:customStyle="1" w:styleId="Rubrik5Char">
    <w:name w:val="Rubrik 5 Char"/>
    <w:basedOn w:val="DefaultParagraphFont"/>
    <w:link w:val="Heading5"/>
    <w:uiPriority w:val="1"/>
    <w:rsid w:val="003551CE"/>
    <w:rPr>
      <w:rFonts w:asciiTheme="majorHAnsi" w:eastAsiaTheme="majorEastAsia" w:hAnsiTheme="majorHAnsi" w:cstheme="majorBidi"/>
      <w:sz w:val="20"/>
    </w:rPr>
  </w:style>
  <w:style w:type="numbering" w:customStyle="1" w:styleId="RKNumreraderubriker">
    <w:name w:val="RK Numrerade rubriker"/>
    <w:uiPriority w:val="99"/>
    <w:rsid w:val="003551CE"/>
    <w:pPr>
      <w:numPr>
        <w:numId w:val="1"/>
      </w:numPr>
    </w:pPr>
  </w:style>
  <w:style w:type="paragraph" w:customStyle="1" w:styleId="Klla">
    <w:name w:val="Källa"/>
    <w:basedOn w:val="Bildtext"/>
    <w:next w:val="BodyText"/>
    <w:uiPriority w:val="2"/>
    <w:qFormat/>
    <w:rsid w:val="003551CE"/>
  </w:style>
  <w:style w:type="paragraph" w:styleId="Header">
    <w:name w:val="header"/>
    <w:basedOn w:val="Normal"/>
    <w:link w:val="SidhuvudChar"/>
    <w:uiPriority w:val="99"/>
    <w:rsid w:val="003551C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551CE"/>
    <w:rPr>
      <w:rFonts w:asciiTheme="majorHAnsi" w:hAnsiTheme="majorHAnsi"/>
      <w:sz w:val="19"/>
    </w:rPr>
  </w:style>
  <w:style w:type="paragraph" w:styleId="Footer">
    <w:name w:val="footer"/>
    <w:basedOn w:val="Normal"/>
    <w:link w:val="SidfotChar"/>
    <w:uiPriority w:val="99"/>
    <w:semiHidden/>
    <w:rsid w:val="003551C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551CE"/>
    <w:rPr>
      <w:rFonts w:asciiTheme="majorHAnsi" w:hAnsiTheme="majorHAnsi"/>
      <w:sz w:val="16"/>
    </w:rPr>
  </w:style>
  <w:style w:type="paragraph" w:styleId="TOC2">
    <w:name w:val="toc 2"/>
    <w:basedOn w:val="Normal"/>
    <w:next w:val="BodyText"/>
    <w:uiPriority w:val="28"/>
    <w:semiHidden/>
    <w:rsid w:val="003551CE"/>
    <w:pPr>
      <w:tabs>
        <w:tab w:val="right" w:leader="dot" w:pos="7371"/>
      </w:tabs>
      <w:spacing w:after="0" w:line="240" w:lineRule="auto"/>
    </w:pPr>
  </w:style>
  <w:style w:type="character" w:styleId="PageNumber">
    <w:name w:val="page number"/>
    <w:basedOn w:val="SidfotChar"/>
    <w:uiPriority w:val="99"/>
    <w:semiHidden/>
    <w:rsid w:val="003551CE"/>
    <w:rPr>
      <w:rFonts w:asciiTheme="majorHAnsi" w:hAnsiTheme="majorHAnsi"/>
      <w:sz w:val="17"/>
    </w:rPr>
  </w:style>
  <w:style w:type="paragraph" w:styleId="TOC1">
    <w:name w:val="toc 1"/>
    <w:basedOn w:val="Normal"/>
    <w:next w:val="BodyText"/>
    <w:uiPriority w:val="28"/>
    <w:semiHidden/>
    <w:rsid w:val="003551C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551CE"/>
    <w:pPr>
      <w:tabs>
        <w:tab w:val="right" w:leader="dot" w:pos="7371"/>
      </w:tabs>
      <w:spacing w:after="0" w:line="240" w:lineRule="auto"/>
      <w:ind w:left="284"/>
    </w:pPr>
  </w:style>
  <w:style w:type="character" w:styleId="Hyperlink">
    <w:name w:val="Hyperlink"/>
    <w:basedOn w:val="DefaultParagraphFont"/>
    <w:uiPriority w:val="99"/>
    <w:rsid w:val="003551CE"/>
    <w:rPr>
      <w:noProof w:val="0"/>
      <w:color w:val="0563C1" w:themeColor="hyperlink"/>
      <w:u w:val="single"/>
    </w:rPr>
  </w:style>
  <w:style w:type="paragraph" w:styleId="TOCHeading">
    <w:name w:val="TOC Heading"/>
    <w:basedOn w:val="Rubrik1utannumrering"/>
    <w:next w:val="Normal"/>
    <w:uiPriority w:val="39"/>
    <w:semiHidden/>
    <w:qFormat/>
    <w:rsid w:val="003551CE"/>
    <w:pPr>
      <w:outlineLvl w:val="9"/>
    </w:pPr>
  </w:style>
  <w:style w:type="table" w:styleId="TableGrid">
    <w:name w:val="Table Grid"/>
    <w:aliases w:val="Ärendeförteckning"/>
    <w:basedOn w:val="TableNormal"/>
    <w:uiPriority w:val="39"/>
    <w:rsid w:val="0035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551CE"/>
    <w:pPr>
      <w:spacing w:after="0"/>
    </w:pPr>
    <w:rPr>
      <w:szCs w:val="20"/>
    </w:rPr>
  </w:style>
  <w:style w:type="character" w:customStyle="1" w:styleId="FotnotstextChar">
    <w:name w:val="Fotnotstext Char"/>
    <w:basedOn w:val="DefaultParagraphFont"/>
    <w:link w:val="FootnoteText"/>
    <w:uiPriority w:val="99"/>
    <w:semiHidden/>
    <w:rsid w:val="003551C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551CE"/>
    <w:rPr>
      <w:noProof w:val="0"/>
      <w:vertAlign w:val="superscript"/>
    </w:rPr>
  </w:style>
  <w:style w:type="paragraph" w:styleId="ListNumber">
    <w:name w:val="List Number"/>
    <w:basedOn w:val="Normal"/>
    <w:uiPriority w:val="6"/>
    <w:rsid w:val="003551CE"/>
    <w:pPr>
      <w:numPr>
        <w:numId w:val="36"/>
      </w:numPr>
      <w:spacing w:after="100"/>
    </w:pPr>
  </w:style>
  <w:style w:type="paragraph" w:styleId="ListNumber2">
    <w:name w:val="List Number 2"/>
    <w:basedOn w:val="Normal"/>
    <w:uiPriority w:val="6"/>
    <w:rsid w:val="003551CE"/>
    <w:pPr>
      <w:numPr>
        <w:ilvl w:val="1"/>
        <w:numId w:val="36"/>
      </w:numPr>
      <w:spacing w:after="100"/>
      <w:contextualSpacing/>
    </w:pPr>
  </w:style>
  <w:style w:type="paragraph" w:styleId="ListBullet">
    <w:name w:val="List Bullet"/>
    <w:basedOn w:val="Normal"/>
    <w:uiPriority w:val="6"/>
    <w:rsid w:val="003551CE"/>
    <w:pPr>
      <w:numPr>
        <w:numId w:val="28"/>
      </w:numPr>
      <w:spacing w:after="100"/>
      <w:contextualSpacing/>
    </w:pPr>
  </w:style>
  <w:style w:type="paragraph" w:styleId="ListBullet2">
    <w:name w:val="List Bullet 2"/>
    <w:basedOn w:val="Normal"/>
    <w:uiPriority w:val="6"/>
    <w:rsid w:val="003551CE"/>
    <w:pPr>
      <w:numPr>
        <w:ilvl w:val="1"/>
        <w:numId w:val="28"/>
      </w:numPr>
      <w:spacing w:after="100"/>
      <w:ind w:left="850" w:hanging="425"/>
      <w:contextualSpacing/>
    </w:pPr>
  </w:style>
  <w:style w:type="numbering" w:customStyle="1" w:styleId="RKNumreradlista">
    <w:name w:val="RK Numrerad lista"/>
    <w:uiPriority w:val="99"/>
    <w:rsid w:val="003551CE"/>
    <w:pPr>
      <w:numPr>
        <w:numId w:val="7"/>
      </w:numPr>
    </w:pPr>
  </w:style>
  <w:style w:type="paragraph" w:customStyle="1" w:styleId="Strecklista">
    <w:name w:val="Strecklista"/>
    <w:basedOn w:val="ListBullet"/>
    <w:uiPriority w:val="6"/>
    <w:qFormat/>
    <w:rsid w:val="003551CE"/>
    <w:pPr>
      <w:numPr>
        <w:numId w:val="34"/>
      </w:numPr>
    </w:pPr>
  </w:style>
  <w:style w:type="numbering" w:customStyle="1" w:styleId="RKPunktlista">
    <w:name w:val="RK Punktlista"/>
    <w:uiPriority w:val="99"/>
    <w:rsid w:val="003551CE"/>
    <w:pPr>
      <w:numPr>
        <w:numId w:val="14"/>
      </w:numPr>
    </w:pPr>
  </w:style>
  <w:style w:type="paragraph" w:customStyle="1" w:styleId="Strecklista2">
    <w:name w:val="Strecklista 2"/>
    <w:basedOn w:val="Strecklista"/>
    <w:uiPriority w:val="6"/>
    <w:semiHidden/>
    <w:qFormat/>
    <w:rsid w:val="003551CE"/>
    <w:pPr>
      <w:numPr>
        <w:ilvl w:val="1"/>
      </w:numPr>
    </w:pPr>
  </w:style>
  <w:style w:type="numbering" w:customStyle="1" w:styleId="Strecklistan">
    <w:name w:val="Strecklistan"/>
    <w:uiPriority w:val="99"/>
    <w:rsid w:val="003551CE"/>
    <w:pPr>
      <w:numPr>
        <w:numId w:val="18"/>
      </w:numPr>
    </w:pPr>
  </w:style>
  <w:style w:type="character" w:styleId="PlaceholderText">
    <w:name w:val="Placeholder Text"/>
    <w:basedOn w:val="DefaultParagraphFont"/>
    <w:uiPriority w:val="99"/>
    <w:semiHidden/>
    <w:rsid w:val="003551CE"/>
    <w:rPr>
      <w:noProof w:val="0"/>
      <w:color w:val="808080"/>
    </w:rPr>
  </w:style>
  <w:style w:type="paragraph" w:styleId="ListNumber3">
    <w:name w:val="List Number 3"/>
    <w:basedOn w:val="Normal"/>
    <w:uiPriority w:val="6"/>
    <w:rsid w:val="003551CE"/>
    <w:pPr>
      <w:numPr>
        <w:ilvl w:val="2"/>
        <w:numId w:val="36"/>
      </w:numPr>
      <w:spacing w:after="100"/>
      <w:contextualSpacing/>
    </w:pPr>
  </w:style>
  <w:style w:type="paragraph" w:customStyle="1" w:styleId="Strecklista3">
    <w:name w:val="Strecklista 3"/>
    <w:basedOn w:val="BodyText"/>
    <w:uiPriority w:val="6"/>
    <w:semiHidden/>
    <w:qFormat/>
    <w:rsid w:val="003551CE"/>
    <w:pPr>
      <w:numPr>
        <w:ilvl w:val="2"/>
        <w:numId w:val="34"/>
      </w:numPr>
      <w:spacing w:after="100"/>
    </w:pPr>
  </w:style>
  <w:style w:type="paragraph" w:styleId="ListBullet3">
    <w:name w:val="List Bullet 3"/>
    <w:basedOn w:val="Normal"/>
    <w:uiPriority w:val="6"/>
    <w:rsid w:val="003551CE"/>
    <w:pPr>
      <w:numPr>
        <w:ilvl w:val="2"/>
        <w:numId w:val="28"/>
      </w:numPr>
      <w:spacing w:after="100"/>
      <w:contextualSpacing/>
    </w:pPr>
  </w:style>
  <w:style w:type="paragraph" w:customStyle="1" w:styleId="Brdtextmedram">
    <w:name w:val="Brödtext med ram"/>
    <w:basedOn w:val="BodyText"/>
    <w:qFormat/>
    <w:rsid w:val="003551C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551CE"/>
    <w:rPr>
      <w:rFonts w:ascii="Calibri" w:hAnsi="Calibri" w:cs="Calibri"/>
      <w:sz w:val="16"/>
    </w:rPr>
  </w:style>
  <w:style w:type="character" w:customStyle="1" w:styleId="DocNrChar">
    <w:name w:val="DocNr Char"/>
    <w:basedOn w:val="DefaultParagraphFont"/>
    <w:link w:val="DocNr"/>
    <w:semiHidden/>
    <w:rsid w:val="003551CE"/>
    <w:rPr>
      <w:rFonts w:ascii="Calibri" w:hAnsi="Calibri" w:cs="Calibri"/>
      <w:sz w:val="16"/>
    </w:rPr>
  </w:style>
  <w:style w:type="paragraph" w:customStyle="1" w:styleId="RKnormal">
    <w:name w:val="RKnormal"/>
    <w:basedOn w:val="Normal"/>
    <w:semiHidden/>
    <w:rsid w:val="003551C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551C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551CE"/>
    <w:pPr>
      <w:spacing w:after="0" w:line="240" w:lineRule="auto"/>
    </w:pPr>
  </w:style>
  <w:style w:type="character" w:customStyle="1" w:styleId="AnteckningsrubrikChar">
    <w:name w:val="Anteckningsrubrik Char"/>
    <w:basedOn w:val="DefaultParagraphFont"/>
    <w:link w:val="NoteHeading"/>
    <w:uiPriority w:val="99"/>
    <w:semiHidden/>
    <w:rsid w:val="003551CE"/>
  </w:style>
  <w:style w:type="character" w:styleId="FollowedHyperlink">
    <w:name w:val="FollowedHyperlink"/>
    <w:basedOn w:val="DefaultParagraphFont"/>
    <w:uiPriority w:val="99"/>
    <w:semiHidden/>
    <w:unhideWhenUsed/>
    <w:rsid w:val="003551CE"/>
    <w:rPr>
      <w:noProof w:val="0"/>
      <w:color w:val="954F72" w:themeColor="followedHyperlink"/>
      <w:u w:val="single"/>
    </w:rPr>
  </w:style>
  <w:style w:type="paragraph" w:styleId="Closing">
    <w:name w:val="Closing"/>
    <w:basedOn w:val="Normal"/>
    <w:link w:val="AvslutandetextChar"/>
    <w:uiPriority w:val="99"/>
    <w:semiHidden/>
    <w:unhideWhenUsed/>
    <w:rsid w:val="003551CE"/>
    <w:pPr>
      <w:spacing w:after="0" w:line="240" w:lineRule="auto"/>
      <w:ind w:left="4252"/>
    </w:pPr>
  </w:style>
  <w:style w:type="character" w:customStyle="1" w:styleId="AvslutandetextChar">
    <w:name w:val="Avslutande text Char"/>
    <w:basedOn w:val="DefaultParagraphFont"/>
    <w:link w:val="Closing"/>
    <w:uiPriority w:val="99"/>
    <w:semiHidden/>
    <w:rsid w:val="003551CE"/>
  </w:style>
  <w:style w:type="paragraph" w:styleId="EnvelopeReturn">
    <w:name w:val="envelope return"/>
    <w:basedOn w:val="Normal"/>
    <w:uiPriority w:val="99"/>
    <w:semiHidden/>
    <w:unhideWhenUsed/>
    <w:rsid w:val="003551C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551C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551CE"/>
    <w:rPr>
      <w:rFonts w:ascii="Segoe UI" w:hAnsi="Segoe UI" w:cs="Segoe UI"/>
      <w:sz w:val="18"/>
      <w:szCs w:val="18"/>
    </w:rPr>
  </w:style>
  <w:style w:type="character" w:styleId="Emphasis">
    <w:name w:val="Emphasis"/>
    <w:basedOn w:val="DefaultParagraphFont"/>
    <w:uiPriority w:val="20"/>
    <w:semiHidden/>
    <w:qFormat/>
    <w:rsid w:val="003551CE"/>
    <w:rPr>
      <w:i/>
      <w:iCs/>
      <w:noProof w:val="0"/>
    </w:rPr>
  </w:style>
  <w:style w:type="character" w:styleId="BookTitle">
    <w:name w:val="Book Title"/>
    <w:basedOn w:val="DefaultParagraphFont"/>
    <w:uiPriority w:val="33"/>
    <w:semiHidden/>
    <w:qFormat/>
    <w:rsid w:val="003551CE"/>
    <w:rPr>
      <w:b/>
      <w:bCs/>
      <w:i/>
      <w:iCs/>
      <w:noProof w:val="0"/>
      <w:spacing w:val="5"/>
    </w:rPr>
  </w:style>
  <w:style w:type="paragraph" w:styleId="BodyText2">
    <w:name w:val="Body Text 2"/>
    <w:basedOn w:val="Normal"/>
    <w:link w:val="Brdtext2Char"/>
    <w:uiPriority w:val="99"/>
    <w:semiHidden/>
    <w:unhideWhenUsed/>
    <w:rsid w:val="003551CE"/>
    <w:pPr>
      <w:spacing w:after="120" w:line="480" w:lineRule="auto"/>
    </w:pPr>
  </w:style>
  <w:style w:type="character" w:customStyle="1" w:styleId="Brdtext2Char">
    <w:name w:val="Brödtext 2 Char"/>
    <w:basedOn w:val="DefaultParagraphFont"/>
    <w:link w:val="BodyText2"/>
    <w:uiPriority w:val="99"/>
    <w:semiHidden/>
    <w:rsid w:val="003551CE"/>
  </w:style>
  <w:style w:type="paragraph" w:styleId="BodyText3">
    <w:name w:val="Body Text 3"/>
    <w:basedOn w:val="Normal"/>
    <w:link w:val="Brdtext3Char"/>
    <w:uiPriority w:val="99"/>
    <w:semiHidden/>
    <w:unhideWhenUsed/>
    <w:rsid w:val="003551CE"/>
    <w:pPr>
      <w:spacing w:after="120"/>
    </w:pPr>
    <w:rPr>
      <w:sz w:val="16"/>
      <w:szCs w:val="16"/>
    </w:rPr>
  </w:style>
  <w:style w:type="character" w:customStyle="1" w:styleId="Brdtext3Char">
    <w:name w:val="Brödtext 3 Char"/>
    <w:basedOn w:val="DefaultParagraphFont"/>
    <w:link w:val="BodyText3"/>
    <w:uiPriority w:val="99"/>
    <w:semiHidden/>
    <w:rsid w:val="003551CE"/>
    <w:rPr>
      <w:sz w:val="16"/>
      <w:szCs w:val="16"/>
    </w:rPr>
  </w:style>
  <w:style w:type="paragraph" w:styleId="BodyTextFirstIndent">
    <w:name w:val="Body Text First Indent"/>
    <w:basedOn w:val="BodyText"/>
    <w:link w:val="BrdtextmedfrstaindragChar"/>
    <w:uiPriority w:val="99"/>
    <w:semiHidden/>
    <w:unhideWhenUsed/>
    <w:rsid w:val="003551C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551CE"/>
  </w:style>
  <w:style w:type="paragraph" w:styleId="BodyTextFirstIndent2">
    <w:name w:val="Body Text First Indent 2"/>
    <w:basedOn w:val="BodyTextIndent"/>
    <w:link w:val="Brdtextmedfrstaindrag2Char"/>
    <w:uiPriority w:val="99"/>
    <w:semiHidden/>
    <w:unhideWhenUsed/>
    <w:rsid w:val="003551C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551CE"/>
  </w:style>
  <w:style w:type="paragraph" w:styleId="BodyTextIndent2">
    <w:name w:val="Body Text Indent 2"/>
    <w:basedOn w:val="Normal"/>
    <w:link w:val="Brdtextmedindrag2Char"/>
    <w:uiPriority w:val="99"/>
    <w:semiHidden/>
    <w:unhideWhenUsed/>
    <w:rsid w:val="003551C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551CE"/>
  </w:style>
  <w:style w:type="paragraph" w:styleId="BodyTextIndent3">
    <w:name w:val="Body Text Indent 3"/>
    <w:basedOn w:val="Normal"/>
    <w:link w:val="Brdtextmedindrag3Char"/>
    <w:uiPriority w:val="99"/>
    <w:semiHidden/>
    <w:unhideWhenUsed/>
    <w:rsid w:val="003551C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551CE"/>
    <w:rPr>
      <w:sz w:val="16"/>
      <w:szCs w:val="16"/>
    </w:rPr>
  </w:style>
  <w:style w:type="paragraph" w:styleId="Quote">
    <w:name w:val="Quote"/>
    <w:basedOn w:val="Normal"/>
    <w:next w:val="Normal"/>
    <w:link w:val="CitatChar"/>
    <w:uiPriority w:val="29"/>
    <w:semiHidden/>
    <w:qFormat/>
    <w:rsid w:val="003551C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551CE"/>
    <w:rPr>
      <w:i/>
      <w:iCs/>
      <w:color w:val="404040" w:themeColor="text1" w:themeTint="BF"/>
    </w:rPr>
  </w:style>
  <w:style w:type="paragraph" w:styleId="TableofAuthorities">
    <w:name w:val="table of authorities"/>
    <w:basedOn w:val="Normal"/>
    <w:next w:val="Normal"/>
    <w:uiPriority w:val="99"/>
    <w:semiHidden/>
    <w:unhideWhenUsed/>
    <w:rsid w:val="003551CE"/>
    <w:pPr>
      <w:spacing w:after="0"/>
      <w:ind w:left="250" w:hanging="250"/>
    </w:pPr>
  </w:style>
  <w:style w:type="paragraph" w:styleId="TOAHeading">
    <w:name w:val="toa heading"/>
    <w:basedOn w:val="Normal"/>
    <w:next w:val="Normal"/>
    <w:uiPriority w:val="99"/>
    <w:semiHidden/>
    <w:unhideWhenUsed/>
    <w:rsid w:val="003551C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551CE"/>
  </w:style>
  <w:style w:type="character" w:customStyle="1" w:styleId="DatumChar">
    <w:name w:val="Datum Char"/>
    <w:basedOn w:val="DefaultParagraphFont"/>
    <w:link w:val="Date"/>
    <w:uiPriority w:val="99"/>
    <w:semiHidden/>
    <w:rsid w:val="003551CE"/>
  </w:style>
  <w:style w:type="character" w:styleId="SubtleEmphasis">
    <w:name w:val="Subtle Emphasis"/>
    <w:basedOn w:val="DefaultParagraphFont"/>
    <w:uiPriority w:val="19"/>
    <w:semiHidden/>
    <w:qFormat/>
    <w:rsid w:val="003551CE"/>
    <w:rPr>
      <w:i/>
      <w:iCs/>
      <w:noProof w:val="0"/>
      <w:color w:val="404040" w:themeColor="text1" w:themeTint="BF"/>
    </w:rPr>
  </w:style>
  <w:style w:type="character" w:styleId="SubtleReference">
    <w:name w:val="Subtle Reference"/>
    <w:basedOn w:val="DefaultParagraphFont"/>
    <w:uiPriority w:val="31"/>
    <w:semiHidden/>
    <w:qFormat/>
    <w:rsid w:val="003551CE"/>
    <w:rPr>
      <w:smallCaps/>
      <w:noProof w:val="0"/>
      <w:color w:val="5A5A5A" w:themeColor="text1" w:themeTint="A5"/>
    </w:rPr>
  </w:style>
  <w:style w:type="table" w:styleId="TableSubtle1">
    <w:name w:val="Table Subtle 1"/>
    <w:basedOn w:val="TableNormal"/>
    <w:uiPriority w:val="99"/>
    <w:semiHidden/>
    <w:unhideWhenUsed/>
    <w:rsid w:val="003551C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551C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551C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551CE"/>
    <w:rPr>
      <w:rFonts w:ascii="Segoe UI" w:hAnsi="Segoe UI" w:cs="Segoe UI"/>
      <w:sz w:val="16"/>
      <w:szCs w:val="16"/>
    </w:rPr>
  </w:style>
  <w:style w:type="table" w:styleId="TableElegant">
    <w:name w:val="Table Elegant"/>
    <w:basedOn w:val="TableNormal"/>
    <w:uiPriority w:val="99"/>
    <w:semiHidden/>
    <w:unhideWhenUsed/>
    <w:rsid w:val="003551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551C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551C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551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551CE"/>
    <w:pPr>
      <w:spacing w:after="0" w:line="240" w:lineRule="auto"/>
    </w:pPr>
  </w:style>
  <w:style w:type="character" w:customStyle="1" w:styleId="E-postsignaturChar">
    <w:name w:val="E-postsignatur Char"/>
    <w:basedOn w:val="DefaultParagraphFont"/>
    <w:link w:val="E-mailSignature"/>
    <w:uiPriority w:val="99"/>
    <w:semiHidden/>
    <w:rsid w:val="003551CE"/>
  </w:style>
  <w:style w:type="paragraph" w:styleId="TableofFigures">
    <w:name w:val="table of figures"/>
    <w:basedOn w:val="Normal"/>
    <w:next w:val="Normal"/>
    <w:uiPriority w:val="99"/>
    <w:semiHidden/>
    <w:unhideWhenUsed/>
    <w:rsid w:val="003551CE"/>
    <w:pPr>
      <w:spacing w:after="0"/>
    </w:pPr>
  </w:style>
  <w:style w:type="table" w:styleId="ColorfulList">
    <w:name w:val="Colorful List"/>
    <w:basedOn w:val="TableNormal"/>
    <w:uiPriority w:val="72"/>
    <w:semiHidden/>
    <w:unhideWhenUsed/>
    <w:rsid w:val="003551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551C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551C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551C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551C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551C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551C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551C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551C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551C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551C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551C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551C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551C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551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551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551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551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551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551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551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551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551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551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551CE"/>
    <w:rPr>
      <w:noProof w:val="0"/>
      <w:color w:val="2B579A"/>
      <w:shd w:val="clear" w:color="auto" w:fill="E6E6E6"/>
    </w:rPr>
  </w:style>
  <w:style w:type="paragraph" w:styleId="HTMLAddress">
    <w:name w:val="HTML Address"/>
    <w:basedOn w:val="Normal"/>
    <w:link w:val="HTML-adressChar"/>
    <w:uiPriority w:val="99"/>
    <w:semiHidden/>
    <w:unhideWhenUsed/>
    <w:rsid w:val="003551CE"/>
    <w:pPr>
      <w:spacing w:after="0" w:line="240" w:lineRule="auto"/>
    </w:pPr>
    <w:rPr>
      <w:i/>
      <w:iCs/>
    </w:rPr>
  </w:style>
  <w:style w:type="character" w:customStyle="1" w:styleId="HTML-adressChar">
    <w:name w:val="HTML - adress Char"/>
    <w:basedOn w:val="DefaultParagraphFont"/>
    <w:link w:val="HTMLAddress"/>
    <w:uiPriority w:val="99"/>
    <w:semiHidden/>
    <w:rsid w:val="003551CE"/>
    <w:rPr>
      <w:i/>
      <w:iCs/>
    </w:rPr>
  </w:style>
  <w:style w:type="character" w:styleId="HTMLAcronym">
    <w:name w:val="HTML Acronym"/>
    <w:basedOn w:val="DefaultParagraphFont"/>
    <w:uiPriority w:val="99"/>
    <w:semiHidden/>
    <w:unhideWhenUsed/>
    <w:rsid w:val="003551CE"/>
    <w:rPr>
      <w:noProof w:val="0"/>
    </w:rPr>
  </w:style>
  <w:style w:type="character" w:styleId="HTMLCite">
    <w:name w:val="HTML Cite"/>
    <w:basedOn w:val="DefaultParagraphFont"/>
    <w:uiPriority w:val="99"/>
    <w:semiHidden/>
    <w:unhideWhenUsed/>
    <w:rsid w:val="003551CE"/>
    <w:rPr>
      <w:i/>
      <w:iCs/>
      <w:noProof w:val="0"/>
    </w:rPr>
  </w:style>
  <w:style w:type="character" w:styleId="HTMLDefinition">
    <w:name w:val="HTML Definition"/>
    <w:basedOn w:val="DefaultParagraphFont"/>
    <w:uiPriority w:val="99"/>
    <w:semiHidden/>
    <w:unhideWhenUsed/>
    <w:rsid w:val="003551CE"/>
    <w:rPr>
      <w:i/>
      <w:iCs/>
      <w:noProof w:val="0"/>
    </w:rPr>
  </w:style>
  <w:style w:type="character" w:styleId="HTMLSample">
    <w:name w:val="HTML Sample"/>
    <w:basedOn w:val="DefaultParagraphFont"/>
    <w:uiPriority w:val="99"/>
    <w:semiHidden/>
    <w:unhideWhenUsed/>
    <w:rsid w:val="003551C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551C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551CE"/>
    <w:rPr>
      <w:rFonts w:ascii="Consolas" w:hAnsi="Consolas"/>
      <w:sz w:val="20"/>
      <w:szCs w:val="20"/>
    </w:rPr>
  </w:style>
  <w:style w:type="character" w:styleId="HTMLCode">
    <w:name w:val="HTML Code"/>
    <w:basedOn w:val="DefaultParagraphFont"/>
    <w:uiPriority w:val="99"/>
    <w:semiHidden/>
    <w:unhideWhenUsed/>
    <w:rsid w:val="003551CE"/>
    <w:rPr>
      <w:rFonts w:ascii="Consolas" w:hAnsi="Consolas"/>
      <w:noProof w:val="0"/>
      <w:sz w:val="20"/>
      <w:szCs w:val="20"/>
    </w:rPr>
  </w:style>
  <w:style w:type="character" w:styleId="HTMLTypewriter">
    <w:name w:val="HTML Typewriter"/>
    <w:basedOn w:val="DefaultParagraphFont"/>
    <w:uiPriority w:val="99"/>
    <w:semiHidden/>
    <w:unhideWhenUsed/>
    <w:rsid w:val="003551CE"/>
    <w:rPr>
      <w:rFonts w:ascii="Consolas" w:hAnsi="Consolas"/>
      <w:noProof w:val="0"/>
      <w:sz w:val="20"/>
      <w:szCs w:val="20"/>
    </w:rPr>
  </w:style>
  <w:style w:type="character" w:styleId="HTMLKeyboard">
    <w:name w:val="HTML Keyboard"/>
    <w:basedOn w:val="DefaultParagraphFont"/>
    <w:uiPriority w:val="99"/>
    <w:semiHidden/>
    <w:unhideWhenUsed/>
    <w:rsid w:val="003551CE"/>
    <w:rPr>
      <w:rFonts w:ascii="Consolas" w:hAnsi="Consolas"/>
      <w:noProof w:val="0"/>
      <w:sz w:val="20"/>
      <w:szCs w:val="20"/>
    </w:rPr>
  </w:style>
  <w:style w:type="character" w:styleId="HTMLVariable">
    <w:name w:val="HTML Variable"/>
    <w:basedOn w:val="DefaultParagraphFont"/>
    <w:uiPriority w:val="99"/>
    <w:semiHidden/>
    <w:unhideWhenUsed/>
    <w:rsid w:val="003551CE"/>
    <w:rPr>
      <w:i/>
      <w:iCs/>
      <w:noProof w:val="0"/>
    </w:rPr>
  </w:style>
  <w:style w:type="paragraph" w:styleId="Index1">
    <w:name w:val="index 1"/>
    <w:basedOn w:val="Normal"/>
    <w:next w:val="Normal"/>
    <w:autoRedefine/>
    <w:uiPriority w:val="99"/>
    <w:semiHidden/>
    <w:unhideWhenUsed/>
    <w:rsid w:val="003551CE"/>
    <w:pPr>
      <w:spacing w:after="0" w:line="240" w:lineRule="auto"/>
      <w:ind w:left="250" w:hanging="250"/>
    </w:pPr>
  </w:style>
  <w:style w:type="paragraph" w:styleId="Index2">
    <w:name w:val="index 2"/>
    <w:basedOn w:val="Normal"/>
    <w:next w:val="Normal"/>
    <w:autoRedefine/>
    <w:uiPriority w:val="99"/>
    <w:semiHidden/>
    <w:unhideWhenUsed/>
    <w:rsid w:val="003551CE"/>
    <w:pPr>
      <w:spacing w:after="0" w:line="240" w:lineRule="auto"/>
      <w:ind w:left="500" w:hanging="250"/>
    </w:pPr>
  </w:style>
  <w:style w:type="paragraph" w:styleId="Index3">
    <w:name w:val="index 3"/>
    <w:basedOn w:val="Normal"/>
    <w:next w:val="Normal"/>
    <w:autoRedefine/>
    <w:uiPriority w:val="99"/>
    <w:semiHidden/>
    <w:unhideWhenUsed/>
    <w:rsid w:val="003551CE"/>
    <w:pPr>
      <w:spacing w:after="0" w:line="240" w:lineRule="auto"/>
      <w:ind w:left="750" w:hanging="250"/>
    </w:pPr>
  </w:style>
  <w:style w:type="paragraph" w:styleId="Index4">
    <w:name w:val="index 4"/>
    <w:basedOn w:val="Normal"/>
    <w:next w:val="Normal"/>
    <w:autoRedefine/>
    <w:uiPriority w:val="99"/>
    <w:semiHidden/>
    <w:unhideWhenUsed/>
    <w:rsid w:val="003551CE"/>
    <w:pPr>
      <w:spacing w:after="0" w:line="240" w:lineRule="auto"/>
      <w:ind w:left="1000" w:hanging="250"/>
    </w:pPr>
  </w:style>
  <w:style w:type="paragraph" w:styleId="Index5">
    <w:name w:val="index 5"/>
    <w:basedOn w:val="Normal"/>
    <w:next w:val="Normal"/>
    <w:autoRedefine/>
    <w:uiPriority w:val="99"/>
    <w:semiHidden/>
    <w:unhideWhenUsed/>
    <w:rsid w:val="003551CE"/>
    <w:pPr>
      <w:spacing w:after="0" w:line="240" w:lineRule="auto"/>
      <w:ind w:left="1250" w:hanging="250"/>
    </w:pPr>
  </w:style>
  <w:style w:type="paragraph" w:styleId="Index6">
    <w:name w:val="index 6"/>
    <w:basedOn w:val="Normal"/>
    <w:next w:val="Normal"/>
    <w:autoRedefine/>
    <w:uiPriority w:val="99"/>
    <w:semiHidden/>
    <w:unhideWhenUsed/>
    <w:rsid w:val="003551CE"/>
    <w:pPr>
      <w:spacing w:after="0" w:line="240" w:lineRule="auto"/>
      <w:ind w:left="1500" w:hanging="250"/>
    </w:pPr>
  </w:style>
  <w:style w:type="paragraph" w:styleId="Index7">
    <w:name w:val="index 7"/>
    <w:basedOn w:val="Normal"/>
    <w:next w:val="Normal"/>
    <w:autoRedefine/>
    <w:uiPriority w:val="99"/>
    <w:semiHidden/>
    <w:unhideWhenUsed/>
    <w:rsid w:val="003551CE"/>
    <w:pPr>
      <w:spacing w:after="0" w:line="240" w:lineRule="auto"/>
      <w:ind w:left="1750" w:hanging="250"/>
    </w:pPr>
  </w:style>
  <w:style w:type="paragraph" w:styleId="Index8">
    <w:name w:val="index 8"/>
    <w:basedOn w:val="Normal"/>
    <w:next w:val="Normal"/>
    <w:autoRedefine/>
    <w:uiPriority w:val="99"/>
    <w:semiHidden/>
    <w:unhideWhenUsed/>
    <w:rsid w:val="003551CE"/>
    <w:pPr>
      <w:spacing w:after="0" w:line="240" w:lineRule="auto"/>
      <w:ind w:left="2000" w:hanging="250"/>
    </w:pPr>
  </w:style>
  <w:style w:type="paragraph" w:styleId="Index9">
    <w:name w:val="index 9"/>
    <w:basedOn w:val="Normal"/>
    <w:next w:val="Normal"/>
    <w:autoRedefine/>
    <w:uiPriority w:val="99"/>
    <w:semiHidden/>
    <w:unhideWhenUsed/>
    <w:rsid w:val="003551CE"/>
    <w:pPr>
      <w:spacing w:after="0" w:line="240" w:lineRule="auto"/>
      <w:ind w:left="2250" w:hanging="250"/>
    </w:pPr>
  </w:style>
  <w:style w:type="paragraph" w:styleId="IndexHeading">
    <w:name w:val="index heading"/>
    <w:basedOn w:val="Normal"/>
    <w:next w:val="Index1"/>
    <w:uiPriority w:val="99"/>
    <w:semiHidden/>
    <w:unhideWhenUsed/>
    <w:rsid w:val="003551CE"/>
    <w:rPr>
      <w:rFonts w:asciiTheme="majorHAnsi" w:eastAsiaTheme="majorEastAsia" w:hAnsiTheme="majorHAnsi" w:cstheme="majorBidi"/>
      <w:b/>
      <w:bCs/>
    </w:rPr>
  </w:style>
  <w:style w:type="paragraph" w:styleId="BlockText">
    <w:name w:val="Block Text"/>
    <w:basedOn w:val="Normal"/>
    <w:uiPriority w:val="99"/>
    <w:semiHidden/>
    <w:unhideWhenUsed/>
    <w:rsid w:val="003551C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551CE"/>
    <w:pPr>
      <w:spacing w:after="0" w:line="240" w:lineRule="auto"/>
    </w:pPr>
  </w:style>
  <w:style w:type="paragraph" w:styleId="Salutation">
    <w:name w:val="Salutation"/>
    <w:basedOn w:val="Normal"/>
    <w:next w:val="Normal"/>
    <w:link w:val="InledningChar"/>
    <w:uiPriority w:val="99"/>
    <w:semiHidden/>
    <w:unhideWhenUsed/>
    <w:rsid w:val="003551CE"/>
  </w:style>
  <w:style w:type="character" w:customStyle="1" w:styleId="InledningChar">
    <w:name w:val="Inledning Char"/>
    <w:basedOn w:val="DefaultParagraphFont"/>
    <w:link w:val="Salutation"/>
    <w:uiPriority w:val="99"/>
    <w:semiHidden/>
    <w:rsid w:val="003551CE"/>
  </w:style>
  <w:style w:type="paragraph" w:styleId="TOC4">
    <w:name w:val="toc 4"/>
    <w:basedOn w:val="Normal"/>
    <w:next w:val="Normal"/>
    <w:autoRedefine/>
    <w:uiPriority w:val="39"/>
    <w:semiHidden/>
    <w:unhideWhenUsed/>
    <w:rsid w:val="003551CE"/>
    <w:pPr>
      <w:spacing w:after="100"/>
      <w:ind w:left="750"/>
    </w:pPr>
  </w:style>
  <w:style w:type="paragraph" w:styleId="TOC5">
    <w:name w:val="toc 5"/>
    <w:basedOn w:val="Normal"/>
    <w:next w:val="Normal"/>
    <w:autoRedefine/>
    <w:uiPriority w:val="39"/>
    <w:semiHidden/>
    <w:unhideWhenUsed/>
    <w:rsid w:val="003551CE"/>
    <w:pPr>
      <w:spacing w:after="100"/>
      <w:ind w:left="1000"/>
    </w:pPr>
  </w:style>
  <w:style w:type="paragraph" w:styleId="TOC6">
    <w:name w:val="toc 6"/>
    <w:basedOn w:val="Normal"/>
    <w:next w:val="Normal"/>
    <w:autoRedefine/>
    <w:uiPriority w:val="39"/>
    <w:semiHidden/>
    <w:unhideWhenUsed/>
    <w:rsid w:val="003551CE"/>
    <w:pPr>
      <w:spacing w:after="100"/>
      <w:ind w:left="1250"/>
    </w:pPr>
  </w:style>
  <w:style w:type="paragraph" w:styleId="TOC7">
    <w:name w:val="toc 7"/>
    <w:basedOn w:val="Normal"/>
    <w:next w:val="Normal"/>
    <w:autoRedefine/>
    <w:uiPriority w:val="39"/>
    <w:semiHidden/>
    <w:unhideWhenUsed/>
    <w:rsid w:val="003551CE"/>
    <w:pPr>
      <w:spacing w:after="100"/>
      <w:ind w:left="1500"/>
    </w:pPr>
  </w:style>
  <w:style w:type="paragraph" w:styleId="TOC8">
    <w:name w:val="toc 8"/>
    <w:basedOn w:val="Normal"/>
    <w:next w:val="Normal"/>
    <w:autoRedefine/>
    <w:uiPriority w:val="39"/>
    <w:semiHidden/>
    <w:unhideWhenUsed/>
    <w:rsid w:val="003551CE"/>
    <w:pPr>
      <w:spacing w:after="100"/>
      <w:ind w:left="1750"/>
    </w:pPr>
  </w:style>
  <w:style w:type="paragraph" w:styleId="TOC9">
    <w:name w:val="toc 9"/>
    <w:basedOn w:val="Normal"/>
    <w:next w:val="Normal"/>
    <w:autoRedefine/>
    <w:uiPriority w:val="39"/>
    <w:semiHidden/>
    <w:unhideWhenUsed/>
    <w:rsid w:val="003551CE"/>
    <w:pPr>
      <w:spacing w:after="100"/>
      <w:ind w:left="2000"/>
    </w:pPr>
  </w:style>
  <w:style w:type="paragraph" w:styleId="CommentText">
    <w:name w:val="annotation text"/>
    <w:basedOn w:val="Normal"/>
    <w:link w:val="KommentarerChar"/>
    <w:uiPriority w:val="99"/>
    <w:semiHidden/>
    <w:unhideWhenUsed/>
    <w:rsid w:val="003551CE"/>
    <w:pPr>
      <w:spacing w:line="240" w:lineRule="auto"/>
    </w:pPr>
    <w:rPr>
      <w:sz w:val="20"/>
      <w:szCs w:val="20"/>
    </w:rPr>
  </w:style>
  <w:style w:type="character" w:customStyle="1" w:styleId="KommentarerChar">
    <w:name w:val="Kommentarer Char"/>
    <w:basedOn w:val="DefaultParagraphFont"/>
    <w:link w:val="CommentText"/>
    <w:uiPriority w:val="99"/>
    <w:semiHidden/>
    <w:rsid w:val="003551CE"/>
    <w:rPr>
      <w:sz w:val="20"/>
      <w:szCs w:val="20"/>
    </w:rPr>
  </w:style>
  <w:style w:type="character" w:styleId="CommentReference">
    <w:name w:val="annotation reference"/>
    <w:basedOn w:val="DefaultParagraphFont"/>
    <w:uiPriority w:val="99"/>
    <w:semiHidden/>
    <w:unhideWhenUsed/>
    <w:rsid w:val="003551CE"/>
    <w:rPr>
      <w:noProof w:val="0"/>
      <w:sz w:val="16"/>
      <w:szCs w:val="16"/>
    </w:rPr>
  </w:style>
  <w:style w:type="paragraph" w:styleId="CommentSubject">
    <w:name w:val="annotation subject"/>
    <w:basedOn w:val="CommentText"/>
    <w:next w:val="CommentText"/>
    <w:link w:val="KommentarsmneChar"/>
    <w:uiPriority w:val="99"/>
    <w:semiHidden/>
    <w:unhideWhenUsed/>
    <w:rsid w:val="003551CE"/>
    <w:rPr>
      <w:b/>
      <w:bCs/>
    </w:rPr>
  </w:style>
  <w:style w:type="character" w:customStyle="1" w:styleId="KommentarsmneChar">
    <w:name w:val="Kommentarsämne Char"/>
    <w:basedOn w:val="KommentarerChar"/>
    <w:link w:val="CommentSubject"/>
    <w:uiPriority w:val="99"/>
    <w:semiHidden/>
    <w:rsid w:val="003551CE"/>
    <w:rPr>
      <w:b/>
      <w:bCs/>
      <w:sz w:val="20"/>
      <w:szCs w:val="20"/>
    </w:rPr>
  </w:style>
  <w:style w:type="paragraph" w:styleId="List">
    <w:name w:val="List"/>
    <w:basedOn w:val="Normal"/>
    <w:uiPriority w:val="99"/>
    <w:semiHidden/>
    <w:unhideWhenUsed/>
    <w:rsid w:val="003551CE"/>
    <w:pPr>
      <w:ind w:left="283" w:hanging="283"/>
      <w:contextualSpacing/>
    </w:pPr>
  </w:style>
  <w:style w:type="paragraph" w:styleId="List2">
    <w:name w:val="List 2"/>
    <w:basedOn w:val="Normal"/>
    <w:uiPriority w:val="99"/>
    <w:semiHidden/>
    <w:unhideWhenUsed/>
    <w:rsid w:val="003551CE"/>
    <w:pPr>
      <w:ind w:left="566" w:hanging="283"/>
      <w:contextualSpacing/>
    </w:pPr>
  </w:style>
  <w:style w:type="paragraph" w:styleId="List3">
    <w:name w:val="List 3"/>
    <w:basedOn w:val="Normal"/>
    <w:uiPriority w:val="99"/>
    <w:semiHidden/>
    <w:unhideWhenUsed/>
    <w:rsid w:val="003551CE"/>
    <w:pPr>
      <w:ind w:left="849" w:hanging="283"/>
      <w:contextualSpacing/>
    </w:pPr>
  </w:style>
  <w:style w:type="paragraph" w:styleId="List4">
    <w:name w:val="List 4"/>
    <w:basedOn w:val="Normal"/>
    <w:uiPriority w:val="99"/>
    <w:semiHidden/>
    <w:unhideWhenUsed/>
    <w:rsid w:val="003551CE"/>
    <w:pPr>
      <w:ind w:left="1132" w:hanging="283"/>
      <w:contextualSpacing/>
    </w:pPr>
  </w:style>
  <w:style w:type="paragraph" w:styleId="List5">
    <w:name w:val="List 5"/>
    <w:basedOn w:val="Normal"/>
    <w:uiPriority w:val="99"/>
    <w:semiHidden/>
    <w:unhideWhenUsed/>
    <w:rsid w:val="003551CE"/>
    <w:pPr>
      <w:ind w:left="1415" w:hanging="283"/>
      <w:contextualSpacing/>
    </w:pPr>
  </w:style>
  <w:style w:type="paragraph" w:styleId="ListContinue">
    <w:name w:val="List Continue"/>
    <w:basedOn w:val="Normal"/>
    <w:uiPriority w:val="99"/>
    <w:semiHidden/>
    <w:unhideWhenUsed/>
    <w:rsid w:val="003551CE"/>
    <w:pPr>
      <w:spacing w:after="120"/>
      <w:ind w:left="283"/>
      <w:contextualSpacing/>
    </w:pPr>
  </w:style>
  <w:style w:type="paragraph" w:styleId="ListContinue2">
    <w:name w:val="List Continue 2"/>
    <w:basedOn w:val="Normal"/>
    <w:uiPriority w:val="99"/>
    <w:semiHidden/>
    <w:unhideWhenUsed/>
    <w:rsid w:val="003551CE"/>
    <w:pPr>
      <w:spacing w:after="120"/>
      <w:ind w:left="566"/>
      <w:contextualSpacing/>
    </w:pPr>
  </w:style>
  <w:style w:type="paragraph" w:styleId="ListContinue3">
    <w:name w:val="List Continue 3"/>
    <w:basedOn w:val="Normal"/>
    <w:uiPriority w:val="99"/>
    <w:semiHidden/>
    <w:unhideWhenUsed/>
    <w:rsid w:val="003551CE"/>
    <w:pPr>
      <w:spacing w:after="120"/>
      <w:ind w:left="849"/>
      <w:contextualSpacing/>
    </w:pPr>
  </w:style>
  <w:style w:type="paragraph" w:styleId="ListContinue4">
    <w:name w:val="List Continue 4"/>
    <w:basedOn w:val="Normal"/>
    <w:uiPriority w:val="99"/>
    <w:semiHidden/>
    <w:unhideWhenUsed/>
    <w:rsid w:val="003551CE"/>
    <w:pPr>
      <w:spacing w:after="120"/>
      <w:ind w:left="1132"/>
      <w:contextualSpacing/>
    </w:pPr>
  </w:style>
  <w:style w:type="paragraph" w:styleId="ListContinue5">
    <w:name w:val="List Continue 5"/>
    <w:basedOn w:val="Normal"/>
    <w:uiPriority w:val="99"/>
    <w:semiHidden/>
    <w:unhideWhenUsed/>
    <w:rsid w:val="003551CE"/>
    <w:pPr>
      <w:spacing w:after="120"/>
      <w:ind w:left="1415"/>
      <w:contextualSpacing/>
    </w:pPr>
  </w:style>
  <w:style w:type="paragraph" w:styleId="ListParagraph">
    <w:name w:val="List Paragraph"/>
    <w:basedOn w:val="Normal"/>
    <w:uiPriority w:val="34"/>
    <w:semiHidden/>
    <w:qFormat/>
    <w:rsid w:val="003551CE"/>
    <w:pPr>
      <w:ind w:left="720"/>
      <w:contextualSpacing/>
    </w:pPr>
  </w:style>
  <w:style w:type="table" w:customStyle="1" w:styleId="ListTable1Light">
    <w:name w:val="List Table 1 Light"/>
    <w:basedOn w:val="TableNormal"/>
    <w:uiPriority w:val="46"/>
    <w:rsid w:val="003551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551C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551C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551C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551C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551C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551C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551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551C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551C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551C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551C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551C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551C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551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551C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551C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551C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551C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551C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551C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551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551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551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551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551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551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551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551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551C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551C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551C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551C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551C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551C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551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551C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551C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551C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551C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551C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551C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551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551C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551C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551C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551C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551C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551C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551CE"/>
  </w:style>
  <w:style w:type="table" w:styleId="LightList">
    <w:name w:val="Light List"/>
    <w:basedOn w:val="TableNormal"/>
    <w:uiPriority w:val="61"/>
    <w:semiHidden/>
    <w:unhideWhenUsed/>
    <w:rsid w:val="003551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551C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551C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551C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551C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551C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551C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551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551C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551C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551C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551C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551C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551C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551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551C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551C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551C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551C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551C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551C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551C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551CE"/>
    <w:rPr>
      <w:rFonts w:ascii="Consolas" w:hAnsi="Consolas"/>
      <w:sz w:val="20"/>
      <w:szCs w:val="20"/>
    </w:rPr>
  </w:style>
  <w:style w:type="paragraph" w:styleId="MessageHeader">
    <w:name w:val="Message Header"/>
    <w:basedOn w:val="Normal"/>
    <w:link w:val="MeddelanderubrikChar"/>
    <w:uiPriority w:val="99"/>
    <w:semiHidden/>
    <w:unhideWhenUsed/>
    <w:rsid w:val="003551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551C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551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551C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551C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551C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551C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551C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551C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551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551C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551C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551C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551C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551C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551C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551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551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551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551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551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551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551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551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551C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551C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551C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551C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551C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551C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551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551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551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551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551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551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551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551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551C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551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551C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551C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551C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551C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551C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551C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551CE"/>
    <w:rPr>
      <w:rFonts w:ascii="Times New Roman" w:hAnsi="Times New Roman" w:cs="Times New Roman"/>
      <w:sz w:val="24"/>
      <w:szCs w:val="24"/>
    </w:rPr>
  </w:style>
  <w:style w:type="paragraph" w:styleId="NormalIndent">
    <w:name w:val="Normal Indent"/>
    <w:basedOn w:val="Normal"/>
    <w:uiPriority w:val="99"/>
    <w:semiHidden/>
    <w:unhideWhenUsed/>
    <w:rsid w:val="003551CE"/>
    <w:pPr>
      <w:ind w:left="1304"/>
    </w:pPr>
  </w:style>
  <w:style w:type="paragraph" w:styleId="ListNumber4">
    <w:name w:val="List Number 4"/>
    <w:basedOn w:val="Normal"/>
    <w:uiPriority w:val="99"/>
    <w:semiHidden/>
    <w:unhideWhenUsed/>
    <w:rsid w:val="003551CE"/>
    <w:pPr>
      <w:numPr>
        <w:numId w:val="40"/>
      </w:numPr>
      <w:contextualSpacing/>
    </w:pPr>
  </w:style>
  <w:style w:type="paragraph" w:styleId="ListNumber5">
    <w:name w:val="List Number 5"/>
    <w:basedOn w:val="Normal"/>
    <w:uiPriority w:val="99"/>
    <w:semiHidden/>
    <w:unhideWhenUsed/>
    <w:rsid w:val="003551CE"/>
    <w:pPr>
      <w:numPr>
        <w:numId w:val="41"/>
      </w:numPr>
      <w:contextualSpacing/>
    </w:pPr>
  </w:style>
  <w:style w:type="character" w:customStyle="1" w:styleId="Mention">
    <w:name w:val="Mention"/>
    <w:basedOn w:val="DefaultParagraphFont"/>
    <w:uiPriority w:val="99"/>
    <w:semiHidden/>
    <w:unhideWhenUsed/>
    <w:rsid w:val="003551CE"/>
    <w:rPr>
      <w:noProof w:val="0"/>
      <w:color w:val="2B579A"/>
      <w:shd w:val="clear" w:color="auto" w:fill="E6E6E6"/>
    </w:rPr>
  </w:style>
  <w:style w:type="table" w:customStyle="1" w:styleId="PlainTable1">
    <w:name w:val="Plain Table 1"/>
    <w:basedOn w:val="TableNormal"/>
    <w:uiPriority w:val="41"/>
    <w:rsid w:val="003551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551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551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551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551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551C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551CE"/>
    <w:rPr>
      <w:rFonts w:ascii="Consolas" w:hAnsi="Consolas"/>
      <w:sz w:val="21"/>
      <w:szCs w:val="21"/>
    </w:rPr>
  </w:style>
  <w:style w:type="character" w:customStyle="1" w:styleId="UnresolvedMention">
    <w:name w:val="Unresolved Mention"/>
    <w:basedOn w:val="DefaultParagraphFont"/>
    <w:uiPriority w:val="99"/>
    <w:semiHidden/>
    <w:unhideWhenUsed/>
    <w:rsid w:val="003551CE"/>
    <w:rPr>
      <w:noProof w:val="0"/>
      <w:color w:val="808080"/>
      <w:shd w:val="clear" w:color="auto" w:fill="E6E6E6"/>
    </w:rPr>
  </w:style>
  <w:style w:type="table" w:styleId="TableProfessional">
    <w:name w:val="Table Professional"/>
    <w:basedOn w:val="TableNormal"/>
    <w:uiPriority w:val="99"/>
    <w:semiHidden/>
    <w:unhideWhenUsed/>
    <w:rsid w:val="003551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551CE"/>
    <w:pPr>
      <w:numPr>
        <w:numId w:val="42"/>
      </w:numPr>
      <w:contextualSpacing/>
    </w:pPr>
  </w:style>
  <w:style w:type="paragraph" w:styleId="ListBullet5">
    <w:name w:val="List Bullet 5"/>
    <w:basedOn w:val="Normal"/>
    <w:uiPriority w:val="99"/>
    <w:semiHidden/>
    <w:unhideWhenUsed/>
    <w:rsid w:val="003551CE"/>
    <w:pPr>
      <w:numPr>
        <w:numId w:val="43"/>
      </w:numPr>
      <w:contextualSpacing/>
    </w:pPr>
  </w:style>
  <w:style w:type="character" w:styleId="LineNumber">
    <w:name w:val="line number"/>
    <w:basedOn w:val="DefaultParagraphFont"/>
    <w:uiPriority w:val="99"/>
    <w:semiHidden/>
    <w:unhideWhenUsed/>
    <w:rsid w:val="003551CE"/>
    <w:rPr>
      <w:noProof w:val="0"/>
    </w:rPr>
  </w:style>
  <w:style w:type="character" w:customStyle="1" w:styleId="Rubrik6Char">
    <w:name w:val="Rubrik 6 Char"/>
    <w:basedOn w:val="DefaultParagraphFont"/>
    <w:link w:val="Heading6"/>
    <w:uiPriority w:val="9"/>
    <w:semiHidden/>
    <w:rsid w:val="003551C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551C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551C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551C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551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551C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551C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551C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551C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551C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551C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551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551C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551C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551C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551C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551C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551C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551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551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551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551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551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551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551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551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551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551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551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551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551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551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551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551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551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551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551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551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551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551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551C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551C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551C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551C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551C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551C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551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551C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551C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551C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551C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551C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551C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551CE"/>
    <w:pPr>
      <w:spacing w:after="0" w:line="240" w:lineRule="auto"/>
      <w:ind w:left="4252"/>
    </w:pPr>
  </w:style>
  <w:style w:type="character" w:customStyle="1" w:styleId="SignaturChar">
    <w:name w:val="Signatur Char"/>
    <w:basedOn w:val="DefaultParagraphFont"/>
    <w:link w:val="Signature"/>
    <w:uiPriority w:val="99"/>
    <w:semiHidden/>
    <w:rsid w:val="003551CE"/>
  </w:style>
  <w:style w:type="character" w:styleId="EndnoteReference">
    <w:name w:val="endnote reference"/>
    <w:basedOn w:val="DefaultParagraphFont"/>
    <w:uiPriority w:val="99"/>
    <w:semiHidden/>
    <w:unhideWhenUsed/>
    <w:rsid w:val="003551CE"/>
    <w:rPr>
      <w:noProof w:val="0"/>
      <w:vertAlign w:val="superscript"/>
    </w:rPr>
  </w:style>
  <w:style w:type="paragraph" w:styleId="EndnoteText">
    <w:name w:val="endnote text"/>
    <w:basedOn w:val="Normal"/>
    <w:link w:val="SlutnotstextChar"/>
    <w:uiPriority w:val="99"/>
    <w:semiHidden/>
    <w:unhideWhenUsed/>
    <w:rsid w:val="003551C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551CE"/>
    <w:rPr>
      <w:sz w:val="20"/>
      <w:szCs w:val="20"/>
    </w:rPr>
  </w:style>
  <w:style w:type="character" w:customStyle="1" w:styleId="SmartHyperlink">
    <w:name w:val="Smart Hyperlink"/>
    <w:basedOn w:val="DefaultParagraphFont"/>
    <w:uiPriority w:val="99"/>
    <w:semiHidden/>
    <w:unhideWhenUsed/>
    <w:rsid w:val="003551CE"/>
    <w:rPr>
      <w:noProof w:val="0"/>
      <w:u w:val="dotted"/>
    </w:rPr>
  </w:style>
  <w:style w:type="table" w:styleId="TableClassic1">
    <w:name w:val="Table Classic 1"/>
    <w:basedOn w:val="TableNormal"/>
    <w:uiPriority w:val="99"/>
    <w:semiHidden/>
    <w:unhideWhenUsed/>
    <w:rsid w:val="003551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551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551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551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551CE"/>
    <w:rPr>
      <w:b/>
      <w:bCs/>
      <w:noProof w:val="0"/>
    </w:rPr>
  </w:style>
  <w:style w:type="character" w:styleId="IntenseEmphasis">
    <w:name w:val="Intense Emphasis"/>
    <w:basedOn w:val="DefaultParagraphFont"/>
    <w:uiPriority w:val="21"/>
    <w:semiHidden/>
    <w:qFormat/>
    <w:rsid w:val="003551CE"/>
    <w:rPr>
      <w:i/>
      <w:iCs/>
      <w:noProof w:val="0"/>
      <w:color w:val="1A3050" w:themeColor="accent1"/>
    </w:rPr>
  </w:style>
  <w:style w:type="character" w:styleId="IntenseReference">
    <w:name w:val="Intense Reference"/>
    <w:basedOn w:val="DefaultParagraphFont"/>
    <w:uiPriority w:val="32"/>
    <w:semiHidden/>
    <w:qFormat/>
    <w:rsid w:val="003551C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551C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551CE"/>
    <w:rPr>
      <w:i/>
      <w:iCs/>
      <w:color w:val="1A3050" w:themeColor="accent1"/>
    </w:rPr>
  </w:style>
  <w:style w:type="table" w:styleId="Table3Deffects1">
    <w:name w:val="Table 3D effects 1"/>
    <w:basedOn w:val="TableNormal"/>
    <w:uiPriority w:val="99"/>
    <w:semiHidden/>
    <w:unhideWhenUsed/>
    <w:rsid w:val="003551C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551C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551C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551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551C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551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551C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51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551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551C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551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551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551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551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551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551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551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551C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551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551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551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551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551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551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551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55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551C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551C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551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551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551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2771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AF6F255D5449D0B6B40A251A644739"/>
        <w:category>
          <w:name w:val="Allmänt"/>
          <w:gallery w:val="placeholder"/>
        </w:category>
        <w:types>
          <w:type w:val="bbPlcHdr"/>
        </w:types>
        <w:behaviors>
          <w:behavior w:val="content"/>
        </w:behaviors>
        <w:guid w:val="{E123E4BC-1A70-4741-BF89-AC296232D069}"/>
      </w:docPartPr>
      <w:docPartBody>
        <w:p w:rsidR="00457C2A" w:rsidP="00CB7B6D">
          <w:pPr>
            <w:pStyle w:val="AEAF6F255D5449D0B6B40A251A644739"/>
          </w:pPr>
          <w:r>
            <w:rPr>
              <w:rStyle w:val="PlaceholderText"/>
            </w:rPr>
            <w:t xml:space="preserve"> </w:t>
          </w:r>
        </w:p>
      </w:docPartBody>
    </w:docPart>
    <w:docPart>
      <w:docPartPr>
        <w:name w:val="7E0E9A0E11C14E1BA423C3F88B4EF139"/>
        <w:category>
          <w:name w:val="Allmänt"/>
          <w:gallery w:val="placeholder"/>
        </w:category>
        <w:types>
          <w:type w:val="bbPlcHdr"/>
        </w:types>
        <w:behaviors>
          <w:behavior w:val="content"/>
        </w:behaviors>
        <w:guid w:val="{896DA2EB-E2ED-422C-B566-1DFEA7589E0F}"/>
      </w:docPartPr>
      <w:docPartBody>
        <w:p w:rsidR="00457C2A" w:rsidP="00CB7B6D">
          <w:pPr>
            <w:pStyle w:val="7E0E9A0E11C14E1BA423C3F88B4EF1391"/>
          </w:pPr>
          <w:r>
            <w:rPr>
              <w:rStyle w:val="PlaceholderText"/>
            </w:rPr>
            <w:t xml:space="preserve"> </w:t>
          </w:r>
        </w:p>
      </w:docPartBody>
    </w:docPart>
    <w:docPart>
      <w:docPartPr>
        <w:name w:val="692037DFD3AB41E2B84F8227D865C10F"/>
        <w:category>
          <w:name w:val="Allmänt"/>
          <w:gallery w:val="placeholder"/>
        </w:category>
        <w:types>
          <w:type w:val="bbPlcHdr"/>
        </w:types>
        <w:behaviors>
          <w:behavior w:val="content"/>
        </w:behaviors>
        <w:guid w:val="{ED1864E6-3228-4C36-93CD-A8594AE4AC4F}"/>
      </w:docPartPr>
      <w:docPartBody>
        <w:p w:rsidR="00457C2A" w:rsidP="00CB7B6D">
          <w:pPr>
            <w:pStyle w:val="692037DFD3AB41E2B84F8227D865C10F1"/>
          </w:pPr>
          <w:r>
            <w:rPr>
              <w:rStyle w:val="PlaceholderText"/>
            </w:rPr>
            <w:t xml:space="preserve"> </w:t>
          </w:r>
        </w:p>
      </w:docPartBody>
    </w:docPart>
    <w:docPart>
      <w:docPartPr>
        <w:name w:val="E242F02552974BB5912EBEEE0D34983F"/>
        <w:category>
          <w:name w:val="Allmänt"/>
          <w:gallery w:val="placeholder"/>
        </w:category>
        <w:types>
          <w:type w:val="bbPlcHdr"/>
        </w:types>
        <w:behaviors>
          <w:behavior w:val="content"/>
        </w:behaviors>
        <w:guid w:val="{9FF73C1E-C77B-4A72-A506-DA542D3C4CDB}"/>
      </w:docPartPr>
      <w:docPartBody>
        <w:p w:rsidR="00457C2A" w:rsidP="00CB7B6D">
          <w:pPr>
            <w:pStyle w:val="E242F02552974BB5912EBEEE0D34983F"/>
          </w:pPr>
          <w:r>
            <w:rPr>
              <w:rStyle w:val="PlaceholderText"/>
            </w:rPr>
            <w:t xml:space="preserve"> </w:t>
          </w:r>
        </w:p>
      </w:docPartBody>
    </w:docPart>
    <w:docPart>
      <w:docPartPr>
        <w:name w:val="F46440F7C7A14D9498BB54F04DAB240D"/>
        <w:category>
          <w:name w:val="Allmänt"/>
          <w:gallery w:val="placeholder"/>
        </w:category>
        <w:types>
          <w:type w:val="bbPlcHdr"/>
        </w:types>
        <w:behaviors>
          <w:behavior w:val="content"/>
        </w:behaviors>
        <w:guid w:val="{0E0FB9F5-4C70-43E4-9F3C-5178D1D386EB}"/>
      </w:docPartPr>
      <w:docPartBody>
        <w:p w:rsidR="00457C2A" w:rsidP="00CB7B6D">
          <w:pPr>
            <w:pStyle w:val="F46440F7C7A14D9498BB54F04DAB240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E14E539B9541AFA3EEEDFC31955290">
    <w:name w:val="F3E14E539B9541AFA3EEEDFC31955290"/>
    <w:rsid w:val="00CB7B6D"/>
  </w:style>
  <w:style w:type="character" w:styleId="PlaceholderText">
    <w:name w:val="Placeholder Text"/>
    <w:basedOn w:val="DefaultParagraphFont"/>
    <w:uiPriority w:val="99"/>
    <w:semiHidden/>
    <w:rsid w:val="00CB7B6D"/>
    <w:rPr>
      <w:noProof w:val="0"/>
      <w:color w:val="808080"/>
    </w:rPr>
  </w:style>
  <w:style w:type="paragraph" w:customStyle="1" w:styleId="4EDE50576C9C463DB1B6B495DEAD7F3E">
    <w:name w:val="4EDE50576C9C463DB1B6B495DEAD7F3E"/>
    <w:rsid w:val="00CB7B6D"/>
  </w:style>
  <w:style w:type="paragraph" w:customStyle="1" w:styleId="2F019AB028594DF2B8ABD9716601D0C2">
    <w:name w:val="2F019AB028594DF2B8ABD9716601D0C2"/>
    <w:rsid w:val="00CB7B6D"/>
  </w:style>
  <w:style w:type="paragraph" w:customStyle="1" w:styleId="57657B74181B4522A7357DDB2931DE1F">
    <w:name w:val="57657B74181B4522A7357DDB2931DE1F"/>
    <w:rsid w:val="00CB7B6D"/>
  </w:style>
  <w:style w:type="paragraph" w:customStyle="1" w:styleId="AEAF6F255D5449D0B6B40A251A644739">
    <w:name w:val="AEAF6F255D5449D0B6B40A251A644739"/>
    <w:rsid w:val="00CB7B6D"/>
  </w:style>
  <w:style w:type="paragraph" w:customStyle="1" w:styleId="7E0E9A0E11C14E1BA423C3F88B4EF139">
    <w:name w:val="7E0E9A0E11C14E1BA423C3F88B4EF139"/>
    <w:rsid w:val="00CB7B6D"/>
  </w:style>
  <w:style w:type="paragraph" w:customStyle="1" w:styleId="4AE438265E5B46959447A366EB0EB23E">
    <w:name w:val="4AE438265E5B46959447A366EB0EB23E"/>
    <w:rsid w:val="00CB7B6D"/>
  </w:style>
  <w:style w:type="paragraph" w:customStyle="1" w:styleId="6DC923D4A28249C6B7E6F09F2CF5742F">
    <w:name w:val="6DC923D4A28249C6B7E6F09F2CF5742F"/>
    <w:rsid w:val="00CB7B6D"/>
  </w:style>
  <w:style w:type="paragraph" w:customStyle="1" w:styleId="8E70833264844AAAB387116BC0901F5A">
    <w:name w:val="8E70833264844AAAB387116BC0901F5A"/>
    <w:rsid w:val="00CB7B6D"/>
  </w:style>
  <w:style w:type="paragraph" w:customStyle="1" w:styleId="692037DFD3AB41E2B84F8227D865C10F">
    <w:name w:val="692037DFD3AB41E2B84F8227D865C10F"/>
    <w:rsid w:val="00CB7B6D"/>
  </w:style>
  <w:style w:type="paragraph" w:customStyle="1" w:styleId="E242F02552974BB5912EBEEE0D34983F">
    <w:name w:val="E242F02552974BB5912EBEEE0D34983F"/>
    <w:rsid w:val="00CB7B6D"/>
  </w:style>
  <w:style w:type="paragraph" w:customStyle="1" w:styleId="7E0E9A0E11C14E1BA423C3F88B4EF1391">
    <w:name w:val="7E0E9A0E11C14E1BA423C3F88B4EF1391"/>
    <w:rsid w:val="00CB7B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2037DFD3AB41E2B84F8227D865C10F1">
    <w:name w:val="692037DFD3AB41E2B84F8227D865C10F1"/>
    <w:rsid w:val="00CB7B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9A8249F6B44CA8AB5C1BE44DF61CC3">
    <w:name w:val="FE9A8249F6B44CA8AB5C1BE44DF61CC3"/>
    <w:rsid w:val="00CB7B6D"/>
  </w:style>
  <w:style w:type="paragraph" w:customStyle="1" w:styleId="3B84418898764F7FB890CD9B4EB5FEA0">
    <w:name w:val="3B84418898764F7FB890CD9B4EB5FEA0"/>
    <w:rsid w:val="00CB7B6D"/>
  </w:style>
  <w:style w:type="paragraph" w:customStyle="1" w:styleId="A168BA8D435A4B0EA4B37A8974C5E601">
    <w:name w:val="A168BA8D435A4B0EA4B37A8974C5E601"/>
    <w:rsid w:val="00CB7B6D"/>
  </w:style>
  <w:style w:type="paragraph" w:customStyle="1" w:styleId="A3619F99A1F84A128541553D2A05F972">
    <w:name w:val="A3619F99A1F84A128541553D2A05F972"/>
    <w:rsid w:val="00CB7B6D"/>
  </w:style>
  <w:style w:type="paragraph" w:customStyle="1" w:styleId="570FE6DEBE3545AFAB78F630080DF114">
    <w:name w:val="570FE6DEBE3545AFAB78F630080DF114"/>
    <w:rsid w:val="00CB7B6D"/>
  </w:style>
  <w:style w:type="paragraph" w:customStyle="1" w:styleId="F46440F7C7A14D9498BB54F04DAB240D">
    <w:name w:val="F46440F7C7A14D9498BB54F04DAB240D"/>
    <w:rsid w:val="00CB7B6D"/>
  </w:style>
  <w:style w:type="paragraph" w:customStyle="1" w:styleId="4EDE583E163D4D8CA98FA4BDD34BCF09">
    <w:name w:val="4EDE583E163D4D8CA98FA4BDD34BCF09"/>
    <w:rsid w:val="00CB7B6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2022-01-26T00:00:00</HeaderDate>
    <Office/>
    <Dnr>M2022/00066, M2022/00067, M2022/00068, M2022/00069</Dnr>
    <ParagrafNr/>
    <DocumentTitle/>
    <VisitingAddress/>
    <Extra1/>
    <Extra2/>
    <Extra3>Marlene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18add9e8-3815-4a4e-9bc9-5482fd10c396</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D44AC-22E1-44E8-8A5C-58A48048BD1B}"/>
</file>

<file path=customXml/itemProps2.xml><?xml version="1.0" encoding="utf-8"?>
<ds:datastoreItem xmlns:ds="http://schemas.openxmlformats.org/officeDocument/2006/customXml" ds:itemID="{37A8A5E2-0927-4F25-948E-8A6EBCA45C23}"/>
</file>

<file path=customXml/itemProps3.xml><?xml version="1.0" encoding="utf-8"?>
<ds:datastoreItem xmlns:ds="http://schemas.openxmlformats.org/officeDocument/2006/customXml" ds:itemID="{4F59DEF0-05F0-4B69-9C69-0F19AD5B2CD5}"/>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BBF63D94-45F0-4318-A3F8-72DE814B731E}"/>
</file>

<file path=docProps/app.xml><?xml version="1.0" encoding="utf-8"?>
<Properties xmlns="http://schemas.openxmlformats.org/officeDocument/2006/extended-properties" xmlns:vt="http://schemas.openxmlformats.org/officeDocument/2006/docPropsVTypes">
  <Template>RK Basmall</Template>
  <TotalTime>0</TotalTime>
  <Pages>3</Pages>
  <Words>705</Words>
  <Characters>3741</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2021_22 - 774 775 776 777 - svar.docx</dc:title>
  <cp:revision>4</cp:revision>
  <dcterms:created xsi:type="dcterms:W3CDTF">2022-01-26T14:00:00Z</dcterms:created>
  <dcterms:modified xsi:type="dcterms:W3CDTF">2022-01-26T15:02:00Z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9582a16a-4a44-4eb7-8dcf-935939565f4a</vt:lpwstr>
  </property>
</Properties>
</file>