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A4195" w14:textId="4ADD28F7" w:rsidR="00E57605" w:rsidRDefault="00E57605" w:rsidP="00DA0661">
      <w:pPr>
        <w:pStyle w:val="Rubrik"/>
      </w:pPr>
      <w:r>
        <w:t>Svar på fråga 20</w:t>
      </w:r>
      <w:r w:rsidR="005822FB">
        <w:t>20</w:t>
      </w:r>
      <w:r>
        <w:t>/</w:t>
      </w:r>
      <w:r w:rsidR="005822FB">
        <w:t>21</w:t>
      </w:r>
      <w:r>
        <w:t>:</w:t>
      </w:r>
      <w:r w:rsidR="005822FB">
        <w:t>458</w:t>
      </w:r>
      <w:r>
        <w:t xml:space="preserve"> av </w:t>
      </w:r>
      <w:sdt>
        <w:sdtPr>
          <w:alias w:val="Frågeställare"/>
          <w:tag w:val="delete"/>
          <w:id w:val="-211816850"/>
          <w:placeholder>
            <w:docPart w:val="FD4C9C19A77D4CC7A45E3993C1263382"/>
          </w:placeholder>
          <w:dataBinding w:prefixMappings="xmlns:ns0='http://lp/documentinfo/RK' " w:xpath="/ns0:DocumentInfo[1]/ns0:BaseInfo[1]/ns0:Extra3[1]" w:storeItemID="{99447F8F-AFDD-43B0-88DB-3ECBDF4652FF}"/>
          <w:text/>
        </w:sdtPr>
        <w:sdtEndPr/>
        <w:sdtContent>
          <w:r w:rsidR="005822FB">
            <w:t>Sten Bergheden</w:t>
          </w:r>
        </w:sdtContent>
      </w:sdt>
      <w:r>
        <w:t xml:space="preserve"> (</w:t>
      </w:r>
      <w:sdt>
        <w:sdtPr>
          <w:alias w:val="Parti"/>
          <w:tag w:val="Parti_delete"/>
          <w:id w:val="1620417071"/>
          <w:placeholder>
            <w:docPart w:val="1D9AAB2C824B40A6B9908F08F0C3803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5822FB">
            <w:t>M</w:t>
          </w:r>
        </w:sdtContent>
      </w:sdt>
      <w:r>
        <w:t>)</w:t>
      </w:r>
      <w:r w:rsidR="005822FB">
        <w:t xml:space="preserve"> Antalet vargar i Sverige</w:t>
      </w:r>
    </w:p>
    <w:p w14:paraId="4082CA4B" w14:textId="4AC7055D" w:rsidR="00E57605" w:rsidRDefault="002C1FF4" w:rsidP="005822FB">
      <w:pPr>
        <w:pStyle w:val="Brdtext"/>
      </w:pPr>
      <w:sdt>
        <w:sdtPr>
          <w:tag w:val="delete"/>
          <w:id w:val="541410710"/>
          <w:placeholder>
            <w:docPart w:val="4A9B2688C1DA466587BBC1FFC699E6CC"/>
          </w:placeholder>
          <w:dataBinding w:prefixMappings="xmlns:ns0='http://lp/documentinfo/RK' " w:xpath="/ns0:DocumentInfo[1]/ns0:BaseInfo[1]/ns0:Extra3[1]" w:storeItemID="{99447F8F-AFDD-43B0-88DB-3ECBDF4652FF}"/>
          <w:text/>
        </w:sdtPr>
        <w:sdtEndPr/>
        <w:sdtContent>
          <w:r w:rsidR="005822FB">
            <w:t>Sten Bergheden</w:t>
          </w:r>
        </w:sdtContent>
      </w:sdt>
      <w:r w:rsidR="00E57605">
        <w:t xml:space="preserve"> har frågat landsbygdsministern</w:t>
      </w:r>
      <w:r w:rsidR="005822FB">
        <w:t xml:space="preserve"> vilka åtgärder statsrådet </w:t>
      </w:r>
      <w:r w:rsidR="00136B16">
        <w:t xml:space="preserve">har </w:t>
      </w:r>
      <w:r w:rsidR="005822FB">
        <w:t>vidtagit, eller ämnar vidta, för att få ned vargstammen så att den i Sverige håller sig inom intervallet 170–270 individer och absolut inte överstiger 270 individer.</w:t>
      </w:r>
    </w:p>
    <w:p w14:paraId="74977EED" w14:textId="6CD861C6" w:rsidR="00E57605" w:rsidRDefault="00E57605" w:rsidP="006A12F1">
      <w:pPr>
        <w:pStyle w:val="Brdtext"/>
      </w:pPr>
      <w:r>
        <w:t>Arbetet inom regeringen är så fördelat att det är jag som ska svara på frågan.</w:t>
      </w:r>
    </w:p>
    <w:p w14:paraId="59BEF0CE" w14:textId="0A336493" w:rsidR="00F34112" w:rsidRDefault="00F34112" w:rsidP="00F34112">
      <w:pPr>
        <w:pStyle w:val="Brdtext"/>
      </w:pPr>
      <w:r>
        <w:t xml:space="preserve">Riksdagen beslutade 2013 att godkänna den dåvarande regeringens förslag i propositionen En hållbar rovdjurspolitik (prop. 2012/13:191) om att referensvärdet för gynnsam bevarandestatus hos den svenska vargpopulationen skulle ligga någonstans mellan 170–270 individer. I propositionen framförde regeringen att Naturvårdsverket efter riksdagens behandling skulle bedöma vilket det exakta referensvärdet för varg skulle vara inom det av regeringen föreslagna intervallet och rapportera värdet till EU-kommissionen enligt art- och habitatdirektivet. Enligt EU-kommissionens riktlinjer kan det rapporterade referensvärdet inte vara ett intervall utan måste vara ett exakt värde. </w:t>
      </w:r>
    </w:p>
    <w:p w14:paraId="4E2F933F" w14:textId="3D0B36AA" w:rsidR="00F34112" w:rsidRDefault="00F34112" w:rsidP="00F34112">
      <w:pPr>
        <w:pStyle w:val="Brdtext"/>
      </w:pPr>
      <w:bookmarkStart w:id="0" w:name="Start"/>
      <w:bookmarkEnd w:id="0"/>
      <w:r>
        <w:t>I enlighet med riksdagens beslut rapporterade Naturvårdsverket att referensvärdet för vargpopulationen i Sverige ska vara minst 270 vargar. Referensvärdet för gynnsam bevarandestatus får sedan inte underskridas. Enligt art-och habitatdirektivet ska medlemsländerna var</w:t>
      </w:r>
      <w:r w:rsidR="00136B16">
        <w:t>t</w:t>
      </w:r>
      <w:r>
        <w:t xml:space="preserve"> sjätte år rapportera referensvärden för alla de arter som anges i direktivets bilagor. Riksdagsbeslutet handlade om rapporteringen av rovdjur som Sverige gjorde 2013.</w:t>
      </w:r>
    </w:p>
    <w:p w14:paraId="1230AF68" w14:textId="77777777" w:rsidR="00F34112" w:rsidRDefault="00F34112" w:rsidP="00F34112">
      <w:pPr>
        <w:pStyle w:val="Brdtext"/>
      </w:pPr>
    </w:p>
    <w:p w14:paraId="0E7BC020" w14:textId="77777777" w:rsidR="00F34112" w:rsidRDefault="00F34112" w:rsidP="00F34112">
      <w:pPr>
        <w:pStyle w:val="Brdtext"/>
      </w:pPr>
      <w:r>
        <w:t xml:space="preserve">Den sårbarhetsanalys som låg till grund för referensvärdet i propositionen 2013 kritiserades för att inte beakta de genetiska aspekterna. Den svenska populationen av varg har haft en högre inavelsgrad än vad som ingick i analysen och analysen stred därför mot EU-kommissionens riktlinjer om det vetenskapliga underlaget till referensvärdet. Regeringen gav därför under 2015 Naturvårdsverket i uppdrag att utifrån ett brett vetenskapligt underlag uppdatera analysen och, med den nya analysen som grund, utreda vad som krävs för att populationen ska anses ha gynnsam bevarandestatus. Analysen visade att det behövs minst 300 vargar i Sverige och att minst en invandrad varg från Finland eller Ryssland behöver reproducera sig med en skandinavisk varg varje femårsperiod för att populationen ska ha gynnsam bevarandestatus. </w:t>
      </w:r>
    </w:p>
    <w:p w14:paraId="70C5E240" w14:textId="175E0F40" w:rsidR="00F34112" w:rsidRDefault="00F34112" w:rsidP="00F34112">
      <w:pPr>
        <w:pStyle w:val="Brdtext"/>
      </w:pPr>
      <w:r>
        <w:t>Enligt EU-kommissionens riktlinjer ska länderna, mellan de regelbundna rapporteringarna som länderna ska göra enligt art- och habitatdirektivet, hela tiden omvärdera bevarandestatusen. Rapporteringarna ska göras vart sjätte år och 2019 rapporterade Sverige till EU-kommissionen att referensvärdet för gynnsam bevarandestatus nu är 300 vargar.</w:t>
      </w:r>
    </w:p>
    <w:p w14:paraId="72ED4893" w14:textId="0A0A4E1A" w:rsidR="005822FB" w:rsidRDefault="00F34112" w:rsidP="00F34112">
      <w:pPr>
        <w:pStyle w:val="Brdtext"/>
      </w:pPr>
      <w:r>
        <w:t>Jag uppfattar att Naturvårdsverkets bedömning av referensvärdet för gynnsam bevarandestatus för vargen i Sverige nu vilar på den vetenskapliga grund som EU-kommissionens riktlinjer kräver av medlemsländerna.</w:t>
      </w:r>
    </w:p>
    <w:p w14:paraId="6AE602F6" w14:textId="7938BFEE" w:rsidR="00E57605" w:rsidRDefault="00E57605" w:rsidP="006A12F1">
      <w:pPr>
        <w:pStyle w:val="Brdtext"/>
      </w:pPr>
      <w:r>
        <w:t xml:space="preserve">Stockholm den </w:t>
      </w:r>
      <w:sdt>
        <w:sdtPr>
          <w:id w:val="2032990546"/>
          <w:placeholder>
            <w:docPart w:val="67118CCFB13C4AAA9983DBC82F214AE6"/>
          </w:placeholder>
          <w:dataBinding w:prefixMappings="xmlns:ns0='http://lp/documentinfo/RK' " w:xpath="/ns0:DocumentInfo[1]/ns0:BaseInfo[1]/ns0:HeaderDate[1]" w:storeItemID="{99447F8F-AFDD-43B0-88DB-3ECBDF4652FF}"/>
          <w:date w:fullDate="2020-11-25T00:00:00Z">
            <w:dateFormat w:val="d MMMM yyyy"/>
            <w:lid w:val="sv-SE"/>
            <w:storeMappedDataAs w:val="dateTime"/>
            <w:calendar w:val="gregorian"/>
          </w:date>
        </w:sdtPr>
        <w:sdtEndPr/>
        <w:sdtContent>
          <w:r w:rsidR="00F34112">
            <w:t>25 november 2020</w:t>
          </w:r>
        </w:sdtContent>
      </w:sdt>
    </w:p>
    <w:p w14:paraId="06D2C267" w14:textId="77777777" w:rsidR="00E57605" w:rsidRDefault="00E57605" w:rsidP="00471B06">
      <w:pPr>
        <w:pStyle w:val="Brdtextutanavstnd"/>
      </w:pPr>
    </w:p>
    <w:sdt>
      <w:sdtPr>
        <w:alias w:val="Klicka på listpilen"/>
        <w:tag w:val="run-loadAllMinistersFromDep"/>
        <w:id w:val="908118230"/>
        <w:placeholder>
          <w:docPart w:val="5F69E605F13040E986F188FF745A6294"/>
        </w:placeholder>
        <w:dataBinding w:prefixMappings="xmlns:ns0='http://lp/documentinfo/RK' " w:xpath="/ns0:DocumentInfo[1]/ns0:BaseInfo[1]/ns0:TopSender[1]" w:storeItemID="{99447F8F-AFDD-43B0-88DB-3ECBDF4652FF}"/>
        <w:comboBox w:lastValue="Miljö- och klimatministern samt vice statsministern">
          <w:listItem w:displayText="Isabella Lövin" w:value="Miljö- och klimatministern samt vice statsministern"/>
        </w:comboBox>
      </w:sdtPr>
      <w:sdtEndPr/>
      <w:sdtContent>
        <w:p w14:paraId="5E7891A7" w14:textId="150AF55C" w:rsidR="00E57605" w:rsidRDefault="00F34112" w:rsidP="00422A41">
          <w:pPr>
            <w:pStyle w:val="Brdtext"/>
          </w:pPr>
          <w:r>
            <w:t>Isabella Lövin</w:t>
          </w:r>
        </w:p>
      </w:sdtContent>
    </w:sdt>
    <w:p w14:paraId="5278A243" w14:textId="77777777" w:rsidR="00E57605" w:rsidRPr="00DB48AB" w:rsidRDefault="00E57605" w:rsidP="00DB48AB">
      <w:pPr>
        <w:pStyle w:val="Brdtext"/>
      </w:pPr>
    </w:p>
    <w:sectPr w:rsidR="00E57605"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3F447" w14:textId="77777777" w:rsidR="00E740EF" w:rsidRDefault="00E740EF" w:rsidP="00A87A54">
      <w:pPr>
        <w:spacing w:after="0" w:line="240" w:lineRule="auto"/>
      </w:pPr>
      <w:r>
        <w:separator/>
      </w:r>
    </w:p>
  </w:endnote>
  <w:endnote w:type="continuationSeparator" w:id="0">
    <w:p w14:paraId="18EE349F" w14:textId="77777777" w:rsidR="00E740EF" w:rsidRDefault="00E740E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8735F" w14:textId="77777777" w:rsidR="00FF3B93" w:rsidRDefault="00FF3B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DDCAD5C" w14:textId="77777777" w:rsidTr="006A26EC">
      <w:trPr>
        <w:trHeight w:val="227"/>
        <w:jc w:val="right"/>
      </w:trPr>
      <w:tc>
        <w:tcPr>
          <w:tcW w:w="708" w:type="dxa"/>
          <w:vAlign w:val="bottom"/>
        </w:tcPr>
        <w:p w14:paraId="6715E41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8F00825" w14:textId="77777777" w:rsidTr="006A26EC">
      <w:trPr>
        <w:trHeight w:val="850"/>
        <w:jc w:val="right"/>
      </w:trPr>
      <w:tc>
        <w:tcPr>
          <w:tcW w:w="708" w:type="dxa"/>
          <w:vAlign w:val="bottom"/>
        </w:tcPr>
        <w:p w14:paraId="25F37C30" w14:textId="77777777" w:rsidR="005606BC" w:rsidRPr="00347E11" w:rsidRDefault="005606BC" w:rsidP="005606BC">
          <w:pPr>
            <w:pStyle w:val="Sidfot"/>
            <w:spacing w:line="276" w:lineRule="auto"/>
            <w:jc w:val="right"/>
          </w:pPr>
        </w:p>
      </w:tc>
    </w:tr>
  </w:tbl>
  <w:p w14:paraId="7B752A9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43013A6" w14:textId="77777777" w:rsidTr="001F4302">
      <w:trPr>
        <w:trHeight w:val="510"/>
      </w:trPr>
      <w:tc>
        <w:tcPr>
          <w:tcW w:w="8525" w:type="dxa"/>
          <w:gridSpan w:val="2"/>
          <w:vAlign w:val="bottom"/>
        </w:tcPr>
        <w:p w14:paraId="49B3722D" w14:textId="77777777" w:rsidR="00347E11" w:rsidRPr="00347E11" w:rsidRDefault="00347E11" w:rsidP="00347E11">
          <w:pPr>
            <w:pStyle w:val="Sidfot"/>
            <w:rPr>
              <w:sz w:val="8"/>
            </w:rPr>
          </w:pPr>
        </w:p>
      </w:tc>
    </w:tr>
    <w:tr w:rsidR="00093408" w:rsidRPr="00EE3C0F" w14:paraId="7AD7C5C7" w14:textId="77777777" w:rsidTr="00C26068">
      <w:trPr>
        <w:trHeight w:val="227"/>
      </w:trPr>
      <w:tc>
        <w:tcPr>
          <w:tcW w:w="4074" w:type="dxa"/>
        </w:tcPr>
        <w:p w14:paraId="436E7EFA" w14:textId="77777777" w:rsidR="00347E11" w:rsidRPr="00F53AEA" w:rsidRDefault="00347E11" w:rsidP="00C26068">
          <w:pPr>
            <w:pStyle w:val="Sidfot"/>
            <w:spacing w:line="276" w:lineRule="auto"/>
          </w:pPr>
        </w:p>
      </w:tc>
      <w:tc>
        <w:tcPr>
          <w:tcW w:w="4451" w:type="dxa"/>
        </w:tcPr>
        <w:p w14:paraId="010A1517" w14:textId="77777777" w:rsidR="00093408" w:rsidRPr="00F53AEA" w:rsidRDefault="00093408" w:rsidP="00F53AEA">
          <w:pPr>
            <w:pStyle w:val="Sidfot"/>
            <w:spacing w:line="276" w:lineRule="auto"/>
          </w:pPr>
        </w:p>
      </w:tc>
    </w:tr>
  </w:tbl>
  <w:p w14:paraId="42CB6CD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1A2E3" w14:textId="77777777" w:rsidR="00E740EF" w:rsidRDefault="00E740EF" w:rsidP="00A87A54">
      <w:pPr>
        <w:spacing w:after="0" w:line="240" w:lineRule="auto"/>
      </w:pPr>
      <w:r>
        <w:separator/>
      </w:r>
    </w:p>
  </w:footnote>
  <w:footnote w:type="continuationSeparator" w:id="0">
    <w:p w14:paraId="72666791" w14:textId="77777777" w:rsidR="00E740EF" w:rsidRDefault="00E740E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2072" w14:textId="77777777" w:rsidR="00FF3B93" w:rsidRDefault="00FF3B9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A91B1" w14:textId="77777777" w:rsidR="00FF3B93" w:rsidRDefault="00FF3B9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57605" w14:paraId="2F046F00" w14:textId="77777777" w:rsidTr="00C93EBA">
      <w:trPr>
        <w:trHeight w:val="227"/>
      </w:trPr>
      <w:tc>
        <w:tcPr>
          <w:tcW w:w="5534" w:type="dxa"/>
        </w:tcPr>
        <w:p w14:paraId="7E5ADF19" w14:textId="77777777" w:rsidR="00E57605" w:rsidRPr="007D73AB" w:rsidRDefault="00E57605">
          <w:pPr>
            <w:pStyle w:val="Sidhuvud"/>
          </w:pPr>
        </w:p>
      </w:tc>
      <w:tc>
        <w:tcPr>
          <w:tcW w:w="3170" w:type="dxa"/>
          <w:vAlign w:val="bottom"/>
        </w:tcPr>
        <w:p w14:paraId="7F2DCFFE" w14:textId="77777777" w:rsidR="00E57605" w:rsidRPr="007D73AB" w:rsidRDefault="00E57605" w:rsidP="00340DE0">
          <w:pPr>
            <w:pStyle w:val="Sidhuvud"/>
          </w:pPr>
        </w:p>
      </w:tc>
      <w:tc>
        <w:tcPr>
          <w:tcW w:w="1134" w:type="dxa"/>
        </w:tcPr>
        <w:p w14:paraId="1B9144AD" w14:textId="77777777" w:rsidR="00E57605" w:rsidRDefault="00E57605" w:rsidP="005A703A">
          <w:pPr>
            <w:pStyle w:val="Sidhuvud"/>
          </w:pPr>
        </w:p>
      </w:tc>
    </w:tr>
    <w:tr w:rsidR="00E57605" w14:paraId="40B8972F" w14:textId="77777777" w:rsidTr="00C93EBA">
      <w:trPr>
        <w:trHeight w:val="1928"/>
      </w:trPr>
      <w:tc>
        <w:tcPr>
          <w:tcW w:w="5534" w:type="dxa"/>
        </w:tcPr>
        <w:p w14:paraId="582317C8" w14:textId="77777777" w:rsidR="00E57605" w:rsidRPr="00340DE0" w:rsidRDefault="00E57605" w:rsidP="00340DE0">
          <w:pPr>
            <w:pStyle w:val="Sidhuvud"/>
          </w:pPr>
          <w:r>
            <w:rPr>
              <w:noProof/>
            </w:rPr>
            <w:drawing>
              <wp:inline distT="0" distB="0" distL="0" distR="0" wp14:anchorId="2291E902" wp14:editId="52A4A4D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5544A1E" w14:textId="77777777" w:rsidR="00E57605" w:rsidRPr="00710A6C" w:rsidRDefault="00E57605" w:rsidP="00EE3C0F">
          <w:pPr>
            <w:pStyle w:val="Sidhuvud"/>
            <w:rPr>
              <w:b/>
            </w:rPr>
          </w:pPr>
        </w:p>
        <w:p w14:paraId="1DAC4169" w14:textId="77777777" w:rsidR="00E57605" w:rsidRDefault="00E57605" w:rsidP="00EE3C0F">
          <w:pPr>
            <w:pStyle w:val="Sidhuvud"/>
          </w:pPr>
        </w:p>
        <w:p w14:paraId="74560AD2" w14:textId="77777777" w:rsidR="00E57605" w:rsidRDefault="00E57605" w:rsidP="00EE3C0F">
          <w:pPr>
            <w:pStyle w:val="Sidhuvud"/>
          </w:pPr>
        </w:p>
        <w:p w14:paraId="23EA048A" w14:textId="77777777" w:rsidR="00E57605" w:rsidRDefault="00E57605" w:rsidP="00EE3C0F">
          <w:pPr>
            <w:pStyle w:val="Sidhuvud"/>
          </w:pPr>
        </w:p>
        <w:sdt>
          <w:sdtPr>
            <w:alias w:val="Dnr"/>
            <w:tag w:val="ccRKShow_Dnr"/>
            <w:id w:val="-829283628"/>
            <w:placeholder>
              <w:docPart w:val="58AEB59BD9254881BDDE36AAC71CFE4C"/>
            </w:placeholder>
            <w:dataBinding w:prefixMappings="xmlns:ns0='http://lp/documentinfo/RK' " w:xpath="/ns0:DocumentInfo[1]/ns0:BaseInfo[1]/ns0:Dnr[1]" w:storeItemID="{99447F8F-AFDD-43B0-88DB-3ECBDF4652FF}"/>
            <w:text/>
          </w:sdtPr>
          <w:sdtEndPr/>
          <w:sdtContent>
            <w:p w14:paraId="63BCEB7C" w14:textId="77777777" w:rsidR="00E57605" w:rsidRDefault="00E57605" w:rsidP="00EE3C0F">
              <w:pPr>
                <w:pStyle w:val="Sidhuvud"/>
              </w:pPr>
              <w:r>
                <w:t>M2020/</w:t>
              </w:r>
              <w:r w:rsidR="005822FB">
                <w:t>1808</w:t>
              </w:r>
            </w:p>
          </w:sdtContent>
        </w:sdt>
        <w:sdt>
          <w:sdtPr>
            <w:alias w:val="DocNumber"/>
            <w:tag w:val="DocNumber"/>
            <w:id w:val="1726028884"/>
            <w:placeholder>
              <w:docPart w:val="F2B265003E2644ED97D0B17D8FEBFE8E"/>
            </w:placeholder>
            <w:showingPlcHdr/>
            <w:dataBinding w:prefixMappings="xmlns:ns0='http://lp/documentinfo/RK' " w:xpath="/ns0:DocumentInfo[1]/ns0:BaseInfo[1]/ns0:DocNumber[1]" w:storeItemID="{99447F8F-AFDD-43B0-88DB-3ECBDF4652FF}"/>
            <w:text/>
          </w:sdtPr>
          <w:sdtEndPr/>
          <w:sdtContent>
            <w:p w14:paraId="61A2ED94" w14:textId="77777777" w:rsidR="00E57605" w:rsidRDefault="00E57605" w:rsidP="00EE3C0F">
              <w:pPr>
                <w:pStyle w:val="Sidhuvud"/>
              </w:pPr>
              <w:r>
                <w:rPr>
                  <w:rStyle w:val="Platshllartext"/>
                </w:rPr>
                <w:t xml:space="preserve"> </w:t>
              </w:r>
            </w:p>
          </w:sdtContent>
        </w:sdt>
        <w:p w14:paraId="4281386F" w14:textId="77777777" w:rsidR="00E57605" w:rsidRDefault="00E57605" w:rsidP="00EE3C0F">
          <w:pPr>
            <w:pStyle w:val="Sidhuvud"/>
          </w:pPr>
        </w:p>
      </w:tc>
      <w:tc>
        <w:tcPr>
          <w:tcW w:w="1134" w:type="dxa"/>
        </w:tcPr>
        <w:p w14:paraId="725EC2DA" w14:textId="77777777" w:rsidR="00E57605" w:rsidRDefault="00E57605" w:rsidP="0094502D">
          <w:pPr>
            <w:pStyle w:val="Sidhuvud"/>
          </w:pPr>
        </w:p>
        <w:p w14:paraId="38661ECE" w14:textId="77777777" w:rsidR="00E57605" w:rsidRPr="0094502D" w:rsidRDefault="00E57605" w:rsidP="00EC71A6">
          <w:pPr>
            <w:pStyle w:val="Sidhuvud"/>
          </w:pPr>
        </w:p>
      </w:tc>
    </w:tr>
    <w:tr w:rsidR="00E57605" w14:paraId="0C31540A" w14:textId="77777777" w:rsidTr="00C93EBA">
      <w:trPr>
        <w:trHeight w:val="2268"/>
      </w:trPr>
      <w:tc>
        <w:tcPr>
          <w:tcW w:w="5534" w:type="dxa"/>
          <w:tcMar>
            <w:right w:w="1134" w:type="dxa"/>
          </w:tcMar>
        </w:tcPr>
        <w:sdt>
          <w:sdtPr>
            <w:alias w:val="SenderText"/>
            <w:tag w:val="ccRKShow_SenderText"/>
            <w:id w:val="1374046025"/>
            <w:placeholder>
              <w:docPart w:val="3A454189025D48E898D6D8B075297F7F"/>
            </w:placeholder>
          </w:sdtPr>
          <w:sdtEndPr/>
          <w:sdtContent>
            <w:sdt>
              <w:sdtPr>
                <w:rPr>
                  <w:rFonts w:asciiTheme="minorHAnsi" w:hAnsiTheme="minorHAnsi"/>
                  <w:sz w:val="25"/>
                </w:rPr>
                <w:alias w:val="SenderText"/>
                <w:tag w:val="ccRKShow_SenderText"/>
                <w:id w:val="115808997"/>
                <w:placeholder>
                  <w:docPart w:val="6242E4F4BD3D4729B61F4C38B3BDDC57"/>
                </w:placeholder>
              </w:sdtPr>
              <w:sdtEndPr>
                <w:rPr>
                  <w:rFonts w:asciiTheme="majorHAnsi" w:hAnsiTheme="majorHAnsi"/>
                  <w:sz w:val="19"/>
                </w:rPr>
              </w:sdtEndPr>
              <w:sdtContent>
                <w:p w14:paraId="7F0FEF64" w14:textId="77777777" w:rsidR="00FF3B93" w:rsidRDefault="00FF3B93" w:rsidP="00FF3B93">
                  <w:pPr>
                    <w:pStyle w:val="Sidhuvud"/>
                  </w:pPr>
                  <w:r w:rsidRPr="00111317">
                    <w:rPr>
                      <w:b/>
                    </w:rPr>
                    <w:t>Miljödepartementet</w:t>
                  </w:r>
                  <w:r>
                    <w:br/>
                    <w:t>Miljö- och klimatministern samt vice statsministern</w:t>
                  </w:r>
                </w:p>
                <w:p w14:paraId="5D722487" w14:textId="35B48C96" w:rsidR="00E57605" w:rsidRDefault="002C1FF4" w:rsidP="00FF3B93">
                  <w:pPr>
                    <w:pStyle w:val="Sidhuvud"/>
                  </w:pPr>
                </w:p>
              </w:sdtContent>
            </w:sdt>
          </w:sdtContent>
        </w:sdt>
        <w:p w14:paraId="048CB175" w14:textId="3AF9AF5B" w:rsidR="00FF3B93" w:rsidRPr="00FF3B93" w:rsidRDefault="00FF3B93" w:rsidP="002C1FF4">
          <w:bookmarkStart w:id="1" w:name="_GoBack"/>
          <w:bookmarkEnd w:id="1"/>
        </w:p>
      </w:tc>
      <w:sdt>
        <w:sdtPr>
          <w:alias w:val="Recipient"/>
          <w:tag w:val="ccRKShow_Recipient"/>
          <w:id w:val="-28344517"/>
          <w:placeholder>
            <w:docPart w:val="ACE0FE62B9F2422B9FF426E852E132C5"/>
          </w:placeholder>
          <w:dataBinding w:prefixMappings="xmlns:ns0='http://lp/documentinfo/RK' " w:xpath="/ns0:DocumentInfo[1]/ns0:BaseInfo[1]/ns0:Recipient[1]" w:storeItemID="{99447F8F-AFDD-43B0-88DB-3ECBDF4652FF}"/>
          <w:text w:multiLine="1"/>
        </w:sdtPr>
        <w:sdtEndPr/>
        <w:sdtContent>
          <w:tc>
            <w:tcPr>
              <w:tcW w:w="3170" w:type="dxa"/>
            </w:tcPr>
            <w:p w14:paraId="24807EA4" w14:textId="77777777" w:rsidR="00E57605" w:rsidRDefault="00E57605" w:rsidP="00547B89">
              <w:pPr>
                <w:pStyle w:val="Sidhuvud"/>
              </w:pPr>
              <w:r>
                <w:t>Till riksdagen</w:t>
              </w:r>
            </w:p>
          </w:tc>
        </w:sdtContent>
      </w:sdt>
      <w:tc>
        <w:tcPr>
          <w:tcW w:w="1134" w:type="dxa"/>
        </w:tcPr>
        <w:p w14:paraId="708728B3" w14:textId="77777777" w:rsidR="00E57605" w:rsidRDefault="00E57605" w:rsidP="003E6020">
          <w:pPr>
            <w:pStyle w:val="Sidhuvud"/>
          </w:pPr>
        </w:p>
      </w:tc>
    </w:tr>
  </w:tbl>
  <w:p w14:paraId="5B71C49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0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6B16"/>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1FF4"/>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15AF"/>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2FB"/>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0535"/>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7605"/>
    <w:rsid w:val="00E6641E"/>
    <w:rsid w:val="00E66F18"/>
    <w:rsid w:val="00E70856"/>
    <w:rsid w:val="00E727DE"/>
    <w:rsid w:val="00E740EF"/>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112"/>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3B93"/>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542E36"/>
  <w15:docId w15:val="{258C22B3-DD4B-4089-BB5D-84F0DF36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AEB59BD9254881BDDE36AAC71CFE4C"/>
        <w:category>
          <w:name w:val="Allmänt"/>
          <w:gallery w:val="placeholder"/>
        </w:category>
        <w:types>
          <w:type w:val="bbPlcHdr"/>
        </w:types>
        <w:behaviors>
          <w:behavior w:val="content"/>
        </w:behaviors>
        <w:guid w:val="{A660E7CC-D616-41CF-BB0E-796E49BCE0DC}"/>
      </w:docPartPr>
      <w:docPartBody>
        <w:p w:rsidR="00B71FA3" w:rsidRDefault="0002752F" w:rsidP="0002752F">
          <w:pPr>
            <w:pStyle w:val="58AEB59BD9254881BDDE36AAC71CFE4C"/>
          </w:pPr>
          <w:r>
            <w:rPr>
              <w:rStyle w:val="Platshllartext"/>
            </w:rPr>
            <w:t xml:space="preserve"> </w:t>
          </w:r>
        </w:p>
      </w:docPartBody>
    </w:docPart>
    <w:docPart>
      <w:docPartPr>
        <w:name w:val="F2B265003E2644ED97D0B17D8FEBFE8E"/>
        <w:category>
          <w:name w:val="Allmänt"/>
          <w:gallery w:val="placeholder"/>
        </w:category>
        <w:types>
          <w:type w:val="bbPlcHdr"/>
        </w:types>
        <w:behaviors>
          <w:behavior w:val="content"/>
        </w:behaviors>
        <w:guid w:val="{586ACD85-00AB-4148-836E-D9BCE31376EC}"/>
      </w:docPartPr>
      <w:docPartBody>
        <w:p w:rsidR="00B71FA3" w:rsidRDefault="0002752F" w:rsidP="0002752F">
          <w:pPr>
            <w:pStyle w:val="F2B265003E2644ED97D0B17D8FEBFE8E1"/>
          </w:pPr>
          <w:r>
            <w:rPr>
              <w:rStyle w:val="Platshllartext"/>
            </w:rPr>
            <w:t xml:space="preserve"> </w:t>
          </w:r>
        </w:p>
      </w:docPartBody>
    </w:docPart>
    <w:docPart>
      <w:docPartPr>
        <w:name w:val="3A454189025D48E898D6D8B075297F7F"/>
        <w:category>
          <w:name w:val="Allmänt"/>
          <w:gallery w:val="placeholder"/>
        </w:category>
        <w:types>
          <w:type w:val="bbPlcHdr"/>
        </w:types>
        <w:behaviors>
          <w:behavior w:val="content"/>
        </w:behaviors>
        <w:guid w:val="{9F922FE9-F953-4EF8-88ED-3D138467F0AA}"/>
      </w:docPartPr>
      <w:docPartBody>
        <w:p w:rsidR="00B71FA3" w:rsidRDefault="0002752F" w:rsidP="0002752F">
          <w:pPr>
            <w:pStyle w:val="3A454189025D48E898D6D8B075297F7F1"/>
          </w:pPr>
          <w:r>
            <w:rPr>
              <w:rStyle w:val="Platshllartext"/>
            </w:rPr>
            <w:t xml:space="preserve"> </w:t>
          </w:r>
        </w:p>
      </w:docPartBody>
    </w:docPart>
    <w:docPart>
      <w:docPartPr>
        <w:name w:val="ACE0FE62B9F2422B9FF426E852E132C5"/>
        <w:category>
          <w:name w:val="Allmänt"/>
          <w:gallery w:val="placeholder"/>
        </w:category>
        <w:types>
          <w:type w:val="bbPlcHdr"/>
        </w:types>
        <w:behaviors>
          <w:behavior w:val="content"/>
        </w:behaviors>
        <w:guid w:val="{EE260BD1-796F-4C51-86D4-8FD2E2A64780}"/>
      </w:docPartPr>
      <w:docPartBody>
        <w:p w:rsidR="00B71FA3" w:rsidRDefault="0002752F" w:rsidP="0002752F">
          <w:pPr>
            <w:pStyle w:val="ACE0FE62B9F2422B9FF426E852E132C5"/>
          </w:pPr>
          <w:r>
            <w:rPr>
              <w:rStyle w:val="Platshllartext"/>
            </w:rPr>
            <w:t xml:space="preserve"> </w:t>
          </w:r>
        </w:p>
      </w:docPartBody>
    </w:docPart>
    <w:docPart>
      <w:docPartPr>
        <w:name w:val="FD4C9C19A77D4CC7A45E3993C1263382"/>
        <w:category>
          <w:name w:val="Allmänt"/>
          <w:gallery w:val="placeholder"/>
        </w:category>
        <w:types>
          <w:type w:val="bbPlcHdr"/>
        </w:types>
        <w:behaviors>
          <w:behavior w:val="content"/>
        </w:behaviors>
        <w:guid w:val="{51ACA808-4DB4-4618-A627-FD3900EAD201}"/>
      </w:docPartPr>
      <w:docPartBody>
        <w:p w:rsidR="00B71FA3" w:rsidRDefault="0002752F" w:rsidP="0002752F">
          <w:pPr>
            <w:pStyle w:val="FD4C9C19A77D4CC7A45E3993C126338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D9AAB2C824B40A6B9908F08F0C3803D"/>
        <w:category>
          <w:name w:val="Allmänt"/>
          <w:gallery w:val="placeholder"/>
        </w:category>
        <w:types>
          <w:type w:val="bbPlcHdr"/>
        </w:types>
        <w:behaviors>
          <w:behavior w:val="content"/>
        </w:behaviors>
        <w:guid w:val="{10B86DD5-C21F-4A0A-9292-70FA015CA2F5}"/>
      </w:docPartPr>
      <w:docPartBody>
        <w:p w:rsidR="00B71FA3" w:rsidRDefault="0002752F" w:rsidP="0002752F">
          <w:pPr>
            <w:pStyle w:val="1D9AAB2C824B40A6B9908F08F0C3803D"/>
          </w:pPr>
          <w:r>
            <w:t xml:space="preserve"> </w:t>
          </w:r>
          <w:r>
            <w:rPr>
              <w:rStyle w:val="Platshllartext"/>
            </w:rPr>
            <w:t>Välj ett parti.</w:t>
          </w:r>
        </w:p>
      </w:docPartBody>
    </w:docPart>
    <w:docPart>
      <w:docPartPr>
        <w:name w:val="4A9B2688C1DA466587BBC1FFC699E6CC"/>
        <w:category>
          <w:name w:val="Allmänt"/>
          <w:gallery w:val="placeholder"/>
        </w:category>
        <w:types>
          <w:type w:val="bbPlcHdr"/>
        </w:types>
        <w:behaviors>
          <w:behavior w:val="content"/>
        </w:behaviors>
        <w:guid w:val="{24979F73-90D3-4623-883F-A6B43ED9916F}"/>
      </w:docPartPr>
      <w:docPartBody>
        <w:p w:rsidR="00B71FA3" w:rsidRDefault="0002752F" w:rsidP="0002752F">
          <w:pPr>
            <w:pStyle w:val="4A9B2688C1DA466587BBC1FFC699E6C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7118CCFB13C4AAA9983DBC82F214AE6"/>
        <w:category>
          <w:name w:val="Allmänt"/>
          <w:gallery w:val="placeholder"/>
        </w:category>
        <w:types>
          <w:type w:val="bbPlcHdr"/>
        </w:types>
        <w:behaviors>
          <w:behavior w:val="content"/>
        </w:behaviors>
        <w:guid w:val="{7700857A-BFD4-448B-9659-130F76D7FEE9}"/>
      </w:docPartPr>
      <w:docPartBody>
        <w:p w:rsidR="00B71FA3" w:rsidRDefault="0002752F" w:rsidP="0002752F">
          <w:pPr>
            <w:pStyle w:val="67118CCFB13C4AAA9983DBC82F214AE6"/>
          </w:pPr>
          <w:r>
            <w:rPr>
              <w:rStyle w:val="Platshllartext"/>
            </w:rPr>
            <w:t>Klicka här för att ange datum.</w:t>
          </w:r>
        </w:p>
      </w:docPartBody>
    </w:docPart>
    <w:docPart>
      <w:docPartPr>
        <w:name w:val="5F69E605F13040E986F188FF745A6294"/>
        <w:category>
          <w:name w:val="Allmänt"/>
          <w:gallery w:val="placeholder"/>
        </w:category>
        <w:types>
          <w:type w:val="bbPlcHdr"/>
        </w:types>
        <w:behaviors>
          <w:behavior w:val="content"/>
        </w:behaviors>
        <w:guid w:val="{7ED8EA73-7A54-4CA3-BE77-228BF7AFAD46}"/>
      </w:docPartPr>
      <w:docPartBody>
        <w:p w:rsidR="00B71FA3" w:rsidRDefault="0002752F" w:rsidP="0002752F">
          <w:pPr>
            <w:pStyle w:val="5F69E605F13040E986F188FF745A6294"/>
          </w:pPr>
          <w:r>
            <w:rPr>
              <w:rStyle w:val="Platshllartext"/>
            </w:rPr>
            <w:t>Välj undertecknare</w:t>
          </w:r>
          <w:r w:rsidRPr="00AC4EF6">
            <w:rPr>
              <w:rStyle w:val="Platshllartext"/>
            </w:rPr>
            <w:t>.</w:t>
          </w:r>
        </w:p>
      </w:docPartBody>
    </w:docPart>
    <w:docPart>
      <w:docPartPr>
        <w:name w:val="6242E4F4BD3D4729B61F4C38B3BDDC57"/>
        <w:category>
          <w:name w:val="Allmänt"/>
          <w:gallery w:val="placeholder"/>
        </w:category>
        <w:types>
          <w:type w:val="bbPlcHdr"/>
        </w:types>
        <w:behaviors>
          <w:behavior w:val="content"/>
        </w:behaviors>
        <w:guid w:val="{C05B188C-4688-4162-A68C-6300B03F5911}"/>
      </w:docPartPr>
      <w:docPartBody>
        <w:p w:rsidR="00DB0517" w:rsidRDefault="00EF7635" w:rsidP="00EF7635">
          <w:pPr>
            <w:pStyle w:val="6242E4F4BD3D4729B61F4C38B3BDDC5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2F"/>
    <w:rsid w:val="0002752F"/>
    <w:rsid w:val="0065202B"/>
    <w:rsid w:val="00B71FA3"/>
    <w:rsid w:val="00DB0517"/>
    <w:rsid w:val="00EF76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8AE572CE280411E888C084089C2DF7B">
    <w:name w:val="68AE572CE280411E888C084089C2DF7B"/>
    <w:rsid w:val="0002752F"/>
  </w:style>
  <w:style w:type="character" w:styleId="Platshllartext">
    <w:name w:val="Placeholder Text"/>
    <w:basedOn w:val="Standardstycketeckensnitt"/>
    <w:uiPriority w:val="99"/>
    <w:semiHidden/>
    <w:rsid w:val="00EF7635"/>
    <w:rPr>
      <w:noProof w:val="0"/>
      <w:color w:val="808080"/>
    </w:rPr>
  </w:style>
  <w:style w:type="paragraph" w:customStyle="1" w:styleId="4E1A419731114FBF92B2BFC1CBF9162F">
    <w:name w:val="4E1A419731114FBF92B2BFC1CBF9162F"/>
    <w:rsid w:val="0002752F"/>
  </w:style>
  <w:style w:type="paragraph" w:customStyle="1" w:styleId="8579E08041D34B31962B99E0FFF95AE2">
    <w:name w:val="8579E08041D34B31962B99E0FFF95AE2"/>
    <w:rsid w:val="0002752F"/>
  </w:style>
  <w:style w:type="paragraph" w:customStyle="1" w:styleId="78DFBE40CCE4495CB4EF21B6CA5DEFFA">
    <w:name w:val="78DFBE40CCE4495CB4EF21B6CA5DEFFA"/>
    <w:rsid w:val="0002752F"/>
  </w:style>
  <w:style w:type="paragraph" w:customStyle="1" w:styleId="58AEB59BD9254881BDDE36AAC71CFE4C">
    <w:name w:val="58AEB59BD9254881BDDE36AAC71CFE4C"/>
    <w:rsid w:val="0002752F"/>
  </w:style>
  <w:style w:type="paragraph" w:customStyle="1" w:styleId="F2B265003E2644ED97D0B17D8FEBFE8E">
    <w:name w:val="F2B265003E2644ED97D0B17D8FEBFE8E"/>
    <w:rsid w:val="0002752F"/>
  </w:style>
  <w:style w:type="paragraph" w:customStyle="1" w:styleId="23D9586612234648BC0E5B8B83B11445">
    <w:name w:val="23D9586612234648BC0E5B8B83B11445"/>
    <w:rsid w:val="0002752F"/>
  </w:style>
  <w:style w:type="paragraph" w:customStyle="1" w:styleId="462CF28762DC42A28791A854E7746B8D">
    <w:name w:val="462CF28762DC42A28791A854E7746B8D"/>
    <w:rsid w:val="0002752F"/>
  </w:style>
  <w:style w:type="paragraph" w:customStyle="1" w:styleId="B85B20310D48402490F482636F034559">
    <w:name w:val="B85B20310D48402490F482636F034559"/>
    <w:rsid w:val="0002752F"/>
  </w:style>
  <w:style w:type="paragraph" w:customStyle="1" w:styleId="3A454189025D48E898D6D8B075297F7F">
    <w:name w:val="3A454189025D48E898D6D8B075297F7F"/>
    <w:rsid w:val="0002752F"/>
  </w:style>
  <w:style w:type="paragraph" w:customStyle="1" w:styleId="ACE0FE62B9F2422B9FF426E852E132C5">
    <w:name w:val="ACE0FE62B9F2422B9FF426E852E132C5"/>
    <w:rsid w:val="0002752F"/>
  </w:style>
  <w:style w:type="paragraph" w:customStyle="1" w:styleId="F2B265003E2644ED97D0B17D8FEBFE8E1">
    <w:name w:val="F2B265003E2644ED97D0B17D8FEBFE8E1"/>
    <w:rsid w:val="000275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454189025D48E898D6D8B075297F7F1">
    <w:name w:val="3A454189025D48E898D6D8B075297F7F1"/>
    <w:rsid w:val="000275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4C9C19A77D4CC7A45E3993C1263382">
    <w:name w:val="FD4C9C19A77D4CC7A45E3993C1263382"/>
    <w:rsid w:val="0002752F"/>
  </w:style>
  <w:style w:type="paragraph" w:customStyle="1" w:styleId="1D9AAB2C824B40A6B9908F08F0C3803D">
    <w:name w:val="1D9AAB2C824B40A6B9908F08F0C3803D"/>
    <w:rsid w:val="0002752F"/>
  </w:style>
  <w:style w:type="paragraph" w:customStyle="1" w:styleId="A43BCA4D7E5443CB9D04661FB748E56E">
    <w:name w:val="A43BCA4D7E5443CB9D04661FB748E56E"/>
    <w:rsid w:val="0002752F"/>
  </w:style>
  <w:style w:type="paragraph" w:customStyle="1" w:styleId="04D558298829412C94C8B0238A0DE608">
    <w:name w:val="04D558298829412C94C8B0238A0DE608"/>
    <w:rsid w:val="0002752F"/>
  </w:style>
  <w:style w:type="paragraph" w:customStyle="1" w:styleId="4A9B2688C1DA466587BBC1FFC699E6CC">
    <w:name w:val="4A9B2688C1DA466587BBC1FFC699E6CC"/>
    <w:rsid w:val="0002752F"/>
  </w:style>
  <w:style w:type="paragraph" w:customStyle="1" w:styleId="DB8CCE523725494C9BA535E22B46FF6F">
    <w:name w:val="DB8CCE523725494C9BA535E22B46FF6F"/>
    <w:rsid w:val="0002752F"/>
  </w:style>
  <w:style w:type="paragraph" w:customStyle="1" w:styleId="6D6139E728EB4A63BB86F66A620CD46A">
    <w:name w:val="6D6139E728EB4A63BB86F66A620CD46A"/>
    <w:rsid w:val="0002752F"/>
  </w:style>
  <w:style w:type="paragraph" w:customStyle="1" w:styleId="67118CCFB13C4AAA9983DBC82F214AE6">
    <w:name w:val="67118CCFB13C4AAA9983DBC82F214AE6"/>
    <w:rsid w:val="0002752F"/>
  </w:style>
  <w:style w:type="paragraph" w:customStyle="1" w:styleId="5F69E605F13040E986F188FF745A6294">
    <w:name w:val="5F69E605F13040E986F188FF745A6294"/>
    <w:rsid w:val="0002752F"/>
  </w:style>
  <w:style w:type="paragraph" w:customStyle="1" w:styleId="22BDDE43D2744E93848BC3CBDEA8DD07">
    <w:name w:val="22BDDE43D2744E93848BC3CBDEA8DD07"/>
    <w:rsid w:val="00EF7635"/>
  </w:style>
  <w:style w:type="paragraph" w:customStyle="1" w:styleId="6242E4F4BD3D4729B61F4C38B3BDDC57">
    <w:name w:val="6242E4F4BD3D4729B61F4C38B3BDDC57"/>
    <w:rsid w:val="00EF7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2020-11-25T00:00:00</HeaderDate>
    <Office/>
    <Dnr>M2020/1808</Dnr>
    <ParagrafNr/>
    <DocumentTitle/>
    <VisitingAddress/>
    <Extra1/>
    <Extra2/>
    <Extra3>Sten Bergheden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f5dc4e8e-c7fc-445f-a66c-9b08010792c0</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F8BE7E15F26C7488A6C45969D8BA867" ma:contentTypeVersion="32" ma:contentTypeDescription="Skapa ett nytt dokument." ma:contentTypeScope="" ma:versionID="a452ff797eab7c0d4c9c4bb911f4334c">
  <xsd:schema xmlns:xsd="http://www.w3.org/2001/XMLSchema" xmlns:xs="http://www.w3.org/2001/XMLSchema" xmlns:p="http://schemas.microsoft.com/office/2006/metadata/properties" xmlns:ns2="4e9c2f0c-7bf8-49af-8356-cbf363fc78a7" xmlns:ns3="cc625d36-bb37-4650-91b9-0c96159295ba" xmlns:ns4="18f3d968-6251-40b0-9f11-012b293496c2" xmlns:ns5="8a6f457b-682d-4497-9f47-25a27203dbf4" xmlns:ns6="393aa91a-fcfd-4bc0-9211-36382cacc5c9" targetNamespace="http://schemas.microsoft.com/office/2006/metadata/properties" ma:root="true" ma:fieldsID="54457919d95c149cb9cad01d76fe0804" ns2:_="" ns3:_="" ns4:_="" ns5:_="" ns6:_="">
    <xsd:import namespace="4e9c2f0c-7bf8-49af-8356-cbf363fc78a7"/>
    <xsd:import namespace="cc625d36-bb37-4650-91b9-0c96159295ba"/>
    <xsd:import namespace="18f3d968-6251-40b0-9f11-012b293496c2"/>
    <xsd:import namespace="8a6f457b-682d-4497-9f47-25a27203dbf4"/>
    <xsd:import namespace="393aa91a-fcfd-4bc0-9211-36382cacc5c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M_x00e5_ndagIveckan"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6f457b-682d-4497-9f47-25a27203dbf4" elementFormDefault="qualified">
    <xsd:import namespace="http://schemas.microsoft.com/office/2006/documentManagement/types"/>
    <xsd:import namespace="http://schemas.microsoft.com/office/infopath/2007/PartnerControls"/>
    <xsd:element name="M_x00e5_ndagIveckan" ma:index="17" nillable="true" ma:displayName="MåndagIveckan" ma:description="Systemtekniskt fält.&#10;Datumet för måndagen i aktuell vecka. Används i första hand för mappar för att kunna filtrera bort äldre mappar." ma:format="DateOnly" ma:indexed="true" ma:internalName="M_x00e5_ndagIvecka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2020-11-25T00:00:00</HeaderDate>
    <Office/>
    <Dnr>M2020/1808</Dnr>
    <ParagrafNr/>
    <DocumentTitle/>
    <VisitingAddress/>
    <Extra1/>
    <Extra2/>
    <Extra3>Sten Bergheden</Extra3>
    <Number/>
    <Recipient>Till riksdagen</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4EF1B-42A4-432D-81AA-E9FAE6C89F70}"/>
</file>

<file path=customXml/itemProps2.xml><?xml version="1.0" encoding="utf-8"?>
<ds:datastoreItem xmlns:ds="http://schemas.openxmlformats.org/officeDocument/2006/customXml" ds:itemID="{99447F8F-AFDD-43B0-88DB-3ECBDF4652FF}"/>
</file>

<file path=customXml/itemProps3.xml><?xml version="1.0" encoding="utf-8"?>
<ds:datastoreItem xmlns:ds="http://schemas.openxmlformats.org/officeDocument/2006/customXml" ds:itemID="{94DE18BE-8318-42EB-A998-86E8B5CDAEBE}"/>
</file>

<file path=customXml/itemProps4.xml><?xml version="1.0" encoding="utf-8"?>
<ds:datastoreItem xmlns:ds="http://schemas.openxmlformats.org/officeDocument/2006/customXml" ds:itemID="{70C819FC-D68F-41D5-A6CE-7ACD333A6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a6f457b-682d-4497-9f47-25a27203dbf4"/>
    <ds:schemaRef ds:uri="393aa91a-fcfd-4bc0-9211-36382cacc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447F8F-AFDD-43B0-88DB-3ECBDF4652FF}">
  <ds:schemaRefs>
    <ds:schemaRef ds:uri="http://lp/documentinfo/RK"/>
  </ds:schemaRefs>
</ds:datastoreItem>
</file>

<file path=customXml/itemProps6.xml><?xml version="1.0" encoding="utf-8"?>
<ds:datastoreItem xmlns:ds="http://schemas.openxmlformats.org/officeDocument/2006/customXml" ds:itemID="{8A18C39D-3E01-49AA-B71C-E852BC41BEFB}">
  <ds:schemaRefs>
    <ds:schemaRef ds:uri="http://schemas.microsoft.com/sharepoint/v3/contenttype/forms"/>
  </ds:schemaRefs>
</ds:datastoreItem>
</file>

<file path=customXml/itemProps7.xml><?xml version="1.0" encoding="utf-8"?>
<ds:datastoreItem xmlns:ds="http://schemas.openxmlformats.org/officeDocument/2006/customXml" ds:itemID="{8A18C39D-3E01-49AA-B71C-E852BC41BEFB}"/>
</file>

<file path=customXml/itemProps8.xml><?xml version="1.0" encoding="utf-8"?>
<ds:datastoreItem xmlns:ds="http://schemas.openxmlformats.org/officeDocument/2006/customXml" ds:itemID="{589B99E4-651C-4855-9B01-9EC8FE600EE1}"/>
</file>

<file path=docProps/app.xml><?xml version="1.0" encoding="utf-8"?>
<Properties xmlns="http://schemas.openxmlformats.org/officeDocument/2006/extended-properties" xmlns:vt="http://schemas.openxmlformats.org/officeDocument/2006/docPropsVTypes">
  <Template>RK Basmall</Template>
  <TotalTime>0</TotalTime>
  <Pages>2</Pages>
  <Words>466</Words>
  <Characters>2472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458 Antalet vargar i Sverige.docx</dc:title>
  <dc:subject/>
  <dc:creator>Magnus Bergström</dc:creator>
  <cp:keywords/>
  <dc:description/>
  <cp:lastModifiedBy>Jesper Wistrand</cp:lastModifiedBy>
  <cp:revision>5</cp:revision>
  <dcterms:created xsi:type="dcterms:W3CDTF">2020-11-19T09:32:00Z</dcterms:created>
  <dcterms:modified xsi:type="dcterms:W3CDTF">2020-11-24T08:22:00Z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223269d3-6939-44fc-8ead-3a6c77bbeed1</vt:lpwstr>
  </property>
  <property fmtid="{D5CDD505-2E9C-101B-9397-08002B2CF9AE}" pid="7" name="TaxKeyword">
    <vt:lpwstr/>
  </property>
  <property fmtid="{D5CDD505-2E9C-101B-9397-08002B2CF9AE}" pid="8" name="TaxKeywordTaxHTField">
    <vt:lpwstr/>
  </property>
</Properties>
</file>