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9D85ED" w14:textId="5506F064" w:rsidR="00AF14BD" w:rsidRDefault="00AF14BD" w:rsidP="00DA0661">
      <w:pPr>
        <w:pStyle w:val="Rubrik"/>
      </w:pPr>
      <w:bookmarkStart w:id="0" w:name="Start"/>
      <w:bookmarkEnd w:id="0"/>
      <w:r>
        <w:t xml:space="preserve">Svar på fråga 2020/21:365 av Michael </w:t>
      </w:r>
      <w:proofErr w:type="spellStart"/>
      <w:r>
        <w:t>Rubbestad</w:t>
      </w:r>
      <w:proofErr w:type="spellEnd"/>
      <w:r>
        <w:t xml:space="preserve"> (SD) </w:t>
      </w:r>
      <w:r w:rsidR="00784898">
        <w:t>K</w:t>
      </w:r>
      <w:r w:rsidRPr="00AF14BD">
        <w:t>ostnad för veterinärvård</w:t>
      </w:r>
    </w:p>
    <w:p w14:paraId="0927CDBC" w14:textId="17CA1E09" w:rsidR="00AF14BD" w:rsidRDefault="00AF14BD" w:rsidP="00AF14BD">
      <w:pPr>
        <w:pStyle w:val="Brdtext"/>
      </w:pPr>
      <w:r>
        <w:t xml:space="preserve">Michael </w:t>
      </w:r>
      <w:proofErr w:type="spellStart"/>
      <w:r>
        <w:t>Rubbestad</w:t>
      </w:r>
      <w:proofErr w:type="spellEnd"/>
      <w:r>
        <w:t xml:space="preserve"> har frågat mig vilka åtgärder jag avser att vidta för att säkerställa att kostnaden för erbjuden veterinärvård står i paritet med de faktiska kostnaderna.</w:t>
      </w:r>
      <w:bookmarkStart w:id="1" w:name="_GoBack"/>
      <w:bookmarkEnd w:id="1"/>
    </w:p>
    <w:p w14:paraId="1245D81E" w14:textId="76256B17" w:rsidR="00AF14BD" w:rsidRDefault="00AF14BD" w:rsidP="00AF14BD">
      <w:pPr>
        <w:pStyle w:val="Brdtext"/>
      </w:pPr>
      <w:r>
        <w:t>De senaste åren har efterfrågan och utbudet av djursjukvård kraftigt stigit</w:t>
      </w:r>
      <w:r w:rsidR="005A1A8C">
        <w:t>.</w:t>
      </w:r>
      <w:r>
        <w:t xml:space="preserve"> Inom djursjukvården finns i dag avancerade diagnostiska verktyg och behandlingsalternativ som i princip är fullt jämförbara med dem som används vid vård av människor.</w:t>
      </w:r>
      <w:r w:rsidR="0036007B">
        <w:t xml:space="preserve"> </w:t>
      </w:r>
    </w:p>
    <w:p w14:paraId="677EE229" w14:textId="61933369" w:rsidR="003E4462" w:rsidRDefault="0036007B" w:rsidP="002A4697">
      <w:pPr>
        <w:pStyle w:val="Brdtext"/>
      </w:pPr>
      <w:r>
        <w:t xml:space="preserve">Samtidigt pågår en intensiv debatt om skenande kostnader inom djursjukvården och höjda försäkringspremier. </w:t>
      </w:r>
      <w:r w:rsidR="004A487B">
        <w:t xml:space="preserve">Det finns olika anledningar till de ökade kostnaderna. </w:t>
      </w:r>
      <w:r>
        <w:t xml:space="preserve">Konkurrensverkets rapport från 2018 belyser dessa frågor. </w:t>
      </w:r>
      <w:r w:rsidR="00BD1B35">
        <w:t xml:space="preserve">I rapporten konstateras </w:t>
      </w:r>
      <w:r w:rsidR="004A487B">
        <w:t xml:space="preserve">till exempel </w:t>
      </w:r>
      <w:r w:rsidR="00BD1B35">
        <w:t xml:space="preserve">att </w:t>
      </w:r>
      <w:r w:rsidR="004A487B">
        <w:t>betalningsviljan för djursjukvård hos konsumenter har ökat</w:t>
      </w:r>
      <w:r w:rsidR="006716E2">
        <w:t xml:space="preserve"> liksom antalet vårdinsatser</w:t>
      </w:r>
      <w:r w:rsidR="004A487B">
        <w:t xml:space="preserve">. Vidare konstateras att kostnaden för ett veterinärbesök påverkas </w:t>
      </w:r>
      <w:r w:rsidR="006716E2">
        <w:t xml:space="preserve">av </w:t>
      </w:r>
      <w:r w:rsidR="004A487B">
        <w:t>bland annat vilken tid på dygnet besöket görs och vilken typ av vårdinrättning som besöks.</w:t>
      </w:r>
    </w:p>
    <w:p w14:paraId="1BC6C1D2" w14:textId="2A0B07D4" w:rsidR="00291142" w:rsidRDefault="00291142" w:rsidP="002A4697">
      <w:pPr>
        <w:pStyle w:val="Brdtext"/>
      </w:pPr>
      <w:r>
        <w:t xml:space="preserve">En betydande del av kostnaderna för djursjukvård finansieras av försäkringar. </w:t>
      </w:r>
      <w:r w:rsidR="006716E2">
        <w:t xml:space="preserve">Prissättningen är fri på denna marknad. </w:t>
      </w:r>
      <w:r>
        <w:t xml:space="preserve">I Konkurrensverkets rapport konstateras att det kan vara svårt för konsumenter att jämföra försäkringsvillkor och få en bild av i vilken utsträckning en viss åtgärd kommer att täckas av försäkringen. </w:t>
      </w:r>
      <w:bookmarkStart w:id="2" w:name="_Hlk55813834"/>
      <w:r w:rsidR="00066724">
        <w:t xml:space="preserve">På </w:t>
      </w:r>
      <w:r>
        <w:t>Konsumenternas försäkringsbyrå</w:t>
      </w:r>
      <w:r w:rsidR="00066724">
        <w:t>s hemsida finns</w:t>
      </w:r>
      <w:r w:rsidR="00364367">
        <w:t xml:space="preserve"> </w:t>
      </w:r>
      <w:r>
        <w:t xml:space="preserve">verktyg för att underlätta sådana jämförelser. </w:t>
      </w:r>
      <w:bookmarkEnd w:id="2"/>
    </w:p>
    <w:p w14:paraId="11EF15B4" w14:textId="7C5AE147" w:rsidR="00AF14BD" w:rsidRDefault="002340E5" w:rsidP="00AF14BD">
      <w:pPr>
        <w:pStyle w:val="Brdtext"/>
      </w:pPr>
      <w:r>
        <w:lastRenderedPageBreak/>
        <w:t xml:space="preserve">Att priserna varierar mellan olika kliniker och djursjukhus är </w:t>
      </w:r>
      <w:r w:rsidR="00DF3B13">
        <w:t xml:space="preserve">en följd av att </w:t>
      </w:r>
      <w:r>
        <w:t>prissättningen inom djursjukvården är fri</w:t>
      </w:r>
      <w:r w:rsidRPr="005A1A8C">
        <w:t xml:space="preserve">. </w:t>
      </w:r>
      <w:r w:rsidR="00FD3127" w:rsidRPr="005A1A8C">
        <w:t xml:space="preserve">Regeringen vidtar inte prisreglerande åtgärder på en fri marknad. </w:t>
      </w:r>
      <w:bookmarkStart w:id="3" w:name="_Hlk55814178"/>
      <w:r w:rsidRPr="005A1A8C">
        <w:t>Det</w:t>
      </w:r>
      <w:r>
        <w:t xml:space="preserve"> är därför viktigt att som konsument</w:t>
      </w:r>
      <w:r w:rsidR="00364367">
        <w:t>, om möjligt,</w:t>
      </w:r>
      <w:r>
        <w:t xml:space="preserve"> jämföra priser mellan olika veterinärer.</w:t>
      </w:r>
      <w:r w:rsidR="003E4462" w:rsidRPr="003E4462">
        <w:t xml:space="preserve"> </w:t>
      </w:r>
      <w:bookmarkEnd w:id="3"/>
    </w:p>
    <w:p w14:paraId="45815F6C" w14:textId="77777777" w:rsidR="00885A89" w:rsidRDefault="00885A89" w:rsidP="00AF14BD">
      <w:pPr>
        <w:pStyle w:val="Brdtext"/>
      </w:pPr>
    </w:p>
    <w:p w14:paraId="1C20427B" w14:textId="2B6E7569" w:rsidR="00AF14BD" w:rsidRDefault="00AF14BD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AB630E8A1EEE4C24B38F7059CF77DD2D"/>
          </w:placeholder>
          <w:dataBinding w:prefixMappings="xmlns:ns0='http://lp/documentinfo/RK' " w:xpath="/ns0:DocumentInfo[1]/ns0:BaseInfo[1]/ns0:HeaderDate[1]" w:storeItemID="{A53FABDE-519F-4D41-B875-31B585AF9747}"/>
          <w:date w:fullDate="2020-11-18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871747">
            <w:t>1</w:t>
          </w:r>
          <w:r>
            <w:t>8 november 2020</w:t>
          </w:r>
        </w:sdtContent>
      </w:sdt>
    </w:p>
    <w:p w14:paraId="1CA322FB" w14:textId="77777777" w:rsidR="00AF14BD" w:rsidRDefault="00AF14BD" w:rsidP="004E7A8F">
      <w:pPr>
        <w:pStyle w:val="Brdtextutanavstnd"/>
      </w:pPr>
    </w:p>
    <w:p w14:paraId="3981B6CC" w14:textId="77777777" w:rsidR="00AF14BD" w:rsidRDefault="00AF14BD" w:rsidP="004E7A8F">
      <w:pPr>
        <w:pStyle w:val="Brdtextutanavstnd"/>
      </w:pPr>
    </w:p>
    <w:p w14:paraId="404E921E" w14:textId="77777777" w:rsidR="00AF14BD" w:rsidRDefault="00AF14BD" w:rsidP="004E7A8F">
      <w:pPr>
        <w:pStyle w:val="Brdtextutanavstnd"/>
      </w:pPr>
    </w:p>
    <w:p w14:paraId="214852DB" w14:textId="676826EA" w:rsidR="00AF14BD" w:rsidRDefault="00AF14BD" w:rsidP="00422A41">
      <w:pPr>
        <w:pStyle w:val="Brdtext"/>
      </w:pPr>
      <w:r>
        <w:t>Jennie Nilsson</w:t>
      </w:r>
    </w:p>
    <w:p w14:paraId="6E9F59BF" w14:textId="77777777" w:rsidR="00AF14BD" w:rsidRPr="00DB48AB" w:rsidRDefault="00AF14BD" w:rsidP="00DB48AB">
      <w:pPr>
        <w:pStyle w:val="Brdtext"/>
      </w:pPr>
    </w:p>
    <w:sectPr w:rsidR="00AF14BD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3E242B" w14:textId="77777777" w:rsidR="00E83B56" w:rsidRDefault="00E83B56" w:rsidP="00A87A54">
      <w:pPr>
        <w:spacing w:after="0" w:line="240" w:lineRule="auto"/>
      </w:pPr>
      <w:r>
        <w:separator/>
      </w:r>
    </w:p>
  </w:endnote>
  <w:endnote w:type="continuationSeparator" w:id="0">
    <w:p w14:paraId="340C8F53" w14:textId="77777777" w:rsidR="00E83B56" w:rsidRDefault="00E83B56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3C556D81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6F94D8FE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7CC2BDE4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3456B0A0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55FBD6E0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D791C46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3B90ECA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AD67A32" w14:textId="77777777" w:rsidTr="00C26068">
      <w:trPr>
        <w:trHeight w:val="227"/>
      </w:trPr>
      <w:tc>
        <w:tcPr>
          <w:tcW w:w="4074" w:type="dxa"/>
        </w:tcPr>
        <w:p w14:paraId="7A3E6871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739AE09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11A8B5B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062D6B" w14:textId="77777777" w:rsidR="00E83B56" w:rsidRDefault="00E83B56" w:rsidP="00A87A54">
      <w:pPr>
        <w:spacing w:after="0" w:line="240" w:lineRule="auto"/>
      </w:pPr>
      <w:r>
        <w:separator/>
      </w:r>
    </w:p>
  </w:footnote>
  <w:footnote w:type="continuationSeparator" w:id="0">
    <w:p w14:paraId="4D647C63" w14:textId="77777777" w:rsidR="00E83B56" w:rsidRDefault="00E83B56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AF14BD" w14:paraId="5276C618" w14:textId="77777777" w:rsidTr="00C93EBA">
      <w:trPr>
        <w:trHeight w:val="227"/>
      </w:trPr>
      <w:tc>
        <w:tcPr>
          <w:tcW w:w="5534" w:type="dxa"/>
        </w:tcPr>
        <w:p w14:paraId="7C8686DE" w14:textId="77777777" w:rsidR="00AF14BD" w:rsidRPr="007D73AB" w:rsidRDefault="00AF14BD">
          <w:pPr>
            <w:pStyle w:val="Sidhuvud"/>
          </w:pPr>
        </w:p>
      </w:tc>
      <w:tc>
        <w:tcPr>
          <w:tcW w:w="3170" w:type="dxa"/>
          <w:vAlign w:val="bottom"/>
        </w:tcPr>
        <w:p w14:paraId="4FF0F15A" w14:textId="77777777" w:rsidR="00AF14BD" w:rsidRPr="007D73AB" w:rsidRDefault="00AF14BD" w:rsidP="00340DE0">
          <w:pPr>
            <w:pStyle w:val="Sidhuvud"/>
          </w:pPr>
        </w:p>
      </w:tc>
      <w:tc>
        <w:tcPr>
          <w:tcW w:w="1134" w:type="dxa"/>
        </w:tcPr>
        <w:p w14:paraId="6967E987" w14:textId="77777777" w:rsidR="00AF14BD" w:rsidRDefault="00AF14BD" w:rsidP="005A703A">
          <w:pPr>
            <w:pStyle w:val="Sidhuvud"/>
          </w:pPr>
        </w:p>
      </w:tc>
    </w:tr>
    <w:tr w:rsidR="00AF14BD" w14:paraId="3B0BBDAD" w14:textId="77777777" w:rsidTr="00C93EBA">
      <w:trPr>
        <w:trHeight w:val="1928"/>
      </w:trPr>
      <w:tc>
        <w:tcPr>
          <w:tcW w:w="5534" w:type="dxa"/>
        </w:tcPr>
        <w:p w14:paraId="319A6FB2" w14:textId="77777777" w:rsidR="00AF14BD" w:rsidRPr="00340DE0" w:rsidRDefault="00AF14BD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7926C02" wp14:editId="37464738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CBBC580" w14:textId="77777777" w:rsidR="00AF14BD" w:rsidRPr="00710A6C" w:rsidRDefault="00AF14BD" w:rsidP="00EE3C0F">
          <w:pPr>
            <w:pStyle w:val="Sidhuvud"/>
            <w:rPr>
              <w:b/>
            </w:rPr>
          </w:pPr>
        </w:p>
        <w:p w14:paraId="1A947E11" w14:textId="77777777" w:rsidR="00AF14BD" w:rsidRDefault="00AF14BD" w:rsidP="00EE3C0F">
          <w:pPr>
            <w:pStyle w:val="Sidhuvud"/>
          </w:pPr>
        </w:p>
        <w:p w14:paraId="4DB51F5A" w14:textId="77777777" w:rsidR="00AF14BD" w:rsidRDefault="00AF14BD" w:rsidP="00EE3C0F">
          <w:pPr>
            <w:pStyle w:val="Sidhuvud"/>
          </w:pPr>
        </w:p>
        <w:p w14:paraId="38809CFB" w14:textId="77777777" w:rsidR="00AF14BD" w:rsidRDefault="00AF14BD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B5F7FF47E1054A3EA4371BBBFD820133"/>
            </w:placeholder>
            <w:dataBinding w:prefixMappings="xmlns:ns0='http://lp/documentinfo/RK' " w:xpath="/ns0:DocumentInfo[1]/ns0:BaseInfo[1]/ns0:Dnr[1]" w:storeItemID="{A53FABDE-519F-4D41-B875-31B585AF9747}"/>
            <w:text/>
          </w:sdtPr>
          <w:sdtEndPr/>
          <w:sdtContent>
            <w:p w14:paraId="3913287E" w14:textId="35065970" w:rsidR="00AF14BD" w:rsidRDefault="00411E73" w:rsidP="00EE3C0F">
              <w:pPr>
                <w:pStyle w:val="Sidhuvud"/>
              </w:pPr>
              <w:r>
                <w:t>N2020/02643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76DF3E8952124AA4953A8AF564BA210C"/>
            </w:placeholder>
            <w:showingPlcHdr/>
            <w:dataBinding w:prefixMappings="xmlns:ns0='http://lp/documentinfo/RK' " w:xpath="/ns0:DocumentInfo[1]/ns0:BaseInfo[1]/ns0:DocNumber[1]" w:storeItemID="{A53FABDE-519F-4D41-B875-31B585AF9747}"/>
            <w:text/>
          </w:sdtPr>
          <w:sdtEndPr/>
          <w:sdtContent>
            <w:p w14:paraId="2F054569" w14:textId="77777777" w:rsidR="00AF14BD" w:rsidRDefault="00AF14BD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844AC9A" w14:textId="77777777" w:rsidR="00AF14BD" w:rsidRDefault="00AF14BD" w:rsidP="00EE3C0F">
          <w:pPr>
            <w:pStyle w:val="Sidhuvud"/>
          </w:pPr>
        </w:p>
      </w:tc>
      <w:tc>
        <w:tcPr>
          <w:tcW w:w="1134" w:type="dxa"/>
        </w:tcPr>
        <w:p w14:paraId="7D9E7984" w14:textId="77777777" w:rsidR="00AF14BD" w:rsidRDefault="00AF14BD" w:rsidP="0094502D">
          <w:pPr>
            <w:pStyle w:val="Sidhuvud"/>
          </w:pPr>
        </w:p>
        <w:p w14:paraId="43A8BA9C" w14:textId="77777777" w:rsidR="00AF14BD" w:rsidRPr="0094502D" w:rsidRDefault="00AF14BD" w:rsidP="00EC71A6">
          <w:pPr>
            <w:pStyle w:val="Sidhuvud"/>
          </w:pPr>
        </w:p>
      </w:tc>
    </w:tr>
    <w:tr w:rsidR="00AF14BD" w14:paraId="766ABECE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0D1F43B355384AA1A51A2C4ABDEC5EB1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4C7868DE" w14:textId="77777777" w:rsidR="00AF14BD" w:rsidRPr="00AF14BD" w:rsidRDefault="00AF14BD" w:rsidP="00340DE0">
              <w:pPr>
                <w:pStyle w:val="Sidhuvud"/>
                <w:rPr>
                  <w:b/>
                </w:rPr>
              </w:pPr>
              <w:r w:rsidRPr="00AF14BD">
                <w:rPr>
                  <w:b/>
                </w:rPr>
                <w:t>Näringsdepartementet</w:t>
              </w:r>
            </w:p>
            <w:p w14:paraId="511289E7" w14:textId="77777777" w:rsidR="00332A5E" w:rsidRDefault="00AF14BD" w:rsidP="00340DE0">
              <w:pPr>
                <w:pStyle w:val="Sidhuvud"/>
              </w:pPr>
              <w:r w:rsidRPr="00AF14BD">
                <w:t>Landsbygdsministern</w:t>
              </w:r>
            </w:p>
            <w:p w14:paraId="15432A76" w14:textId="77777777" w:rsidR="00332A5E" w:rsidRDefault="00332A5E" w:rsidP="00340DE0">
              <w:pPr>
                <w:pStyle w:val="Sidhuvud"/>
              </w:pPr>
            </w:p>
            <w:p w14:paraId="55BBBFEF" w14:textId="77777777" w:rsidR="00332A5E" w:rsidRDefault="00332A5E" w:rsidP="00332A5E">
              <w:pPr>
                <w:pStyle w:val="Sidhuvud"/>
              </w:pPr>
            </w:p>
            <w:p w14:paraId="425BF061" w14:textId="3A4FA15D" w:rsidR="00AF14BD" w:rsidRPr="00340DE0" w:rsidRDefault="00AF14BD" w:rsidP="00332A5E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022188FAB4B54C0A818745923E748E6F"/>
          </w:placeholder>
          <w:dataBinding w:prefixMappings="xmlns:ns0='http://lp/documentinfo/RK' " w:xpath="/ns0:DocumentInfo[1]/ns0:BaseInfo[1]/ns0:Recipient[1]" w:storeItemID="{A53FABDE-519F-4D41-B875-31B585AF9747}"/>
          <w:text w:multiLine="1"/>
        </w:sdtPr>
        <w:sdtEndPr/>
        <w:sdtContent>
          <w:tc>
            <w:tcPr>
              <w:tcW w:w="3170" w:type="dxa"/>
            </w:tcPr>
            <w:p w14:paraId="5C218A02" w14:textId="77777777" w:rsidR="00AF14BD" w:rsidRDefault="00AF14BD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0DB86797" w14:textId="77777777" w:rsidR="00AF14BD" w:rsidRDefault="00AF14BD" w:rsidP="003E6020">
          <w:pPr>
            <w:pStyle w:val="Sidhuvud"/>
          </w:pPr>
        </w:p>
      </w:tc>
    </w:tr>
  </w:tbl>
  <w:p w14:paraId="7826D274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4BD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724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4643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3CFA"/>
    <w:rsid w:val="0022666A"/>
    <w:rsid w:val="00227E43"/>
    <w:rsid w:val="002315F5"/>
    <w:rsid w:val="00232EC3"/>
    <w:rsid w:val="00233D52"/>
    <w:rsid w:val="002340E5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1142"/>
    <w:rsid w:val="00292420"/>
    <w:rsid w:val="00296B7A"/>
    <w:rsid w:val="00296F41"/>
    <w:rsid w:val="002974DC"/>
    <w:rsid w:val="002A0CB3"/>
    <w:rsid w:val="002A39EF"/>
    <w:rsid w:val="002A4697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2A5E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54885"/>
    <w:rsid w:val="0036007B"/>
    <w:rsid w:val="00360397"/>
    <w:rsid w:val="003628F4"/>
    <w:rsid w:val="0036436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4462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1E73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487B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1A8C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16E2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E7F19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84898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24E53"/>
    <w:rsid w:val="00830B7B"/>
    <w:rsid w:val="00832661"/>
    <w:rsid w:val="008326F3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1747"/>
    <w:rsid w:val="008730FD"/>
    <w:rsid w:val="00873DA1"/>
    <w:rsid w:val="00875DDD"/>
    <w:rsid w:val="00877F45"/>
    <w:rsid w:val="00881BC6"/>
    <w:rsid w:val="00885A89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24D8"/>
    <w:rsid w:val="008E65A8"/>
    <w:rsid w:val="008E77D6"/>
    <w:rsid w:val="008E7D27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009B"/>
    <w:rsid w:val="009F19C0"/>
    <w:rsid w:val="009F505F"/>
    <w:rsid w:val="00A00AE4"/>
    <w:rsid w:val="00A00D24"/>
    <w:rsid w:val="00A0129C"/>
    <w:rsid w:val="00A01F5C"/>
    <w:rsid w:val="00A0683D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14BD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1B35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3B13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83B56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3127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E26F58E"/>
  <w15:docId w15:val="{6876A9E6-BACB-40BE-BCBD-CEF025FDA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5F7FF47E1054A3EA4371BBBFD82013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B336517-6B38-4357-9485-B06B4ED7C9A0}"/>
      </w:docPartPr>
      <w:docPartBody>
        <w:p w:rsidR="005B3082" w:rsidRDefault="005B4CD0" w:rsidP="005B4CD0">
          <w:pPr>
            <w:pStyle w:val="B5F7FF47E1054A3EA4371BBBFD82013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6DF3E8952124AA4953A8AF564BA210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07B76D9-60C9-480B-B502-28B95694B112}"/>
      </w:docPartPr>
      <w:docPartBody>
        <w:p w:rsidR="005B3082" w:rsidRDefault="005B4CD0" w:rsidP="005B4CD0">
          <w:pPr>
            <w:pStyle w:val="76DF3E8952124AA4953A8AF564BA210C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D1F43B355384AA1A51A2C4ABDEC5EB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EA8AE0C-698F-48BF-A00B-C1DE39F213C1}"/>
      </w:docPartPr>
      <w:docPartBody>
        <w:p w:rsidR="005B3082" w:rsidRDefault="005B4CD0" w:rsidP="005B4CD0">
          <w:pPr>
            <w:pStyle w:val="0D1F43B355384AA1A51A2C4ABDEC5EB1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22188FAB4B54C0A818745923E748E6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4D63F95-A228-44C1-9CB6-1E2E49368D50}"/>
      </w:docPartPr>
      <w:docPartBody>
        <w:p w:rsidR="005B3082" w:rsidRDefault="005B4CD0" w:rsidP="005B4CD0">
          <w:pPr>
            <w:pStyle w:val="022188FAB4B54C0A818745923E748E6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B630E8A1EEE4C24B38F7059CF77DD2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F91123A-9917-4EA9-8D02-29CAFAA83E15}"/>
      </w:docPartPr>
      <w:docPartBody>
        <w:p w:rsidR="005B3082" w:rsidRDefault="005B4CD0" w:rsidP="005B4CD0">
          <w:pPr>
            <w:pStyle w:val="AB630E8A1EEE4C24B38F7059CF77DD2D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CD0"/>
    <w:rsid w:val="001A5C55"/>
    <w:rsid w:val="005B3082"/>
    <w:rsid w:val="005B4CD0"/>
    <w:rsid w:val="00B62047"/>
    <w:rsid w:val="00E20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6E4E07A9152F4276834310ADA0DCA5CE">
    <w:name w:val="6E4E07A9152F4276834310ADA0DCA5CE"/>
    <w:rsid w:val="005B4CD0"/>
  </w:style>
  <w:style w:type="character" w:styleId="Platshllartext">
    <w:name w:val="Placeholder Text"/>
    <w:basedOn w:val="Standardstycketeckensnitt"/>
    <w:uiPriority w:val="99"/>
    <w:semiHidden/>
    <w:rsid w:val="005B4CD0"/>
    <w:rPr>
      <w:noProof w:val="0"/>
      <w:color w:val="808080"/>
    </w:rPr>
  </w:style>
  <w:style w:type="paragraph" w:customStyle="1" w:styleId="70069E723D7B4702AF018993F723EEBA">
    <w:name w:val="70069E723D7B4702AF018993F723EEBA"/>
    <w:rsid w:val="005B4CD0"/>
  </w:style>
  <w:style w:type="paragraph" w:customStyle="1" w:styleId="A88F6F4A34534C5BA96F2A0B230AB6BE">
    <w:name w:val="A88F6F4A34534C5BA96F2A0B230AB6BE"/>
    <w:rsid w:val="005B4CD0"/>
  </w:style>
  <w:style w:type="paragraph" w:customStyle="1" w:styleId="7F708E0B8A5F411BA6EF3ACF03E5F352">
    <w:name w:val="7F708E0B8A5F411BA6EF3ACF03E5F352"/>
    <w:rsid w:val="005B4CD0"/>
  </w:style>
  <w:style w:type="paragraph" w:customStyle="1" w:styleId="B5F7FF47E1054A3EA4371BBBFD820133">
    <w:name w:val="B5F7FF47E1054A3EA4371BBBFD820133"/>
    <w:rsid w:val="005B4CD0"/>
  </w:style>
  <w:style w:type="paragraph" w:customStyle="1" w:styleId="76DF3E8952124AA4953A8AF564BA210C">
    <w:name w:val="76DF3E8952124AA4953A8AF564BA210C"/>
    <w:rsid w:val="005B4CD0"/>
  </w:style>
  <w:style w:type="paragraph" w:customStyle="1" w:styleId="27FF75F8BB704BE58EB8A1D5E5298F87">
    <w:name w:val="27FF75F8BB704BE58EB8A1D5E5298F87"/>
    <w:rsid w:val="005B4CD0"/>
  </w:style>
  <w:style w:type="paragraph" w:customStyle="1" w:styleId="01129E30D5254C7C95168E17A248D377">
    <w:name w:val="01129E30D5254C7C95168E17A248D377"/>
    <w:rsid w:val="005B4CD0"/>
  </w:style>
  <w:style w:type="paragraph" w:customStyle="1" w:styleId="47552FBEEBFF46048AD72374A34CF681">
    <w:name w:val="47552FBEEBFF46048AD72374A34CF681"/>
    <w:rsid w:val="005B4CD0"/>
  </w:style>
  <w:style w:type="paragraph" w:customStyle="1" w:styleId="0D1F43B355384AA1A51A2C4ABDEC5EB1">
    <w:name w:val="0D1F43B355384AA1A51A2C4ABDEC5EB1"/>
    <w:rsid w:val="005B4CD0"/>
  </w:style>
  <w:style w:type="paragraph" w:customStyle="1" w:styleId="022188FAB4B54C0A818745923E748E6F">
    <w:name w:val="022188FAB4B54C0A818745923E748E6F"/>
    <w:rsid w:val="005B4CD0"/>
  </w:style>
  <w:style w:type="paragraph" w:customStyle="1" w:styleId="76DF3E8952124AA4953A8AF564BA210C1">
    <w:name w:val="76DF3E8952124AA4953A8AF564BA210C1"/>
    <w:rsid w:val="005B4CD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D1F43B355384AA1A51A2C4ABDEC5EB11">
    <w:name w:val="0D1F43B355384AA1A51A2C4ABDEC5EB11"/>
    <w:rsid w:val="005B4CD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2B66655AB3D48DEADE2F4A5FB61EC77">
    <w:name w:val="32B66655AB3D48DEADE2F4A5FB61EC77"/>
    <w:rsid w:val="005B4CD0"/>
  </w:style>
  <w:style w:type="paragraph" w:customStyle="1" w:styleId="54EEE3750FD44238A11E5F3950771423">
    <w:name w:val="54EEE3750FD44238A11E5F3950771423"/>
    <w:rsid w:val="005B4CD0"/>
  </w:style>
  <w:style w:type="paragraph" w:customStyle="1" w:styleId="ABEB9EA8914F42FCAA4350FBBFF2DE2B">
    <w:name w:val="ABEB9EA8914F42FCAA4350FBBFF2DE2B"/>
    <w:rsid w:val="005B4CD0"/>
  </w:style>
  <w:style w:type="paragraph" w:customStyle="1" w:styleId="91AD56588F8B4EACAC356F886D588105">
    <w:name w:val="91AD56588F8B4EACAC356F886D588105"/>
    <w:rsid w:val="005B4CD0"/>
  </w:style>
  <w:style w:type="paragraph" w:customStyle="1" w:styleId="616E1E3E090343159A1B7464588FF7C4">
    <w:name w:val="616E1E3E090343159A1B7464588FF7C4"/>
    <w:rsid w:val="005B4CD0"/>
  </w:style>
  <w:style w:type="paragraph" w:customStyle="1" w:styleId="AB630E8A1EEE4C24B38F7059CF77DD2D">
    <w:name w:val="AB630E8A1EEE4C24B38F7059CF77DD2D"/>
    <w:rsid w:val="005B4CD0"/>
  </w:style>
  <w:style w:type="paragraph" w:customStyle="1" w:styleId="E1D9684D8CB2458D8F97B6C98FD64C93">
    <w:name w:val="E1D9684D8CB2458D8F97B6C98FD64C93"/>
    <w:rsid w:val="005B4C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459b184d-91e5-42e1-b6e7-994d0c2b8c0f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Landsbygdsministern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2020-11-18T00:00:00</HeaderDate>
    <Office/>
    <Dnr>N2020/02643</Dnr>
    <ParagrafNr/>
    <DocumentTitle/>
    <VisitingAddress/>
    <Extra1/>
    <Extra2/>
    <Extra3>Michael Rubbestad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yckelord xmlns="35670e95-d5a3-4c2b-9f0d-a339565e4e06" xsi:nil="true"/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RKOrdnaClass xmlns="f2b10ea0-df9c-4968-b1c1-0db52c3ad1ae" xsi:nil="true"/>
    <DirtyMigration xmlns="4e9c2f0c-7bf8-49af-8356-cbf363fc78a7">false</DirtyMigration>
    <RKOrdnaCheckInComment xmlns="f2b10ea0-df9c-4968-b1c1-0db52c3ad1ae" xsi:nil="true"/>
    <Diarienummer xmlns="35670e95-d5a3-4c2b-9f0d-a339565e4e06" xsi:nil="true"/>
    <k46d94c0acf84ab9a79866a9d8b1905f xmlns="cc625d36-bb37-4650-91b9-0c96159295ba">
      <Terms xmlns="http://schemas.microsoft.com/office/infopath/2007/PartnerControls"/>
    </k46d94c0acf84ab9a79866a9d8b1905f>
    <_dlc_DocId xmlns="35670e95-d5a3-4c2b-9f0d-a339565e4e06">SNWENR3PSMA7-1966067586-68708</_dlc_DocId>
    <_dlc_DocIdUrl xmlns="35670e95-d5a3-4c2b-9f0d-a339565e4e06">
      <Url>https://dhs.sp.regeringskansliet.se/yta/n-lb/dl/_layouts/15/DocIdRedir.aspx?ID=SNWENR3PSMA7-1966067586-68708</Url>
      <Description>SNWENR3PSMA7-1966067586-68708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Landsbygdsministern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2020-11-18T00:00:00</HeaderDate>
    <Office/>
    <Dnr>N2020/02643</Dnr>
    <ParagrafNr/>
    <DocumentTitle/>
    <VisitingAddress/>
    <Extra1/>
    <Extra2/>
    <Extra3>Michael Rubbestad</Extra3>
    <Number/>
    <Recipient>Till riksdagen</Recipient>
    <SenderText/>
    <DocNumber/>
    <Doclanguage>1053</Doclanguage>
    <Appendix/>
    <LogotypeName>RK_LOGO_SV_BW.emf</LogotypeName>
  </BaseInfo>
</DocumentInfo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85013F-FEAF-4E8E-8790-88D50FA0807A}"/>
</file>

<file path=customXml/itemProps2.xml><?xml version="1.0" encoding="utf-8"?>
<ds:datastoreItem xmlns:ds="http://schemas.openxmlformats.org/officeDocument/2006/customXml" ds:itemID="{CC02D684-6DC5-4152-B997-4DB1A6B39618}"/>
</file>

<file path=customXml/itemProps3.xml><?xml version="1.0" encoding="utf-8"?>
<ds:datastoreItem xmlns:ds="http://schemas.openxmlformats.org/officeDocument/2006/customXml" ds:itemID="{A53FABDE-519F-4D41-B875-31B585AF9747}"/>
</file>

<file path=customXml/itemProps4.xml><?xml version="1.0" encoding="utf-8"?>
<ds:datastoreItem xmlns:ds="http://schemas.openxmlformats.org/officeDocument/2006/customXml" ds:itemID="{CC02D684-6DC5-4152-B997-4DB1A6B39618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cc625d36-bb37-4650-91b9-0c96159295ba"/>
    <ds:schemaRef ds:uri="http://schemas.openxmlformats.org/package/2006/metadata/core-properties"/>
    <ds:schemaRef ds:uri="http://purl.org/dc/terms/"/>
    <ds:schemaRef ds:uri="4e9c2f0c-7bf8-49af-8356-cbf363fc78a7"/>
    <ds:schemaRef ds:uri="f2b10ea0-df9c-4968-b1c1-0db52c3ad1ae"/>
    <ds:schemaRef ds:uri="http://schemas.microsoft.com/office/2006/documentManagement/types"/>
    <ds:schemaRef ds:uri="35670e95-d5a3-4c2b-9f0d-a339565e4e06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BEBCEE73-6C5D-4ECC-913E-C862B99B34D7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A53FABDE-519F-4D41-B875-31B585AF9747}">
  <ds:schemaRefs>
    <ds:schemaRef ds:uri="http://lp/documentinfo/RK"/>
  </ds:schemaRefs>
</ds:datastoreItem>
</file>

<file path=customXml/itemProps7.xml><?xml version="1.0" encoding="utf-8"?>
<ds:datastoreItem xmlns:ds="http://schemas.openxmlformats.org/officeDocument/2006/customXml" ds:itemID="{BEBCEE73-6C5D-4ECC-913E-C862B99B34D7}"/>
</file>

<file path=customXml/itemProps8.xml><?xml version="1.0" encoding="utf-8"?>
<ds:datastoreItem xmlns:ds="http://schemas.openxmlformats.org/officeDocument/2006/customXml" ds:itemID="{5A8B5087-1705-451E-9CC8-1D660BA0261B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278</Words>
  <Characters>1477</Characters>
  <Application>Microsoft Office Word</Application>
  <DocSecurity>4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365 Kostnad för veterinärvård.docx</dc:title>
  <dc:subject/>
  <dc:creator>Åsa Widebäck</dc:creator>
  <cp:keywords/>
  <dc:description/>
  <cp:lastModifiedBy>Åsa Widebäck</cp:lastModifiedBy>
  <cp:revision>2</cp:revision>
  <dcterms:created xsi:type="dcterms:W3CDTF">2020-11-16T11:14:00Z</dcterms:created>
  <dcterms:modified xsi:type="dcterms:W3CDTF">2020-11-16T11:14:00Z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d51109d5-91ea-41b5-9a00-02a639c7b595</vt:lpwstr>
  </property>
</Properties>
</file>