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14A" w14:textId="2991D052" w:rsidR="00514936" w:rsidRPr="00106C77" w:rsidRDefault="00514936" w:rsidP="00514936">
      <w:pPr>
        <w:pStyle w:val="Rubrik"/>
      </w:pPr>
      <w:bookmarkStart w:id="0" w:name="EUKommenteradDagordning"/>
      <w:r w:rsidRPr="00106C77">
        <w:t>Rådets möte (</w:t>
      </w:r>
      <w:r w:rsidR="00A46CF5">
        <w:t>jordbruks</w:t>
      </w:r>
      <w:r w:rsidR="00302DE2">
        <w:t>- och fiske</w:t>
      </w:r>
      <w:r w:rsidRPr="00106C77">
        <w:t xml:space="preserve">ministrarna) den </w:t>
      </w:r>
      <w:r w:rsidR="00E250B4">
        <w:t>9–10</w:t>
      </w:r>
      <w:r w:rsidR="00304861">
        <w:t xml:space="preserve"> december</w:t>
      </w:r>
      <w:r w:rsidR="00227B0E">
        <w:t xml:space="preserve"> 2024</w:t>
      </w:r>
    </w:p>
    <w:p w14:paraId="4ADA63FB" w14:textId="77777777" w:rsidR="003F5FC1" w:rsidRPr="00106C77" w:rsidRDefault="003F5FC1" w:rsidP="003F5FC1">
      <w:pPr>
        <w:pStyle w:val="Rubrik1utannumrering"/>
      </w:pPr>
      <w:r w:rsidRPr="00106C77">
        <w:t>Kommenterad dagordning</w:t>
      </w:r>
    </w:p>
    <w:p w14:paraId="373A73CB" w14:textId="77777777" w:rsidR="003F5FC1" w:rsidRPr="00106C77" w:rsidRDefault="003F5FC1" w:rsidP="003F5FC1">
      <w:pPr>
        <w:pStyle w:val="Rubrik1"/>
      </w:pPr>
      <w:r w:rsidRPr="00106C77">
        <w:t>Godkännande av dagordningen</w:t>
      </w:r>
    </w:p>
    <w:p w14:paraId="587903E4" w14:textId="77777777" w:rsidR="003F5FC1" w:rsidRDefault="003F5FC1" w:rsidP="003F5FC1">
      <w:pPr>
        <w:pStyle w:val="Rubrik1"/>
      </w:pPr>
      <w:r w:rsidRPr="00106C77">
        <w:t>A-punkter</w:t>
      </w:r>
    </w:p>
    <w:p w14:paraId="3597372B" w14:textId="77777777" w:rsidR="003F5FC1" w:rsidRDefault="003F5FC1" w:rsidP="003F5FC1">
      <w:pPr>
        <w:pStyle w:val="Default"/>
      </w:pPr>
    </w:p>
    <w:p w14:paraId="052C3156" w14:textId="77777777" w:rsidR="003F5FC1" w:rsidRPr="009E52D9" w:rsidRDefault="003F5FC1" w:rsidP="003F5FC1">
      <w:pPr>
        <w:pStyle w:val="Brdtext"/>
        <w:rPr>
          <w:b/>
          <w:bCs/>
          <w:u w:val="single"/>
        </w:rPr>
      </w:pPr>
      <w:r w:rsidRPr="009E52D9">
        <w:rPr>
          <w:u w:val="single"/>
        </w:rPr>
        <w:t xml:space="preserve"> </w:t>
      </w:r>
      <w:r w:rsidRPr="009E52D9">
        <w:rPr>
          <w:b/>
          <w:bCs/>
          <w:u w:val="single"/>
        </w:rPr>
        <w:t>Icke lagstiftande verksamhet</w:t>
      </w:r>
    </w:p>
    <w:p w14:paraId="2F7FDF51" w14:textId="1F07CA1E" w:rsidR="003F5FC1" w:rsidRPr="003F5FC1" w:rsidRDefault="003F5FC1" w:rsidP="003F5FC1">
      <w:pPr>
        <w:pStyle w:val="Brdtext"/>
        <w:rPr>
          <w:u w:val="single"/>
        </w:rPr>
      </w:pPr>
      <w:r w:rsidRPr="009E52D9">
        <w:t xml:space="preserve"> </w:t>
      </w:r>
      <w:r w:rsidRPr="009E52D9">
        <w:rPr>
          <w:u w:val="single"/>
        </w:rPr>
        <w:t>FISKE</w:t>
      </w:r>
    </w:p>
    <w:p w14:paraId="74341463" w14:textId="42538A83" w:rsidR="00881447" w:rsidRPr="00881447" w:rsidRDefault="007738F7" w:rsidP="00881447">
      <w:pPr>
        <w:pStyle w:val="Rubrik1"/>
        <w:numPr>
          <w:ilvl w:val="0"/>
          <w:numId w:val="42"/>
        </w:numPr>
      </w:pPr>
      <w:r w:rsidRPr="00797E43">
        <w:t>Rådets förordning om fastställande för 2025 och 2026 av vissa fiskbestånd i unionens vatten och, för unionsfiskefartyg, i vissa andra vatten</w:t>
      </w:r>
    </w:p>
    <w:p w14:paraId="399809F7" w14:textId="199BCB3E" w:rsidR="00B93430" w:rsidRPr="00EC6A85" w:rsidRDefault="00EC6A85" w:rsidP="00435FDA">
      <w:pPr>
        <w:pStyle w:val="Brdtext"/>
        <w:numPr>
          <w:ilvl w:val="0"/>
          <w:numId w:val="44"/>
        </w:numPr>
        <w:rPr>
          <w:i/>
          <w:iCs/>
        </w:rPr>
      </w:pPr>
      <w:r>
        <w:rPr>
          <w:i/>
          <w:iCs/>
        </w:rPr>
        <w:t>P</w:t>
      </w:r>
      <w:r w:rsidR="00B93430" w:rsidRPr="00EC6A85">
        <w:rPr>
          <w:i/>
          <w:iCs/>
        </w:rPr>
        <w:t>olitisk överenskommelse</w:t>
      </w:r>
    </w:p>
    <w:p w14:paraId="18C32BF0" w14:textId="77777777" w:rsidR="00B93430" w:rsidRPr="00106C77" w:rsidRDefault="00B93430" w:rsidP="00B93430">
      <w:pPr>
        <w:pStyle w:val="Brdtext"/>
      </w:pPr>
      <w:r w:rsidRPr="00B93430">
        <w:rPr>
          <w:b/>
          <w:bCs/>
        </w:rPr>
        <w:t>Ansvarigt statsråd:</w:t>
      </w:r>
      <w:r>
        <w:t xml:space="preserve"> Peter Kullgren</w:t>
      </w:r>
    </w:p>
    <w:p w14:paraId="12795C8C" w14:textId="5BA3FE16" w:rsidR="00B93430" w:rsidRDefault="00B93430" w:rsidP="00B93430">
      <w:r w:rsidRPr="00B93430">
        <w:rPr>
          <w:b/>
          <w:bCs/>
        </w:rPr>
        <w:t>Förslagets innehåll:</w:t>
      </w:r>
      <w:r w:rsidRPr="00B93430">
        <w:t xml:space="preserve">  </w:t>
      </w:r>
      <w:r>
        <w:br/>
      </w:r>
      <w:r>
        <w:br/>
      </w:r>
      <w:r w:rsidRPr="00467C99">
        <w:t xml:space="preserve">Kommissionen presenterade den </w:t>
      </w:r>
      <w:r>
        <w:t>31 oktober</w:t>
      </w:r>
      <w:r w:rsidRPr="00467C99">
        <w:t xml:space="preserve"> 20</w:t>
      </w:r>
      <w:r>
        <w:t>24</w:t>
      </w:r>
      <w:r w:rsidRPr="00467C99">
        <w:t xml:space="preserve"> </w:t>
      </w:r>
      <w:r>
        <w:t>sitt årliga</w:t>
      </w:r>
      <w:r w:rsidRPr="00467C99">
        <w:t xml:space="preserve"> förslag till </w:t>
      </w:r>
      <w:r>
        <w:t>förordning</w:t>
      </w:r>
      <w:r w:rsidRPr="00467C99">
        <w:t xml:space="preserve"> </w:t>
      </w:r>
      <w:r>
        <w:t>om</w:t>
      </w:r>
      <w:r w:rsidRPr="00467C99">
        <w:t xml:space="preserve"> fiskemöjligheter för 20</w:t>
      </w:r>
      <w:r>
        <w:t>25</w:t>
      </w:r>
      <w:r w:rsidRPr="00467C99">
        <w:t xml:space="preserve"> för vissa fiskbestånd och grupper av fiskbestånd i </w:t>
      </w:r>
      <w:r>
        <w:t>unionens vatten. Förslaget till förordning omfattar även fiskemöjligheter för unionsfartyg i vissa vatten utanför unionen för 2025 och för vissa arter för 2025–2026</w:t>
      </w:r>
      <w:r w:rsidRPr="00467C99">
        <w:t xml:space="preserve">. </w:t>
      </w:r>
      <w:r>
        <w:rPr>
          <w:noProof/>
        </w:rPr>
        <w:t>Förslaget följer de principer som fastställts i grundförordningen för den gemensamma fiskeripolitiken</w:t>
      </w:r>
      <w:r w:rsidRPr="006046BE">
        <w:t xml:space="preserve"> (EU) nr 1380/2013 </w:t>
      </w:r>
      <w:r>
        <w:rPr>
          <w:noProof/>
        </w:rPr>
        <w:t xml:space="preserve">samt kommissionens årliga policymeddelande </w:t>
      </w:r>
      <w:r>
        <w:t xml:space="preserve">KOM (2024) 235 </w:t>
      </w:r>
      <w:r>
        <w:lastRenderedPageBreak/>
        <w:t>från 7 juni 2024 vad gäller fastställande av maximal tillåten fångst (TAC) och kvoter. Förslaget innehåller även associerade åtgärder för 2025 i enlighet med de fleråriga planerna för bottenlevande arter i Nordsjön och i Västliga vatten.</w:t>
      </w:r>
    </w:p>
    <w:p w14:paraId="7CE16A22" w14:textId="2C35D6DF" w:rsidR="002159E3" w:rsidRDefault="002159E3" w:rsidP="00B93430">
      <w:r>
        <w:t>Förslaget till förordning</w:t>
      </w:r>
      <w:r w:rsidRPr="009C12C9">
        <w:t xml:space="preserve"> täcker</w:t>
      </w:r>
      <w:r>
        <w:t xml:space="preserve"> dels de bestånd i EU:s vatten i  Nordostatlanten och Medelhavet</w:t>
      </w:r>
      <w:r w:rsidRPr="009C12C9">
        <w:t xml:space="preserve"> </w:t>
      </w:r>
      <w:r>
        <w:t xml:space="preserve">- </w:t>
      </w:r>
      <w:r w:rsidRPr="009C12C9">
        <w:t>för vilka un</w:t>
      </w:r>
      <w:r>
        <w:t>ionen autonomt fattar beslut om nyttjandenivån,</w:t>
      </w:r>
      <w:r w:rsidRPr="009C12C9">
        <w:t xml:space="preserve"> dels fiskemöjligheter</w:t>
      </w:r>
      <w:r>
        <w:t xml:space="preserve"> utanför EU </w:t>
      </w:r>
      <w:r w:rsidRPr="009C12C9">
        <w:t>som förhandlas fra</w:t>
      </w:r>
      <w:r>
        <w:t>m i samråd med</w:t>
      </w:r>
      <w:r w:rsidRPr="009C12C9">
        <w:t xml:space="preserve"> tredjeländer</w:t>
      </w:r>
      <w:r>
        <w:t xml:space="preserve"> eller inom ramen för regionala fiskeriförvaltningsorganisationer. Liksom tidigare år saknas än så länge angivna fångstnivåer för flertalet bestånd som delas med tredje länder för vilka konsultationer pågår under hösten. Förslaget kommer därför att kompletteras med fångstnivåer för dessa arter</w:t>
      </w:r>
      <w:r w:rsidRPr="004A0AD1">
        <w:t xml:space="preserve"> </w:t>
      </w:r>
      <w:r>
        <w:t xml:space="preserve">inför den politiska överenskommelse som väntas nås vid rådet nu i december. Sedan Storbritanniens utträde ur unionen utgör bestånden som delas med tredje land en majoritet av de fiskemöjligheter som ingår i förordningen. </w:t>
      </w:r>
    </w:p>
    <w:p w14:paraId="379821CC" w14:textId="27121CA3" w:rsidR="00B93430" w:rsidRDefault="00B93430" w:rsidP="00B93430">
      <w:pPr>
        <w:rPr>
          <w:rStyle w:val="BrdtextChar"/>
          <w:b/>
          <w:bCs/>
        </w:rPr>
      </w:pPr>
      <w:r w:rsidRPr="00B93430">
        <w:rPr>
          <w:b/>
          <w:bCs/>
        </w:rPr>
        <w:t>Förslag till svensk ståndpunkt:</w:t>
      </w:r>
      <w:r w:rsidRPr="00106C77">
        <w:t xml:space="preserve"> </w:t>
      </w:r>
      <w:r w:rsidRPr="003E7C7E">
        <w:t xml:space="preserve"> </w:t>
      </w:r>
      <w:r>
        <w:rPr>
          <w:rStyle w:val="BrdtextChar"/>
        </w:rPr>
        <w:br/>
      </w:r>
      <w:r>
        <w:rPr>
          <w:rStyle w:val="BrdtextChar"/>
        </w:rPr>
        <w:br/>
      </w:r>
      <w:r w:rsidRPr="00FF0AB8">
        <w:rPr>
          <w:rStyle w:val="BrdtextChar"/>
        </w:rPr>
        <w:t xml:space="preserve">Regeringens övergripande målsättning är att förvaltningsåtgärder ska beslutas i linje med den gemensamma fiskeripolitikens mål och principer och att kommissionen ska sträva efter dessa mål i konsultationer med tredje länder. Detta innebär bland annat att regeringen anser att det är angeläget att nå målen om beståndsstorlek över den nivå som kan ge </w:t>
      </w:r>
      <w:r>
        <w:rPr>
          <w:rStyle w:val="BrdtextChar"/>
        </w:rPr>
        <w:t>m</w:t>
      </w:r>
      <w:r w:rsidRPr="00FF0AB8">
        <w:rPr>
          <w:rStyle w:val="BrdtextChar"/>
        </w:rPr>
        <w:t>aximal hållbar avkastning (MSY), att den gemensamma fiskeripolitikens mål om landningsskyldighet möjliggörs</w:t>
      </w:r>
      <w:r>
        <w:rPr>
          <w:rStyle w:val="BrdtextChar"/>
        </w:rPr>
        <w:t xml:space="preserve"> och </w:t>
      </w:r>
      <w:r w:rsidRPr="00FF0AB8">
        <w:rPr>
          <w:rStyle w:val="BrdtextChar"/>
        </w:rPr>
        <w:t>att den vetenskapliga rådgivningen, försiktighetsansatsen och ekosystemansatsen utgör grund för besluten.</w:t>
      </w:r>
      <w:r w:rsidRPr="00FF0AB8">
        <w:rPr>
          <w:rStyle w:val="BrdtextChar"/>
          <w:b/>
          <w:bCs/>
        </w:rPr>
        <w:t xml:space="preserve"> </w:t>
      </w:r>
    </w:p>
    <w:p w14:paraId="62556F04" w14:textId="77777777" w:rsidR="00B93430" w:rsidRPr="00FF0AB8" w:rsidRDefault="00B93430" w:rsidP="00B93430">
      <w:pPr>
        <w:rPr>
          <w:rStyle w:val="BrdtextChar"/>
        </w:rPr>
      </w:pPr>
      <w:r w:rsidRPr="00FF0AB8">
        <w:rPr>
          <w:rStyle w:val="BrdtextChar"/>
        </w:rPr>
        <w:t xml:space="preserve">Regeringen stödjer kompletterande bevarandeåtgärder som är i linje med den fleråriga planen för </w:t>
      </w:r>
      <w:r>
        <w:rPr>
          <w:rStyle w:val="BrdtextChar"/>
        </w:rPr>
        <w:t>bottenlevande</w:t>
      </w:r>
      <w:r w:rsidRPr="00FF0AB8">
        <w:rPr>
          <w:rStyle w:val="BrdtextChar"/>
        </w:rPr>
        <w:t xml:space="preserve"> arter i Nordsjön och anser att dessa åtgärder ska vara ändamålsenliga, grundas på vetenskapliga råd och inte oproportionerligt drabba småskaligt kustnära fiske som fiskar med passiva redskap. Vad gäller å</w:t>
      </w:r>
      <w:r>
        <w:rPr>
          <w:rStyle w:val="BrdtextChar"/>
        </w:rPr>
        <w:t>l</w:t>
      </w:r>
      <w:r w:rsidRPr="00FF0AB8">
        <w:rPr>
          <w:rStyle w:val="BrdtextChar"/>
        </w:rPr>
        <w:t xml:space="preserve"> förordar regeringen att EU:s ålförordning ses över som helhet eftersom förordningen täcker in hela ålens utbredningsområde, livsstadier och annan mänsklig påverkan på beståndet. Regeringen stödjer dock att stängningsperioden för ål fortsatt harmoniseras med övriga medlemsstater i Östersjön och med angränsande havsområden för att maximera ålens möjlighet att vandra till Sargassohavet utan att fiskas upp på vägen. Ansvaret för att bevara ålen behöver fördelas jämlikt bland </w:t>
      </w:r>
      <w:r w:rsidRPr="00FF0AB8">
        <w:rPr>
          <w:rStyle w:val="BrdtextChar"/>
        </w:rPr>
        <w:lastRenderedPageBreak/>
        <w:t>medlemsstaterna och ge jämlika förutsättningar för ett framtida hållbart ålfiske.</w:t>
      </w:r>
    </w:p>
    <w:p w14:paraId="6B4480C5" w14:textId="5332A4C7" w:rsidR="00B93430" w:rsidRPr="00106C77" w:rsidRDefault="00B93430" w:rsidP="00B93430">
      <w:pPr>
        <w:pStyle w:val="Brdtext"/>
      </w:pPr>
      <w:r w:rsidRPr="00B93430">
        <w:rPr>
          <w:b/>
          <w:bCs/>
        </w:rPr>
        <w:t>Datum för tidigare behandling i riksdagen:</w:t>
      </w:r>
      <w:r w:rsidRPr="00106C77">
        <w:t xml:space="preserve"> </w:t>
      </w:r>
      <w:r w:rsidRPr="003E7C7E">
        <w:rPr>
          <w:rFonts w:ascii="OrigGarmnd BT" w:hAnsi="OrigGarmnd BT"/>
          <w:sz w:val="24"/>
        </w:rPr>
        <w:t xml:space="preserve"> </w:t>
      </w:r>
      <w:r w:rsidR="00CE77BE">
        <w:t xml:space="preserve">Förordningen var föremål för information i miljö- och jordbruksutskottet den 14 november och samråd med i EU-nämnden den 15 november. </w:t>
      </w:r>
    </w:p>
    <w:p w14:paraId="3E0CFDF8" w14:textId="65040D5D" w:rsidR="00B93430" w:rsidRDefault="00B93430" w:rsidP="00B93430">
      <w:pPr>
        <w:pStyle w:val="BodyText1"/>
        <w:spacing w:after="280" w:line="276" w:lineRule="auto"/>
      </w:pPr>
      <w:r w:rsidRPr="00B93430">
        <w:rPr>
          <w:b/>
          <w:bCs/>
        </w:rPr>
        <w:t>Fortsatt behandling av ärendet:</w:t>
      </w:r>
      <w:r w:rsidRPr="00106C77">
        <w:t xml:space="preserve"> </w:t>
      </w:r>
      <w:r w:rsidRPr="003E7C7E">
        <w:t xml:space="preserve"> </w:t>
      </w:r>
      <w:r w:rsidR="00CE77BE">
        <w:t>-</w:t>
      </w:r>
    </w:p>
    <w:p w14:paraId="08AABFB2" w14:textId="2C3DDCCA" w:rsidR="003F5FC1" w:rsidRDefault="00B93430" w:rsidP="00B93430">
      <w:pPr>
        <w:pStyle w:val="Brdtext"/>
      </w:pPr>
      <w:r w:rsidRPr="00881447">
        <w:rPr>
          <w:b/>
          <w:bCs/>
        </w:rPr>
        <w:t>Faktapromemoria:</w:t>
      </w:r>
      <w:r w:rsidRPr="00106C77">
        <w:t xml:space="preserve"> </w:t>
      </w:r>
      <w:r w:rsidR="009D77DD" w:rsidRPr="009D77DD">
        <w:t>faktapromemoria 2024/2025 om COM(2024) 506</w:t>
      </w:r>
    </w:p>
    <w:p w14:paraId="75B6D3FF" w14:textId="2E2AB221" w:rsidR="00514936" w:rsidRPr="00106C77" w:rsidRDefault="002658C2" w:rsidP="00514936">
      <w:pPr>
        <w:pStyle w:val="Rubrik1"/>
      </w:pPr>
      <w:r>
        <w:t xml:space="preserve">Rådets förordning om </w:t>
      </w:r>
      <w:r w:rsidR="00881447" w:rsidRPr="00797E43">
        <w:t>fastställande för 2025 av de fiskemöjligheter för vissa fiskbestånd och grupper av fiskbestånd som är tillämpliga i Medelhavet och Svarta havet</w:t>
      </w:r>
    </w:p>
    <w:p w14:paraId="01EFC8A3" w14:textId="544E30F9" w:rsidR="00514936" w:rsidRPr="00435FDA" w:rsidRDefault="00435FDA" w:rsidP="00CC63E8">
      <w:pPr>
        <w:pStyle w:val="Brdtext"/>
        <w:rPr>
          <w:i/>
          <w:iCs/>
        </w:rPr>
      </w:pPr>
      <w:r>
        <w:rPr>
          <w:b/>
          <w:bCs/>
        </w:rPr>
        <w:br/>
      </w:r>
      <w:r w:rsidRPr="00435FDA">
        <w:rPr>
          <w:b/>
          <w:bCs/>
          <w:i/>
          <w:iCs/>
        </w:rPr>
        <w:t xml:space="preserve">- </w:t>
      </w:r>
      <w:r w:rsidR="002658C2" w:rsidRPr="00435FDA">
        <w:rPr>
          <w:i/>
          <w:iCs/>
        </w:rPr>
        <w:t>P</w:t>
      </w:r>
      <w:r w:rsidR="00304861" w:rsidRPr="00435FDA">
        <w:rPr>
          <w:i/>
          <w:iCs/>
        </w:rPr>
        <w:t>olitisk överenskommelse</w:t>
      </w:r>
      <w:r w:rsidR="002658C2" w:rsidRPr="00435FDA">
        <w:rPr>
          <w:i/>
          <w:iCs/>
        </w:rPr>
        <w:t xml:space="preserve"> </w:t>
      </w:r>
    </w:p>
    <w:p w14:paraId="45B8FB7E" w14:textId="528D2ECD" w:rsidR="002658C2" w:rsidRPr="00435FDA" w:rsidRDefault="00514936" w:rsidP="00CC63E8">
      <w:pPr>
        <w:pStyle w:val="Brdtext"/>
        <w:rPr>
          <w:b/>
          <w:bCs/>
        </w:rPr>
      </w:pPr>
      <w:r w:rsidRPr="002658C2">
        <w:rPr>
          <w:b/>
          <w:bCs/>
        </w:rPr>
        <w:t>Ansvarigt statsråd:</w:t>
      </w:r>
      <w:r w:rsidR="00435FDA">
        <w:rPr>
          <w:b/>
          <w:bCs/>
        </w:rPr>
        <w:t xml:space="preserve"> </w:t>
      </w:r>
      <w:r w:rsidR="002658C2">
        <w:t>Peter Kullgren</w:t>
      </w:r>
    </w:p>
    <w:p w14:paraId="408366A1" w14:textId="77777777" w:rsidR="00514936" w:rsidRPr="002658C2" w:rsidRDefault="00514936" w:rsidP="00CC63E8">
      <w:pPr>
        <w:pStyle w:val="Brdtext"/>
        <w:rPr>
          <w:b/>
          <w:bCs/>
        </w:rPr>
      </w:pPr>
      <w:r w:rsidRPr="002658C2">
        <w:rPr>
          <w:b/>
          <w:bCs/>
        </w:rPr>
        <w:t xml:space="preserve">Förslagets innehåll: </w:t>
      </w:r>
    </w:p>
    <w:p w14:paraId="73F88C57" w14:textId="37A411DD" w:rsidR="00692BFF" w:rsidRDefault="000769AE" w:rsidP="001569AD">
      <w:pPr>
        <w:pStyle w:val="Brdtext"/>
      </w:pPr>
      <w:r>
        <w:t xml:space="preserve">Syftet med behandlingen i rådet är att </w:t>
      </w:r>
      <w:r w:rsidR="00304861">
        <w:t xml:space="preserve">fastställa </w:t>
      </w:r>
      <w:r>
        <w:t xml:space="preserve">fiskemöjligheterna för vissa bestånd och grupper av bestånd i Medelhavet och Svarta havet för 2025. </w:t>
      </w:r>
    </w:p>
    <w:p w14:paraId="52ED13A3" w14:textId="10BF7E14" w:rsidR="00020E87" w:rsidRDefault="00020E87" w:rsidP="001569AD">
      <w:pPr>
        <w:pStyle w:val="Brdtext"/>
      </w:pPr>
      <w:r w:rsidRPr="00733F4C">
        <w:t xml:space="preserve">I förslaget </w:t>
      </w:r>
      <w:r w:rsidR="00FC54E7">
        <w:t xml:space="preserve">som kommissionen presenterade </w:t>
      </w:r>
      <w:r w:rsidR="00626EF9">
        <w:t xml:space="preserve">den </w:t>
      </w:r>
      <w:r w:rsidR="003A1B1C">
        <w:t>16 september</w:t>
      </w:r>
      <w:r w:rsidR="00FC54E7">
        <w:t xml:space="preserve"> </w:t>
      </w:r>
      <w:r w:rsidRPr="00733F4C">
        <w:t xml:space="preserve">föreslås fastställande av gränser för högsta tillåtna fiskeansträngning samt fångstnivåer för flera arter, </w:t>
      </w:r>
      <w:r w:rsidR="004D08B7">
        <w:t>så som</w:t>
      </w:r>
      <w:r w:rsidR="004D08B7" w:rsidRPr="00733F4C">
        <w:t xml:space="preserve"> </w:t>
      </w:r>
      <w:r w:rsidRPr="00733F4C">
        <w:t>kummel, havskräfta och djuphavsräka</w:t>
      </w:r>
      <w:r>
        <w:t xml:space="preserve">. Dessa </w:t>
      </w:r>
      <w:r w:rsidR="003A1B1C">
        <w:t>fiskemöjligheter</w:t>
      </w:r>
      <w:r w:rsidR="00502FE3">
        <w:t xml:space="preserve"> </w:t>
      </w:r>
      <w:r>
        <w:t xml:space="preserve">fördelas </w:t>
      </w:r>
      <w:r w:rsidR="004D08B7">
        <w:t>mellan</w:t>
      </w:r>
      <w:r>
        <w:t xml:space="preserve"> de berörda medlemsstater</w:t>
      </w:r>
      <w:r w:rsidR="00341B8C">
        <w:t>na</w:t>
      </w:r>
      <w:r>
        <w:t xml:space="preserve"> Spanien, Frankrike och Italien. Dessutom ska total tillåten fångstmängd (TAC) och kvoter för piggvar fastställas. Åtgärderna syftar till att bevara bestånden och säkerställa en hållbar förvaltning av fiskresurserna i </w:t>
      </w:r>
      <w:r w:rsidR="000F537A">
        <w:t xml:space="preserve">de berörda </w:t>
      </w:r>
      <w:r>
        <w:t>regionerna.</w:t>
      </w:r>
    </w:p>
    <w:p w14:paraId="159CB900" w14:textId="296B0512" w:rsidR="00020E87" w:rsidRDefault="00020E87" w:rsidP="00020E87">
      <w:pPr>
        <w:pStyle w:val="Brdtext"/>
      </w:pPr>
      <w:r w:rsidRPr="00733F4C">
        <w:t xml:space="preserve">Det övergripande målet med förslaget är att säkerställa att fiskbestånden når och bibehåller nivåer som möjliggör maximal hållbar avkastning (MSY). Den fleråriga planen för demersala bestånd i västra Medelhavet syftar till att uppnå en fiskeridödlighet som är förenlig med MSY </w:t>
      </w:r>
      <w:r>
        <w:t xml:space="preserve">genom </w:t>
      </w:r>
      <w:r w:rsidRPr="00733F4C">
        <w:t>stegvis anpassning av åtgärderna.</w:t>
      </w:r>
      <w:r w:rsidR="001569AD">
        <w:t xml:space="preserve"> </w:t>
      </w:r>
    </w:p>
    <w:p w14:paraId="36E6EB27" w14:textId="1C0FB1B6" w:rsidR="001569AD" w:rsidRDefault="000F537A" w:rsidP="001569AD">
      <w:pPr>
        <w:pStyle w:val="Brdtext"/>
      </w:pPr>
      <w:r>
        <w:t xml:space="preserve">Fiskemöjligheterna ska även fastställas i enlighet med de </w:t>
      </w:r>
      <w:r w:rsidR="00020E87">
        <w:t>avtal som ingåtts inom ramen för Allmänna kommissionen för fiske i Medelhavet (AKFM)</w:t>
      </w:r>
      <w:r>
        <w:t xml:space="preserve">. </w:t>
      </w:r>
    </w:p>
    <w:p w14:paraId="55FC9532" w14:textId="2E4075C5" w:rsidR="002658C2" w:rsidRDefault="002658C2" w:rsidP="002658C2">
      <w:pPr>
        <w:pStyle w:val="Brdtext"/>
      </w:pPr>
      <w:r>
        <w:t>Gällande Svarta havet föreslås fastställande av en autonom kvot för skarpsill som syftar till att inte öka den nuvarande fiskeridödligheten. Vad gäller piggvar införlivas de totala TAC:er och kvoter som fastställts av AKFM.</w:t>
      </w:r>
      <w:r w:rsidR="00767FEE">
        <w:t xml:space="preserve"> </w:t>
      </w:r>
      <w:r>
        <w:t xml:space="preserve">Förslaget har likt föregående år diskuterats i rådets förberedande organ under hösten 2024. </w:t>
      </w:r>
    </w:p>
    <w:p w14:paraId="0C04F66C" w14:textId="77777777" w:rsidR="00514936" w:rsidRPr="00D222BE" w:rsidRDefault="00514936" w:rsidP="00CC63E8">
      <w:pPr>
        <w:pStyle w:val="Brdtext"/>
        <w:rPr>
          <w:b/>
          <w:bCs/>
        </w:rPr>
      </w:pPr>
      <w:r w:rsidRPr="00D222BE">
        <w:rPr>
          <w:b/>
          <w:bCs/>
        </w:rPr>
        <w:t xml:space="preserve">Förslag till svensk ståndpunkt: </w:t>
      </w:r>
    </w:p>
    <w:p w14:paraId="3E143076" w14:textId="27D030BF" w:rsidR="002658C2" w:rsidRDefault="002658C2" w:rsidP="00CC63E8">
      <w:pPr>
        <w:pStyle w:val="Brdtext"/>
      </w:pPr>
      <w:r w:rsidRPr="002658C2">
        <w:t>Regeringens grundinställning är att det är angeläget att EU verkar för att nå målen som sätts upp inom ramen för den gemensamma fiskeripolitiken, inklusive mål avseende den externa dimensionen i enlighet med del VI i EU:s gemensamma fiskeripolitik (GFP)</w:t>
      </w:r>
      <w:r w:rsidR="00C94A2C">
        <w:t>.</w:t>
      </w:r>
    </w:p>
    <w:p w14:paraId="534D8A54" w14:textId="58D6A081" w:rsidR="00F838D6" w:rsidRDefault="002658C2" w:rsidP="00CC63E8">
      <w:pPr>
        <w:pStyle w:val="Brdtext"/>
      </w:pPr>
      <w:r w:rsidRPr="008D3F0A">
        <w:t xml:space="preserve">När det gäller fiskemöjligheter anser regeringen att det är angeläget att nå målen om MSY, att den gemensamma fiskeripolitikens mål om landningsskyldighet möjliggörs samt att den vetenskapliga rådgivningen och försiktighetsansatsen utgör grunden för besluten. </w:t>
      </w:r>
    </w:p>
    <w:p w14:paraId="6509E50B" w14:textId="2F7AD407" w:rsidR="002658C2" w:rsidRPr="00106C77" w:rsidRDefault="002658C2" w:rsidP="00CC63E8">
      <w:pPr>
        <w:pStyle w:val="Brdtext"/>
      </w:pPr>
      <w:r w:rsidRPr="008D3F0A">
        <w:t>Mot denna bakgrund har regeringen inga invändningar mot kommissionens förslag</w:t>
      </w:r>
      <w:r w:rsidR="00D0119F">
        <w:t>.</w:t>
      </w:r>
      <w:r w:rsidR="00D0119F" w:rsidRPr="008D3F0A" w:rsidDel="00D0119F">
        <w:t xml:space="preserve"> </w:t>
      </w:r>
    </w:p>
    <w:p w14:paraId="356E4F19" w14:textId="77D6BB2C" w:rsidR="00514936" w:rsidRDefault="00514936" w:rsidP="00CC63E8">
      <w:pPr>
        <w:pStyle w:val="Brdtext"/>
        <w:rPr>
          <w:b/>
          <w:bCs/>
        </w:rPr>
      </w:pPr>
      <w:r w:rsidRPr="00D222BE">
        <w:rPr>
          <w:b/>
          <w:bCs/>
        </w:rPr>
        <w:t>Datum för tidigare behandling i riksdagen:</w:t>
      </w:r>
    </w:p>
    <w:p w14:paraId="7BB26D7A" w14:textId="0D18398B" w:rsidR="00D222BE" w:rsidRPr="00106C77" w:rsidRDefault="00D222BE" w:rsidP="00304861">
      <w:pPr>
        <w:pStyle w:val="Brdtext"/>
      </w:pPr>
      <w:r>
        <w:t>F</w:t>
      </w:r>
      <w:r w:rsidR="001C351C">
        <w:t xml:space="preserve">örordningen </w:t>
      </w:r>
      <w:r w:rsidR="00304861">
        <w:t xml:space="preserve">var föremål för </w:t>
      </w:r>
      <w:r w:rsidR="00B106FB">
        <w:t xml:space="preserve">information </w:t>
      </w:r>
      <w:r w:rsidR="00304861">
        <w:t xml:space="preserve">i </w:t>
      </w:r>
      <w:r w:rsidR="00CE77BE">
        <w:t>miljö- och jordbruksutskottet</w:t>
      </w:r>
      <w:r w:rsidR="003F2E0C">
        <w:t xml:space="preserve"> den 14 november </w:t>
      </w:r>
      <w:r w:rsidR="00B106FB">
        <w:t xml:space="preserve">och samråd med </w:t>
      </w:r>
      <w:r w:rsidR="003F2E0C">
        <w:t xml:space="preserve">i </w:t>
      </w:r>
      <w:r w:rsidR="00304861">
        <w:t xml:space="preserve">EU-nämnden </w:t>
      </w:r>
      <w:r w:rsidR="003F2E0C">
        <w:t>den 15 november</w:t>
      </w:r>
      <w:r w:rsidR="00304861">
        <w:t>.</w:t>
      </w:r>
      <w:r w:rsidR="003F2E0C">
        <w:t xml:space="preserve"> </w:t>
      </w:r>
    </w:p>
    <w:p w14:paraId="78A5070A" w14:textId="246A127F" w:rsidR="00A53714" w:rsidRDefault="00514936" w:rsidP="00CC63E8">
      <w:pPr>
        <w:pStyle w:val="Brdtext"/>
      </w:pPr>
      <w:r w:rsidRPr="00502FE3">
        <w:rPr>
          <w:b/>
          <w:bCs/>
        </w:rPr>
        <w:t>Fortsatt behandling av ärendet</w:t>
      </w:r>
      <w:r w:rsidRPr="00106C77">
        <w:t>:</w:t>
      </w:r>
      <w:r w:rsidR="000A6654">
        <w:t xml:space="preserve"> -</w:t>
      </w:r>
    </w:p>
    <w:p w14:paraId="15C1E422" w14:textId="07249779" w:rsidR="009D6B1B" w:rsidRDefault="00514936" w:rsidP="00247000">
      <w:pPr>
        <w:pStyle w:val="Brdtext"/>
      </w:pPr>
      <w:r w:rsidRPr="000A6654">
        <w:rPr>
          <w:b/>
          <w:bCs/>
        </w:rPr>
        <w:t>Faktapromemoria</w:t>
      </w:r>
      <w:r w:rsidRPr="00106C77">
        <w:t xml:space="preserve">: </w:t>
      </w:r>
      <w:r w:rsidR="00D222BE">
        <w:t>-</w:t>
      </w:r>
      <w:bookmarkEnd w:id="0"/>
    </w:p>
    <w:p w14:paraId="228DD472" w14:textId="77777777" w:rsidR="0095523E" w:rsidRDefault="0095523E" w:rsidP="00247000">
      <w:pPr>
        <w:pStyle w:val="Brdtext"/>
      </w:pPr>
    </w:p>
    <w:p w14:paraId="4DAA15BE" w14:textId="0BAE835D" w:rsidR="00421992" w:rsidRPr="00797E43" w:rsidRDefault="00421992" w:rsidP="00421992">
      <w:pPr>
        <w:pageBreakBefore/>
        <w:spacing w:before="480"/>
      </w:pPr>
      <w:r w:rsidRPr="00797E43">
        <w:rPr>
          <w:u w:val="single"/>
        </w:rPr>
        <w:t>JORDBRUK</w:t>
      </w:r>
    </w:p>
    <w:p w14:paraId="23BDA2C4" w14:textId="49F6E87A" w:rsidR="00421992" w:rsidRPr="00421992" w:rsidRDefault="00421992" w:rsidP="00421992">
      <w:pPr>
        <w:pStyle w:val="Rubrik1"/>
      </w:pPr>
      <w:r w:rsidRPr="00421992">
        <w:t>Framtida möjligheter för bioekonomin</w:t>
      </w:r>
      <w:r w:rsidR="00881447">
        <w:br/>
      </w:r>
    </w:p>
    <w:p w14:paraId="4F8C6CB4" w14:textId="24133DE6" w:rsidR="00421992" w:rsidRPr="00435FDA" w:rsidRDefault="00421992" w:rsidP="00435FDA">
      <w:pPr>
        <w:pStyle w:val="Brdtext"/>
        <w:numPr>
          <w:ilvl w:val="0"/>
          <w:numId w:val="44"/>
        </w:numPr>
        <w:rPr>
          <w:i/>
          <w:iCs/>
        </w:rPr>
      </w:pPr>
      <w:r w:rsidRPr="00435FDA">
        <w:rPr>
          <w:i/>
          <w:iCs/>
        </w:rPr>
        <w:t>Riktlinjedebatt</w:t>
      </w:r>
    </w:p>
    <w:p w14:paraId="78ECF9AD" w14:textId="7981ACDE" w:rsidR="0095523E" w:rsidRPr="00435FDA" w:rsidRDefault="0095523E" w:rsidP="0095523E">
      <w:pPr>
        <w:pStyle w:val="Brdtext"/>
        <w:rPr>
          <w:b/>
          <w:bCs/>
        </w:rPr>
      </w:pPr>
      <w:r w:rsidRPr="002658C2">
        <w:rPr>
          <w:b/>
          <w:bCs/>
        </w:rPr>
        <w:t>Ansvarigt statsråd:</w:t>
      </w:r>
      <w:r w:rsidR="00435FDA">
        <w:rPr>
          <w:b/>
          <w:bCs/>
        </w:rPr>
        <w:t xml:space="preserve"> </w:t>
      </w:r>
      <w:r>
        <w:t>Peter Kullgren</w:t>
      </w:r>
    </w:p>
    <w:p w14:paraId="27BCC050" w14:textId="77777777" w:rsidR="00421992" w:rsidRDefault="0095523E" w:rsidP="00421992">
      <w:pPr>
        <w:pStyle w:val="Brdtext"/>
        <w:rPr>
          <w:b/>
          <w:bCs/>
        </w:rPr>
      </w:pPr>
      <w:r w:rsidRPr="002658C2">
        <w:rPr>
          <w:b/>
          <w:bCs/>
        </w:rPr>
        <w:t xml:space="preserve">Förslagets innehåll: </w:t>
      </w:r>
    </w:p>
    <w:p w14:paraId="27BF2837" w14:textId="0F2A9601" w:rsidR="00421992" w:rsidRPr="00106C77" w:rsidRDefault="00421992" w:rsidP="00421992">
      <w:pPr>
        <w:pStyle w:val="Brdtext"/>
      </w:pPr>
      <w:r>
        <w:t>Kommissionen har meddelat att EU:s bioekonomistrategi ska uppdateras senast 2025. På rådsmötet får medlemsstaterna möjlighet att ge vägledning inför detta arbete. Under det svenska ordförandeskapet antog jordbruk- och fiskerådet enhälligt slutsatser om bioekonomins möjligheter. I dessa uppmanas kommissionen att uppdatera EU:s bioekonomistrategi samt att årligen rapportera om relevanta åtgärder</w:t>
      </w:r>
      <w:r w:rsidRPr="006D2352">
        <w:t xml:space="preserve"> </w:t>
      </w:r>
      <w:r>
        <w:t xml:space="preserve">till rådet. EU:s bioekonomistrategi publicerades 2012 och uppdaterades år 2018. </w:t>
      </w:r>
    </w:p>
    <w:p w14:paraId="6B768392" w14:textId="77777777" w:rsidR="00421992" w:rsidRPr="00581FF1" w:rsidRDefault="00421992" w:rsidP="00421992">
      <w:pPr>
        <w:pStyle w:val="Brdtext"/>
        <w:rPr>
          <w:b/>
          <w:bCs/>
        </w:rPr>
      </w:pPr>
      <w:r w:rsidRPr="00581FF1">
        <w:rPr>
          <w:b/>
          <w:bCs/>
        </w:rPr>
        <w:t xml:space="preserve">Förslag till svensk ståndpunkt: </w:t>
      </w:r>
    </w:p>
    <w:p w14:paraId="3CA25DB8" w14:textId="77777777" w:rsidR="00421992" w:rsidRDefault="00421992" w:rsidP="00421992">
      <w:pPr>
        <w:pStyle w:val="Brdtext"/>
      </w:pPr>
      <w:r>
        <w:t xml:space="preserve">Regeringen välkomnar den aviserade uppdateringen av EU:s bioekonomistrategi. En växande, konkurrenskraftig och hållbar bioekonomi är centralt för EU:s klimatarbete och bidrar till ekonomisk tillväxt, konkurrenskraft, arbetstillfällen, försörjningstrygghet och resiliens. Bioekonomin är en självklar del i den gröna omställningen och bör så vara i EU:s kommande rena industriella giv. </w:t>
      </w:r>
    </w:p>
    <w:p w14:paraId="3BF2220D" w14:textId="77777777" w:rsidR="00421992" w:rsidRDefault="00421992" w:rsidP="00421992">
      <w:pPr>
        <w:pStyle w:val="Brdtext"/>
      </w:pPr>
      <w:r>
        <w:t xml:space="preserve">Positiva incitament bör skapas för en konkurrenskraftig och hållbar europeisk bioekonomi, och för att skynda på utfasningen av fossila material och fossil energi. EU behöver skapa en möjliggörande politik för bioekonomin och dess näringar. En del i detta är att ta bort onödiga regelhinder, samtidigt som </w:t>
      </w:r>
      <w:r w:rsidRPr="0029442D">
        <w:t>syftet med regelverken uppnå</w:t>
      </w:r>
      <w:r>
        <w:t xml:space="preserve">s. Regeringen välkomnar därför kommissionens ökade fokus på förenkling. Kommissionen bör undvika att föreslå detaljerad lagstiftning i frågor som bättre adresseras på medlemsstatsnivå, och i stället fokusera på vad man vill uppnå. </w:t>
      </w:r>
    </w:p>
    <w:p w14:paraId="53112E21" w14:textId="77777777" w:rsidR="00421992" w:rsidRDefault="00421992" w:rsidP="00421992">
      <w:pPr>
        <w:pStyle w:val="Brdtext"/>
      </w:pPr>
      <w:r>
        <w:t>Bioekonomin är sektorsövergripande och berör flera politikområden. Konsekvensbedömningar behöver beakta den politiska samstämmigheten mellan rättsakter och strategier, bioekonomins utveckling och deras gemensamma bidrag till unionens mål, liksom dess kumulativa effekter på markanvändning, råvaruförsörjning och naturresurser. Den biobaserade och den cirkulära ekonomin växelverkar och stöttar varandra. Utveckling av båda dessa ekonomier är centrala för den gröna och rena omställningen och för att nå våra klimatmål. En uppdaterad bioekonomistrategi bör ha balans mellan de tre hålbarhetsdimensionerna.</w:t>
      </w:r>
    </w:p>
    <w:p w14:paraId="552386EC" w14:textId="77777777" w:rsidR="00421992" w:rsidRPr="00106C77" w:rsidRDefault="00421992" w:rsidP="00421992">
      <w:pPr>
        <w:pStyle w:val="Brdtext"/>
      </w:pPr>
      <w:r>
        <w:t>Politiska åtgärder kopplat till bioekonomin behöver som utgångspunkt beakta regionala skillnader och ge utrymme för samverkan på olika nivåer och mellan aktörer. Regeringen anser att b</w:t>
      </w:r>
      <w:r w:rsidRPr="005E7B90">
        <w:t xml:space="preserve">eslut bör fattas på en nivå där det går att ta hänsyn till nationella förutsättningar. </w:t>
      </w:r>
    </w:p>
    <w:p w14:paraId="4EFBEAE5" w14:textId="097306AF" w:rsidR="00421992" w:rsidRPr="00106C77" w:rsidRDefault="00421992" w:rsidP="00421992">
      <w:pPr>
        <w:pStyle w:val="Brdtext"/>
      </w:pPr>
      <w:r w:rsidRPr="00581FF1">
        <w:rPr>
          <w:b/>
          <w:bCs/>
        </w:rPr>
        <w:t>Datum för tidigare behandling i riksdagen:</w:t>
      </w:r>
      <w:r w:rsidR="00EB69B9">
        <w:rPr>
          <w:b/>
          <w:bCs/>
        </w:rPr>
        <w:t xml:space="preserve"> -</w:t>
      </w:r>
    </w:p>
    <w:p w14:paraId="316F20E5" w14:textId="1CD41309" w:rsidR="00421992" w:rsidRPr="00581FF1" w:rsidRDefault="00421992" w:rsidP="00421992">
      <w:pPr>
        <w:pStyle w:val="Brdtext"/>
        <w:rPr>
          <w:b/>
          <w:bCs/>
        </w:rPr>
      </w:pPr>
      <w:r w:rsidRPr="00581FF1">
        <w:rPr>
          <w:b/>
          <w:bCs/>
        </w:rPr>
        <w:t xml:space="preserve">Fortsatt behandling av ärendet: </w:t>
      </w:r>
      <w:r w:rsidR="00EB69B9">
        <w:rPr>
          <w:b/>
          <w:bCs/>
        </w:rPr>
        <w:t>-</w:t>
      </w:r>
    </w:p>
    <w:p w14:paraId="5A1290F5" w14:textId="05EE1816" w:rsidR="00421992" w:rsidRPr="00080CA8" w:rsidRDefault="00421992" w:rsidP="0095523E">
      <w:pPr>
        <w:pStyle w:val="Brdtext"/>
      </w:pPr>
      <w:r w:rsidRPr="00581FF1">
        <w:rPr>
          <w:b/>
          <w:bCs/>
        </w:rPr>
        <w:t xml:space="preserve">Faktapromemoria: </w:t>
      </w:r>
      <w:r>
        <w:rPr>
          <w:b/>
          <w:bCs/>
        </w:rPr>
        <w:t>-</w:t>
      </w:r>
      <w:r w:rsidR="00035CB6">
        <w:rPr>
          <w:b/>
          <w:bCs/>
        </w:rPr>
        <w:br/>
      </w:r>
    </w:p>
    <w:p w14:paraId="40F06551" w14:textId="49328719" w:rsidR="00435FDA" w:rsidRPr="00435FDA" w:rsidRDefault="001B7EAA" w:rsidP="00435FDA">
      <w:pPr>
        <w:pStyle w:val="Rubrik1"/>
      </w:pPr>
      <w:r w:rsidRPr="00797E43">
        <w:t xml:space="preserve">En gemensam jordbrukspolitik efter 2027 med fokus </w:t>
      </w:r>
      <w:r>
        <w:t>på jordbrukarna: uppföljning av rådets möte den 21-22 oktober 2024</w:t>
      </w:r>
      <w:r w:rsidR="00435FDA">
        <w:br/>
      </w:r>
    </w:p>
    <w:p w14:paraId="6ADF61C7" w14:textId="14229661" w:rsidR="00080CA8" w:rsidRPr="00435FDA" w:rsidRDefault="00435FDA" w:rsidP="00080CA8">
      <w:pPr>
        <w:pStyle w:val="Brdtext"/>
        <w:rPr>
          <w:i/>
          <w:iCs/>
        </w:rPr>
      </w:pPr>
      <w:r w:rsidRPr="00435FDA">
        <w:rPr>
          <w:b/>
          <w:bCs/>
          <w:i/>
          <w:iCs/>
        </w:rPr>
        <w:t>-</w:t>
      </w:r>
      <w:r w:rsidR="00080CA8" w:rsidRPr="00435FDA">
        <w:rPr>
          <w:i/>
          <w:iCs/>
        </w:rPr>
        <w:t xml:space="preserve"> Diskussion</w:t>
      </w:r>
    </w:p>
    <w:p w14:paraId="16B6F1AD" w14:textId="77777777" w:rsidR="00080CA8" w:rsidRPr="00106C77" w:rsidRDefault="00080CA8" w:rsidP="00080CA8">
      <w:pPr>
        <w:pStyle w:val="Brdtext"/>
      </w:pPr>
      <w:r w:rsidRPr="00080CA8">
        <w:rPr>
          <w:b/>
          <w:bCs/>
        </w:rPr>
        <w:t>Ansvarigt statsråd:</w:t>
      </w:r>
      <w:r>
        <w:t xml:space="preserve"> Peter Kullgren</w:t>
      </w:r>
    </w:p>
    <w:p w14:paraId="0362405C" w14:textId="20B69DCE" w:rsidR="00080CA8" w:rsidRPr="00106C77" w:rsidRDefault="00080CA8" w:rsidP="00080CA8">
      <w:pPr>
        <w:pStyle w:val="Brdtext"/>
      </w:pPr>
      <w:r w:rsidRPr="00080CA8">
        <w:rPr>
          <w:b/>
          <w:bCs/>
        </w:rPr>
        <w:t>Förslagets innehåll:</w:t>
      </w:r>
      <w:r w:rsidRPr="00106C77">
        <w:t xml:space="preserve"> </w:t>
      </w:r>
      <w:r>
        <w:br/>
      </w:r>
      <w:r>
        <w:br/>
        <w:t xml:space="preserve">Vid jordbruks- och fiskerådet den 21-22 oktober kunde 26 medlemsstater ställa sig bakom ordförandeskapsslutsatser som </w:t>
      </w:r>
      <w:r w:rsidRPr="006D4DB6">
        <w:t>ska vara vägledande för den tillträdande kommissionen vid utformningen av förslaget till GJP efter 2027</w:t>
      </w:r>
      <w:r>
        <w:t>. Nytt reformförslag</w:t>
      </w:r>
      <w:r w:rsidRPr="006D4DB6">
        <w:t xml:space="preserve"> väntas presenteras sommaren 2025.</w:t>
      </w:r>
      <w:r>
        <w:t xml:space="preserve"> </w:t>
      </w:r>
      <w:r w:rsidRPr="006D4DB6">
        <w:t>Slutsatsernas inriktning är ett ökat fokus på jordbrukarna</w:t>
      </w:r>
      <w:r>
        <w:t xml:space="preserve"> och </w:t>
      </w:r>
      <w:r w:rsidRPr="006D4DB6">
        <w:t>ökad konkurrenskraft, att förbättra jordbrukarnas position i livsmedelskedjan, att göra genomförandet av politiken mer jordbrukarvänligt, att ge incitament till jordbrukarna för en grön omställning, att hantera risker och kriser samt ett mer kunskapsbaserat jordbruk.</w:t>
      </w:r>
      <w:r>
        <w:t xml:space="preserve"> Det aktuella mötet är den nya kommissionären Hansens första och ordförandeskapet bedömer det därför relevant att återigen ta upp frågan för att säkerställa att medlemsstaternas synpunkter vägs in i det fortsatta arbetet. </w:t>
      </w:r>
    </w:p>
    <w:p w14:paraId="1C017640" w14:textId="77777777" w:rsidR="0049442E" w:rsidRDefault="00080CA8" w:rsidP="00080CA8">
      <w:pPr>
        <w:pStyle w:val="Brdtext"/>
      </w:pPr>
      <w:r w:rsidRPr="00080CA8">
        <w:rPr>
          <w:b/>
          <w:bCs/>
        </w:rPr>
        <w:t>Förslag till svensk ståndpunkt:</w:t>
      </w:r>
      <w:r w:rsidRPr="00106C77">
        <w:t xml:space="preserve"> </w:t>
      </w:r>
      <w:r>
        <w:br/>
      </w:r>
      <w:r>
        <w:br/>
      </w:r>
      <w:r w:rsidRPr="008B0077">
        <w:t>Regeringen</w:t>
      </w:r>
      <w:r>
        <w:t xml:space="preserve"> välkomnar att ordförandeskapet </w:t>
      </w:r>
      <w:r w:rsidR="009728A3">
        <w:t xml:space="preserve">följer upp medlemsstaternas diskussion och medskick från rådsmötet i oktober </w:t>
      </w:r>
      <w:r>
        <w:t>då det är angeläget att den nya kommissionen tar hänsyn till medlemsstaternas synpunkter i sitt kommande arbete. Regeringen</w:t>
      </w:r>
      <w:r w:rsidRPr="008B0077">
        <w:t xml:space="preserve"> </w:t>
      </w:r>
      <w:r w:rsidR="009728A3">
        <w:t>gav</w:t>
      </w:r>
      <w:r>
        <w:t xml:space="preserve"> vid oktoberrådet stöd till</w:t>
      </w:r>
      <w:r w:rsidRPr="008B0077">
        <w:t xml:space="preserve"> ordförandeskapets </w:t>
      </w:r>
      <w:r>
        <w:t xml:space="preserve">slutsatser som </w:t>
      </w:r>
      <w:r w:rsidRPr="008B0077">
        <w:t xml:space="preserve">ligger på en övergripande nivå utan att föregripa detaljerade förhandlingar eller kommande förhandlingar om den fleråriga budgetramen. </w:t>
      </w:r>
    </w:p>
    <w:p w14:paraId="5C339CBC" w14:textId="77777777" w:rsidR="0049442E" w:rsidRDefault="00080CA8" w:rsidP="00080CA8">
      <w:pPr>
        <w:pStyle w:val="Brdtext"/>
      </w:pPr>
      <w:r w:rsidRPr="008B0077">
        <w:t>Regeringen anser att</w:t>
      </w:r>
      <w:r>
        <w:t xml:space="preserve"> </w:t>
      </w:r>
      <w:r w:rsidRPr="008B0077">
        <w:t>slutsatserna beakta</w:t>
      </w:r>
      <w:r>
        <w:t>r</w:t>
      </w:r>
      <w:r w:rsidRPr="008B0077">
        <w:t xml:space="preserve"> Sveriges perspektiv när det gäller att den kommande reformen ska leda till lönsamhet, konkurrenskraft och förenkling samtidigt som politiken bidrar till uppfyllandet av gemensamt beslutade miljö- och klimatåtaganden.</w:t>
      </w:r>
      <w:r>
        <w:t xml:space="preserve"> En </w:t>
      </w:r>
      <w:r w:rsidRPr="00AC2AC8">
        <w:t>förändrad omvärldsbild innebär även att ett ökat fokus bör ligga på att främja en robust primärproduktion i hela unionen som kan bidra till en trygg livsmedelsförsörjning och därigenom en ökad beredskap.</w:t>
      </w:r>
      <w:r w:rsidR="0049442E">
        <w:t xml:space="preserve"> </w:t>
      </w:r>
      <w:r w:rsidR="0049442E" w:rsidRPr="0049442E">
        <w:t>En bibehållen inriktning på GJP:s marknadsorientering är samtidigt centralt för att säkerställa långsiktig konkurrenskraft och en öppen handel</w:t>
      </w:r>
      <w:r w:rsidR="0049442E">
        <w:t>.</w:t>
      </w:r>
      <w:r>
        <w:t xml:space="preserve"> </w:t>
      </w:r>
    </w:p>
    <w:p w14:paraId="6B4BB9F9" w14:textId="7F2226B3" w:rsidR="00080CA8" w:rsidRDefault="00080CA8" w:rsidP="00080CA8">
      <w:pPr>
        <w:pStyle w:val="Brdtext"/>
      </w:pPr>
      <w:r>
        <w:t xml:space="preserve">Regeringen anser också att </w:t>
      </w:r>
      <w:r w:rsidRPr="008B0077">
        <w:t xml:space="preserve">det </w:t>
      </w:r>
      <w:r>
        <w:t xml:space="preserve">är </w:t>
      </w:r>
      <w:r w:rsidRPr="008B0077">
        <w:t>viktigt att</w:t>
      </w:r>
      <w:r>
        <w:t xml:space="preserve"> GJP</w:t>
      </w:r>
      <w:r w:rsidRPr="008B0077">
        <w:t xml:space="preserve"> kan användas för att </w:t>
      </w:r>
      <w:r>
        <w:t>öka</w:t>
      </w:r>
      <w:r w:rsidRPr="008B0077">
        <w:t xml:space="preserve"> djurvälfärd</w:t>
      </w:r>
      <w:r>
        <w:t>en inom EU</w:t>
      </w:r>
      <w:r w:rsidRPr="008B0077">
        <w:t xml:space="preserve"> och </w:t>
      </w:r>
      <w:r>
        <w:t xml:space="preserve">ser det som positivt att det finns en formulering om detta i slutsatserna. </w:t>
      </w:r>
      <w:r w:rsidRPr="00AC2AC8">
        <w:t xml:space="preserve"> </w:t>
      </w:r>
    </w:p>
    <w:p w14:paraId="532A7A45" w14:textId="77777777" w:rsidR="00080CA8" w:rsidRPr="00106C77" w:rsidRDefault="00080CA8" w:rsidP="00080CA8">
      <w:pPr>
        <w:pStyle w:val="Brdtext"/>
      </w:pPr>
      <w:r w:rsidRPr="00080CA8">
        <w:rPr>
          <w:b/>
          <w:bCs/>
        </w:rPr>
        <w:t>Datum för tidigare behandling i riksdagen:</w:t>
      </w:r>
      <w:r w:rsidRPr="00106C77">
        <w:t xml:space="preserve"> </w:t>
      </w:r>
      <w:r>
        <w:t xml:space="preserve">Miljö- och jordbruksutskottet informerades den 17 oktober och samråd med EU-nämnden ägde rum den 18 oktober. </w:t>
      </w:r>
    </w:p>
    <w:p w14:paraId="1FA189CD" w14:textId="77777777" w:rsidR="00080CA8" w:rsidRPr="00106C77" w:rsidRDefault="00080CA8" w:rsidP="00080CA8">
      <w:pPr>
        <w:pStyle w:val="Brdtext"/>
      </w:pPr>
      <w:r w:rsidRPr="00080CA8">
        <w:rPr>
          <w:b/>
          <w:bCs/>
        </w:rPr>
        <w:t>Fortsatt behandling av ärendet:</w:t>
      </w:r>
      <w:r w:rsidRPr="00106C77">
        <w:t xml:space="preserve"> </w:t>
      </w:r>
      <w:r>
        <w:t xml:space="preserve">- </w:t>
      </w:r>
    </w:p>
    <w:p w14:paraId="3715FBCD" w14:textId="681B0220" w:rsidR="00435FDA" w:rsidRDefault="00080CA8" w:rsidP="0095523E">
      <w:pPr>
        <w:pStyle w:val="Brdtext"/>
      </w:pPr>
      <w:r w:rsidRPr="00080CA8">
        <w:rPr>
          <w:b/>
          <w:bCs/>
        </w:rPr>
        <w:t>Faktapromemoria:</w:t>
      </w:r>
      <w:r w:rsidRPr="00106C77">
        <w:t xml:space="preserve"> </w:t>
      </w:r>
      <w:r>
        <w:t xml:space="preserve"> - </w:t>
      </w:r>
      <w:r w:rsidR="00435FDA">
        <w:br/>
      </w:r>
    </w:p>
    <w:p w14:paraId="5BDECE40" w14:textId="37B9CF9E" w:rsidR="0095523E" w:rsidRDefault="00683490" w:rsidP="00683490">
      <w:pPr>
        <w:pStyle w:val="Rubrik1"/>
        <w:rPr>
          <w:b/>
          <w:bCs/>
        </w:rPr>
      </w:pPr>
      <w:r>
        <w:t>F</w:t>
      </w:r>
      <w:r w:rsidR="0095523E">
        <w:t>örordning</w:t>
      </w:r>
      <w:r w:rsidR="00AD06E1">
        <w:t>en</w:t>
      </w:r>
      <w:r w:rsidR="0095523E">
        <w:t xml:space="preserve"> om </w:t>
      </w:r>
      <w:r w:rsidRPr="00797E43">
        <w:t>skydd av djur under transport och därmed sammanhängande förfaranden</w:t>
      </w:r>
      <w:r>
        <w:t xml:space="preserve"> </w:t>
      </w:r>
    </w:p>
    <w:p w14:paraId="03E4EC98" w14:textId="0A4B1238" w:rsidR="00683490" w:rsidRPr="00435FDA" w:rsidRDefault="00435FDA" w:rsidP="0095523E">
      <w:pPr>
        <w:pStyle w:val="Brdtext"/>
        <w:rPr>
          <w:b/>
          <w:bCs/>
          <w:i/>
        </w:rPr>
      </w:pPr>
      <w:r>
        <w:rPr>
          <w:iCs/>
        </w:rPr>
        <w:br/>
      </w:r>
      <w:r w:rsidRPr="00435FDA">
        <w:rPr>
          <w:i/>
        </w:rPr>
        <w:t xml:space="preserve">- </w:t>
      </w:r>
      <w:r w:rsidR="00683490" w:rsidRPr="00435FDA">
        <w:rPr>
          <w:i/>
        </w:rPr>
        <w:t>Lägesrapport</w:t>
      </w:r>
      <w:r w:rsidR="00683490" w:rsidRPr="00435FDA">
        <w:rPr>
          <w:b/>
          <w:bCs/>
          <w:i/>
        </w:rPr>
        <w:t xml:space="preserve"> </w:t>
      </w:r>
    </w:p>
    <w:p w14:paraId="2FEBE002" w14:textId="3A78B202" w:rsidR="0095523E" w:rsidRPr="00435FDA" w:rsidRDefault="0095523E" w:rsidP="0095523E">
      <w:pPr>
        <w:pStyle w:val="Brdtext"/>
        <w:rPr>
          <w:b/>
          <w:bCs/>
        </w:rPr>
      </w:pPr>
      <w:r w:rsidRPr="002658C2">
        <w:rPr>
          <w:b/>
          <w:bCs/>
        </w:rPr>
        <w:t>Ansvarigt statsråd:</w:t>
      </w:r>
      <w:r w:rsidR="00435FDA">
        <w:rPr>
          <w:b/>
          <w:bCs/>
        </w:rPr>
        <w:t xml:space="preserve"> </w:t>
      </w:r>
      <w:r>
        <w:t>Peter Kullgren</w:t>
      </w:r>
    </w:p>
    <w:p w14:paraId="615F4EC8" w14:textId="2597A1FD" w:rsidR="00683490" w:rsidRDefault="0095523E" w:rsidP="00683490">
      <w:pPr>
        <w:pStyle w:val="Brdtext"/>
      </w:pPr>
      <w:r w:rsidRPr="002658C2">
        <w:rPr>
          <w:b/>
          <w:bCs/>
        </w:rPr>
        <w:t xml:space="preserve">Förslagets innehåll: </w:t>
      </w:r>
      <w:r w:rsidR="00683490">
        <w:rPr>
          <w:b/>
          <w:bCs/>
        </w:rPr>
        <w:br/>
      </w:r>
      <w:r w:rsidR="00683490">
        <w:rPr>
          <w:b/>
          <w:bCs/>
        </w:rPr>
        <w:br/>
      </w:r>
      <w:r w:rsidR="00683490" w:rsidRPr="007002C9">
        <w:t xml:space="preserve">Ordförandeskapet väntas ge en </w:t>
      </w:r>
      <w:r w:rsidR="00683490">
        <w:t>läges</w:t>
      </w:r>
      <w:r w:rsidR="00683490" w:rsidRPr="007002C9">
        <w:t xml:space="preserve">uppdatering </w:t>
      </w:r>
      <w:r w:rsidR="00683490">
        <w:t>om förhandlingarna</w:t>
      </w:r>
      <w:r w:rsidR="00683490" w:rsidRPr="007002C9">
        <w:t xml:space="preserve"> som </w:t>
      </w:r>
      <w:r w:rsidR="00683490">
        <w:t>har ägt rum</w:t>
      </w:r>
      <w:r w:rsidR="00683490" w:rsidRPr="007002C9">
        <w:t xml:space="preserve"> under </w:t>
      </w:r>
      <w:r w:rsidR="00683490">
        <w:t>hösten</w:t>
      </w:r>
      <w:r w:rsidR="00683490" w:rsidRPr="007002C9">
        <w:t xml:space="preserve">. Det inkommande </w:t>
      </w:r>
      <w:r w:rsidR="00683490">
        <w:t>polska</w:t>
      </w:r>
      <w:r w:rsidR="00683490" w:rsidRPr="007002C9">
        <w:t xml:space="preserve"> ordförandeskapet förväntas fortsätta de tekniska diskussionerna om förslaget</w:t>
      </w:r>
      <w:r w:rsidR="00683490">
        <w:t>.</w:t>
      </w:r>
    </w:p>
    <w:p w14:paraId="205E3E4D" w14:textId="77777777" w:rsidR="00683490" w:rsidRDefault="00683490" w:rsidP="00683490">
      <w:pPr>
        <w:pStyle w:val="Brdtext"/>
      </w:pPr>
      <w:r w:rsidRPr="00662320">
        <w:t xml:space="preserve">Kommissionen presenterade </w:t>
      </w:r>
      <w:r>
        <w:t xml:space="preserve">förslaget </w:t>
      </w:r>
      <w:r w:rsidRPr="00662320">
        <w:t>den 7 december 2023</w:t>
      </w:r>
      <w:r>
        <w:t xml:space="preserve">. Målsättningen med förslaget är bland annat att minska djurskyddsproblem vid långa transporter och upprepade i- och avlastningar, säkerställa större utrymme för djuren under transport, förbättra förhållanden för sårbara djur vid transport, undvika att utsätta djur för extrema temperaturer, bättre skydda djur som exporteras till länder utanför EU samt underlätta tillämpningen av EU:s djurskyddslagstiftning. </w:t>
      </w:r>
    </w:p>
    <w:p w14:paraId="5A88DC2C" w14:textId="7F9FEE38" w:rsidR="00683490" w:rsidRPr="00106C77" w:rsidRDefault="00683490" w:rsidP="00683490">
      <w:pPr>
        <w:pStyle w:val="Brdtext"/>
      </w:pPr>
      <w:r w:rsidRPr="00683490">
        <w:rPr>
          <w:b/>
          <w:bCs/>
        </w:rPr>
        <w:t>Förslag till svensk ståndpunkt:</w:t>
      </w:r>
      <w:r>
        <w:t xml:space="preserve"> </w:t>
      </w:r>
      <w:r>
        <w:br/>
      </w:r>
      <w:r>
        <w:br/>
      </w:r>
      <w:r w:rsidR="00323ACC">
        <w:t xml:space="preserve">Regeringen välkomnar lägesrapporteringen. </w:t>
      </w:r>
      <w:r>
        <w:t xml:space="preserve">Det är angeläget att en ny förordning om skydd av djur under transport tillförsäkrar en god djurvälfärd under transport samtidigt som behov av en likvärdig tillämpning, bättre efterlevnad och mer jämlika konkurrensvillkor inom unionen beaktas. Samtidigt måste även de administrativa bördor och andra kostnader som förslaget föranleder stå i proportion till djurskyddsnyttan och vara kostnadseffektiva. </w:t>
      </w:r>
    </w:p>
    <w:p w14:paraId="4F7379C5" w14:textId="46AB4EC1" w:rsidR="00683490" w:rsidRPr="00106C77" w:rsidRDefault="00683490" w:rsidP="00683490">
      <w:pPr>
        <w:pStyle w:val="Brdtext"/>
      </w:pPr>
      <w:r w:rsidRPr="00683490">
        <w:rPr>
          <w:b/>
          <w:bCs/>
        </w:rPr>
        <w:t>Datum för tidigare behandling i riksdagen:</w:t>
      </w:r>
      <w:r>
        <w:t xml:space="preserve"> </w:t>
      </w:r>
      <w:r w:rsidR="005A0CEE" w:rsidRPr="007002C9">
        <w:rPr>
          <w:rFonts w:ascii="Garamond" w:hAnsi="Garamond" w:cs="Garamond"/>
        </w:rPr>
        <w:t xml:space="preserve">Överläggning ägde rum i </w:t>
      </w:r>
      <w:r w:rsidR="005A0CEE">
        <w:rPr>
          <w:rFonts w:ascii="Garamond" w:hAnsi="Garamond" w:cs="Garamond"/>
        </w:rPr>
        <w:t>m</w:t>
      </w:r>
      <w:r w:rsidR="005A0CEE" w:rsidRPr="007002C9">
        <w:rPr>
          <w:rFonts w:ascii="Garamond" w:hAnsi="Garamond" w:cs="Garamond"/>
        </w:rPr>
        <w:t>iljö- och jordbruksutskottet</w:t>
      </w:r>
      <w:r w:rsidR="005A0CEE">
        <w:rPr>
          <w:rFonts w:ascii="Garamond" w:hAnsi="Garamond" w:cs="Garamond"/>
        </w:rPr>
        <w:t xml:space="preserve"> </w:t>
      </w:r>
      <w:r w:rsidR="005A0CEE" w:rsidRPr="007002C9">
        <w:rPr>
          <w:rFonts w:ascii="Garamond" w:hAnsi="Garamond" w:cs="Garamond"/>
        </w:rPr>
        <w:t>den 15 februari 2024</w:t>
      </w:r>
      <w:r w:rsidR="005A0CEE">
        <w:rPr>
          <w:rFonts w:ascii="Garamond" w:hAnsi="Garamond" w:cs="Garamond"/>
        </w:rPr>
        <w:t xml:space="preserve">. </w:t>
      </w:r>
      <w:r>
        <w:rPr>
          <w:rFonts w:ascii="Garamond" w:hAnsi="Garamond" w:cs="Garamond"/>
        </w:rPr>
        <w:t>Förhandlingen har även varit föremål för i</w:t>
      </w:r>
      <w:r>
        <w:t xml:space="preserve">nformation </w:t>
      </w:r>
      <w:r w:rsidRPr="007002C9">
        <w:rPr>
          <w:rFonts w:ascii="Garamond" w:hAnsi="Garamond" w:cs="Garamond"/>
        </w:rPr>
        <w:t xml:space="preserve">i </w:t>
      </w:r>
      <w:r>
        <w:rPr>
          <w:rFonts w:ascii="Garamond" w:hAnsi="Garamond" w:cs="Garamond"/>
        </w:rPr>
        <w:t>m</w:t>
      </w:r>
      <w:r w:rsidRPr="007002C9">
        <w:rPr>
          <w:rFonts w:ascii="Garamond" w:hAnsi="Garamond" w:cs="Garamond"/>
        </w:rPr>
        <w:t>iljö- och jordbruksutskottet</w:t>
      </w:r>
      <w:r>
        <w:rPr>
          <w:rFonts w:ascii="Garamond" w:hAnsi="Garamond" w:cs="Garamond"/>
        </w:rPr>
        <w:t xml:space="preserve"> </w:t>
      </w:r>
      <w:r w:rsidRPr="007002C9">
        <w:rPr>
          <w:rFonts w:ascii="Garamond" w:hAnsi="Garamond" w:cs="Garamond"/>
        </w:rPr>
        <w:t>den 1</w:t>
      </w:r>
      <w:r>
        <w:rPr>
          <w:rFonts w:ascii="Garamond" w:hAnsi="Garamond" w:cs="Garamond"/>
        </w:rPr>
        <w:t>8</w:t>
      </w:r>
      <w:r w:rsidRPr="007002C9">
        <w:rPr>
          <w:rFonts w:ascii="Garamond" w:hAnsi="Garamond" w:cs="Garamond"/>
        </w:rPr>
        <w:t xml:space="preserve"> </w:t>
      </w:r>
      <w:r>
        <w:rPr>
          <w:rFonts w:ascii="Garamond" w:hAnsi="Garamond" w:cs="Garamond"/>
        </w:rPr>
        <w:t>juni</w:t>
      </w:r>
      <w:r w:rsidRPr="007002C9">
        <w:rPr>
          <w:rFonts w:ascii="Garamond" w:hAnsi="Garamond" w:cs="Garamond"/>
        </w:rPr>
        <w:t xml:space="preserve"> 2024 </w:t>
      </w:r>
      <w:r>
        <w:rPr>
          <w:rFonts w:ascii="Garamond" w:hAnsi="Garamond" w:cs="Garamond"/>
        </w:rPr>
        <w:t xml:space="preserve">och för samråd i EU-nämnden den 19 juni 2024. </w:t>
      </w:r>
    </w:p>
    <w:p w14:paraId="1C136917" w14:textId="1F59480F" w:rsidR="00683490" w:rsidRPr="00106C77" w:rsidRDefault="00683490" w:rsidP="00683490">
      <w:pPr>
        <w:pStyle w:val="Brdtext"/>
      </w:pPr>
      <w:r w:rsidRPr="00683490">
        <w:rPr>
          <w:b/>
          <w:bCs/>
        </w:rPr>
        <w:t>Fortsatt behandling av ärendet:</w:t>
      </w:r>
      <w:r w:rsidRPr="00106C77">
        <w:t xml:space="preserve"> </w:t>
      </w:r>
      <w:r>
        <w:t>Fortsatt behandling</w:t>
      </w:r>
      <w:r w:rsidR="00111F66">
        <w:t xml:space="preserve"> väntas på teknisk nivå</w:t>
      </w:r>
      <w:r>
        <w:t xml:space="preserve"> under det polska ordförandeskapet.</w:t>
      </w:r>
    </w:p>
    <w:p w14:paraId="4178772F" w14:textId="77777777" w:rsidR="005A0CEE" w:rsidRDefault="00683490" w:rsidP="0095523E">
      <w:pPr>
        <w:pStyle w:val="Brdtext"/>
      </w:pPr>
      <w:r w:rsidRPr="00683490">
        <w:rPr>
          <w:b/>
          <w:bCs/>
        </w:rPr>
        <w:t>Faktapromemoria:</w:t>
      </w:r>
      <w:r>
        <w:t xml:space="preserve"> </w:t>
      </w:r>
      <w:r w:rsidRPr="00AB5404">
        <w:t>2023/24:FPM34</w:t>
      </w:r>
    </w:p>
    <w:p w14:paraId="06FD8A04" w14:textId="3C267A0D" w:rsidR="0095523E" w:rsidRPr="00683490" w:rsidRDefault="00035CB6" w:rsidP="0095523E">
      <w:pPr>
        <w:pStyle w:val="Brdtext"/>
      </w:pPr>
      <w:r>
        <w:br/>
      </w:r>
    </w:p>
    <w:p w14:paraId="0B1248B2" w14:textId="726C5EDB" w:rsidR="0095523E" w:rsidRPr="00BD7EBC" w:rsidRDefault="00683490" w:rsidP="0095523E">
      <w:pPr>
        <w:pStyle w:val="Rubrik1"/>
      </w:pPr>
      <w:r>
        <w:t>F</w:t>
      </w:r>
      <w:r w:rsidR="0095523E">
        <w:t>örordning</w:t>
      </w:r>
      <w:r w:rsidR="00BD7EBC">
        <w:t xml:space="preserve">en </w:t>
      </w:r>
      <w:r w:rsidR="0095523E">
        <w:t xml:space="preserve">om </w:t>
      </w:r>
      <w:r w:rsidRPr="00797E43">
        <w:t>produktion och saluföring av växtförökningsmaterial</w:t>
      </w:r>
      <w:r>
        <w:t xml:space="preserve"> </w:t>
      </w:r>
      <w:r w:rsidR="00BD7EBC">
        <w:br/>
      </w:r>
    </w:p>
    <w:p w14:paraId="7978D352" w14:textId="500B18E6" w:rsidR="00AD06E1" w:rsidRPr="00435FDA" w:rsidRDefault="00AD06E1" w:rsidP="00435FDA">
      <w:pPr>
        <w:pStyle w:val="Brdtext"/>
        <w:numPr>
          <w:ilvl w:val="0"/>
          <w:numId w:val="44"/>
        </w:numPr>
        <w:rPr>
          <w:b/>
          <w:bCs/>
          <w:i/>
        </w:rPr>
      </w:pPr>
      <w:r w:rsidRPr="00435FDA">
        <w:rPr>
          <w:i/>
        </w:rPr>
        <w:t>Lägesrapport</w:t>
      </w:r>
      <w:r w:rsidRPr="00435FDA">
        <w:rPr>
          <w:b/>
          <w:bCs/>
          <w:i/>
        </w:rPr>
        <w:t xml:space="preserve"> </w:t>
      </w:r>
    </w:p>
    <w:p w14:paraId="6AFA8382" w14:textId="0C0F1F00" w:rsidR="0095523E" w:rsidRPr="00435FDA" w:rsidRDefault="0095523E" w:rsidP="0095523E">
      <w:pPr>
        <w:pStyle w:val="Brdtext"/>
        <w:rPr>
          <w:b/>
          <w:bCs/>
        </w:rPr>
      </w:pPr>
      <w:r w:rsidRPr="002658C2">
        <w:rPr>
          <w:b/>
          <w:bCs/>
        </w:rPr>
        <w:t>Ansvarigt statsråd:</w:t>
      </w:r>
      <w:r w:rsidR="00435FDA">
        <w:rPr>
          <w:b/>
          <w:bCs/>
        </w:rPr>
        <w:t xml:space="preserve"> </w:t>
      </w:r>
      <w:r>
        <w:t>Peter Kullgren</w:t>
      </w:r>
    </w:p>
    <w:p w14:paraId="279408C4" w14:textId="77777777" w:rsidR="0095523E" w:rsidRDefault="0095523E" w:rsidP="0095523E">
      <w:pPr>
        <w:pStyle w:val="Brdtext"/>
        <w:rPr>
          <w:b/>
          <w:bCs/>
        </w:rPr>
      </w:pPr>
      <w:r w:rsidRPr="002658C2">
        <w:rPr>
          <w:b/>
          <w:bCs/>
        </w:rPr>
        <w:t xml:space="preserve">Förslagets innehåll: </w:t>
      </w:r>
    </w:p>
    <w:p w14:paraId="35903410" w14:textId="77777777" w:rsidR="00683490" w:rsidRDefault="00683490" w:rsidP="00683490">
      <w:pPr>
        <w:pStyle w:val="Brdtext"/>
      </w:pPr>
      <w:r>
        <w:t xml:space="preserve">Kommissionen presenterade förslaget den 5 juli 2023. Det ersätter tio av de nuvarande direktiven som funnits sedan 1960-talet. Syftet med regleringen är att säkerställa kvalitet och mångfald av förökningsmaterial samt tillgänglighet för professionella operatörer och slutanvändare. Förslaget bygger på det redan etablerade regelsystemets två pelare med sortregistrering och certifiering av utsäde. </w:t>
      </w:r>
    </w:p>
    <w:p w14:paraId="01CC44AF" w14:textId="50732357" w:rsidR="00683490" w:rsidRPr="00106C77" w:rsidRDefault="00683490" w:rsidP="00683490">
      <w:pPr>
        <w:pStyle w:val="Brdtext"/>
      </w:pPr>
      <w:r>
        <w:t xml:space="preserve">Ordförandeskapet väntas ge en lägesrapport kring de tekniska diskussioner som genomförts under hösten avseende sortregistrering. </w:t>
      </w:r>
    </w:p>
    <w:p w14:paraId="1473961D" w14:textId="74D4F914" w:rsidR="00683490" w:rsidRDefault="00683490" w:rsidP="00683490">
      <w:pPr>
        <w:pStyle w:val="Brdtext"/>
      </w:pPr>
      <w:r w:rsidRPr="00475770">
        <w:rPr>
          <w:b/>
          <w:bCs/>
        </w:rPr>
        <w:t>Förslag till svensk ståndpunkt</w:t>
      </w:r>
      <w:r w:rsidRPr="00106C77">
        <w:t>:</w:t>
      </w:r>
      <w:r>
        <w:t xml:space="preserve"> </w:t>
      </w:r>
    </w:p>
    <w:p w14:paraId="75297E27" w14:textId="1D98B4BF" w:rsidR="00725A83" w:rsidRPr="00106C77" w:rsidRDefault="00725A83" w:rsidP="00683490">
      <w:pPr>
        <w:pStyle w:val="Brdtext"/>
      </w:pPr>
      <w:r>
        <w:t xml:space="preserve">Regeringen välkomnar lägesrapporteringen. </w:t>
      </w:r>
      <w:r w:rsidRPr="002E7B0C">
        <w:t xml:space="preserve">Regeringen anser att ordförandeskapets lägesrapport </w:t>
      </w:r>
      <w:r>
        <w:t xml:space="preserve">huvudsakligen </w:t>
      </w:r>
      <w:r w:rsidRPr="002E7B0C">
        <w:t>avspeglar aktuellt förhandlingsläge</w:t>
      </w:r>
      <w:r>
        <w:t>.</w:t>
      </w:r>
    </w:p>
    <w:p w14:paraId="31529448" w14:textId="77777777" w:rsidR="00683490" w:rsidRPr="00106C77" w:rsidRDefault="00683490" w:rsidP="00683490">
      <w:pPr>
        <w:pStyle w:val="Brdtext"/>
      </w:pPr>
      <w:r w:rsidRPr="00475770">
        <w:rPr>
          <w:b/>
          <w:bCs/>
        </w:rPr>
        <w:t>Datum för tidigare behandling i riksdagen</w:t>
      </w:r>
      <w:r w:rsidRPr="00106C77">
        <w:t xml:space="preserve">: </w:t>
      </w:r>
      <w:r>
        <w:t>Miljö- och jordbruksutskottet informerades den 18 juni och samråd med EU-nämnden skedde den 19 juni 2024.</w:t>
      </w:r>
    </w:p>
    <w:p w14:paraId="480F4C0C" w14:textId="77777777" w:rsidR="00683490" w:rsidRPr="00106C77" w:rsidRDefault="00683490" w:rsidP="00683490">
      <w:pPr>
        <w:pStyle w:val="Brdtext"/>
      </w:pPr>
      <w:r w:rsidRPr="00475770">
        <w:rPr>
          <w:b/>
          <w:bCs/>
        </w:rPr>
        <w:t>Fortsatt behandling av ärendet</w:t>
      </w:r>
      <w:r w:rsidRPr="00106C77">
        <w:t xml:space="preserve">: </w:t>
      </w:r>
      <w:r>
        <w:t>Fortsatt diskussion väntas på teknisk nivå under det polska ordförandeskapet med ambitionen att nå en allmän riktlinje.</w:t>
      </w:r>
    </w:p>
    <w:p w14:paraId="0DE5438D" w14:textId="11BA80CB" w:rsidR="00683490" w:rsidRPr="00106C77" w:rsidRDefault="00683490" w:rsidP="00683490">
      <w:pPr>
        <w:pStyle w:val="Brdtext"/>
      </w:pPr>
      <w:r w:rsidRPr="00475770">
        <w:rPr>
          <w:b/>
          <w:bCs/>
        </w:rPr>
        <w:t>Faktapromemoria</w:t>
      </w:r>
      <w:r w:rsidRPr="00106C77">
        <w:t xml:space="preserve">: </w:t>
      </w:r>
      <w:r>
        <w:t xml:space="preserve">2022/23: FPM </w:t>
      </w:r>
      <w:r w:rsidRPr="00475770">
        <w:t>122.</w:t>
      </w:r>
      <w:r w:rsidR="00035CB6">
        <w:br/>
      </w:r>
    </w:p>
    <w:p w14:paraId="33D9EBC3" w14:textId="5C43FDA1" w:rsidR="00BD7EBC" w:rsidRPr="00BD7EBC" w:rsidRDefault="00BD7EBC" w:rsidP="00BD7EBC">
      <w:pPr>
        <w:pStyle w:val="Rubrik1"/>
        <w:rPr>
          <w:sz w:val="23"/>
          <w:szCs w:val="23"/>
        </w:rPr>
      </w:pPr>
      <w:r>
        <w:t>F</w:t>
      </w:r>
      <w:r w:rsidR="0095523E">
        <w:t>örordning</w:t>
      </w:r>
      <w:r>
        <w:t>en</w:t>
      </w:r>
      <w:r w:rsidR="0095523E">
        <w:t xml:space="preserve"> om</w:t>
      </w:r>
      <w:r w:rsidR="0095523E" w:rsidRPr="00BD7EBC">
        <w:rPr>
          <w:sz w:val="23"/>
        </w:rPr>
        <w:t xml:space="preserve"> </w:t>
      </w:r>
      <w:r w:rsidRPr="00BD7EBC">
        <w:rPr>
          <w:sz w:val="23"/>
        </w:rPr>
        <w:t>produktion och saluföring av skogsodlingsmateria</w:t>
      </w:r>
      <w:r w:rsidRPr="00797E43">
        <w:rPr>
          <w:sz w:val="23"/>
        </w:rPr>
        <w:t>l</w:t>
      </w:r>
      <w:r>
        <w:t xml:space="preserve"> </w:t>
      </w:r>
    </w:p>
    <w:p w14:paraId="5639F186" w14:textId="3D1D59BF" w:rsidR="0095523E" w:rsidRPr="00435FDA" w:rsidRDefault="0016274D" w:rsidP="0095523E">
      <w:pPr>
        <w:pStyle w:val="Brdtext"/>
        <w:rPr>
          <w:b/>
          <w:bCs/>
          <w:i/>
          <w:iCs/>
        </w:rPr>
      </w:pPr>
      <w:r>
        <w:rPr>
          <w:b/>
          <w:bCs/>
        </w:rPr>
        <w:br/>
      </w:r>
      <w:r w:rsidR="00435FDA" w:rsidRPr="00435FDA">
        <w:rPr>
          <w:b/>
          <w:bCs/>
          <w:i/>
          <w:iCs/>
        </w:rPr>
        <w:t xml:space="preserve">- </w:t>
      </w:r>
      <w:r w:rsidR="005C37E5" w:rsidRPr="00435FDA">
        <w:rPr>
          <w:i/>
          <w:iCs/>
        </w:rPr>
        <w:t>Lägesrapport</w:t>
      </w:r>
    </w:p>
    <w:p w14:paraId="25588748" w14:textId="65D44179" w:rsidR="0095523E" w:rsidRPr="005C37E5" w:rsidRDefault="0095523E" w:rsidP="0095523E">
      <w:pPr>
        <w:pStyle w:val="Brdtext"/>
        <w:rPr>
          <w:b/>
          <w:bCs/>
        </w:rPr>
      </w:pPr>
      <w:r w:rsidRPr="002658C2">
        <w:rPr>
          <w:b/>
          <w:bCs/>
        </w:rPr>
        <w:t>Ansvarigt statsråd:</w:t>
      </w:r>
      <w:r w:rsidR="005C37E5">
        <w:rPr>
          <w:b/>
          <w:bCs/>
        </w:rPr>
        <w:t xml:space="preserve"> </w:t>
      </w:r>
      <w:r>
        <w:t>Peter Kullgren</w:t>
      </w:r>
    </w:p>
    <w:p w14:paraId="504AAE65" w14:textId="77777777" w:rsidR="0095523E" w:rsidRDefault="0095523E" w:rsidP="0095523E">
      <w:pPr>
        <w:pStyle w:val="Brdtext"/>
        <w:rPr>
          <w:b/>
          <w:bCs/>
        </w:rPr>
      </w:pPr>
      <w:r w:rsidRPr="002658C2">
        <w:rPr>
          <w:b/>
          <w:bCs/>
        </w:rPr>
        <w:t xml:space="preserve">Förslagets innehåll: </w:t>
      </w:r>
    </w:p>
    <w:p w14:paraId="365B1631" w14:textId="3E5FB688" w:rsidR="00AD06E1" w:rsidRDefault="00AD06E1" w:rsidP="00AD06E1">
      <w:pPr>
        <w:pStyle w:val="Brdtext"/>
      </w:pPr>
      <w:r w:rsidRPr="009648F5">
        <w:t xml:space="preserve">Den 5 juli 2023 presenterade kommissionen </w:t>
      </w:r>
      <w:r>
        <w:t>ett</w:t>
      </w:r>
      <w:r w:rsidRPr="009648F5">
        <w:t xml:space="preserve"> förslag till ny lagstiftning för produktion och saluföring av skogsodlingsmaterial. Förslaget bygger på det nuvarande direktivet men innebär vissa förändringar och ökade krav vad gäller registrering och kontroll av skogsodlingsmaterial.</w:t>
      </w:r>
    </w:p>
    <w:p w14:paraId="5F6F1710" w14:textId="77777777" w:rsidR="00AD06E1" w:rsidRDefault="00AD06E1" w:rsidP="00AD06E1">
      <w:pPr>
        <w:pStyle w:val="Brdtext"/>
      </w:pPr>
      <w:r>
        <w:t xml:space="preserve">Ordförandeskapet ämnar presentera en lägesrapport om förhandlingarna. Efter de tidigare ordförandeskapens förhandlingar har skrivningarna om beredskapsplaner blivit mindre förskrivande och frivillighet betonats. Under det ungerska ordförandeskapet har fokus varit återstående artiklar såsom </w:t>
      </w:r>
      <w:r w:rsidRPr="002F3DDC">
        <w:t>yrkesverksamma aktörernas roll, märkning och spårbarhet av frö- och plantpartier samt offentlig tillsyn och kontroll</w:t>
      </w:r>
      <w:r>
        <w:t xml:space="preserve">, samt om den ska ligga under kontrollförordningen (OCR) eller inte.  Medlemsstaterna har inte enats om alla skrivningar i artiklarna eller om handel med skogsodlingsmaterial ska omfattas av kontrollförordningen eller inte. </w:t>
      </w:r>
    </w:p>
    <w:p w14:paraId="43D4A2AB" w14:textId="77777777" w:rsidR="00AD06E1" w:rsidRPr="0056467A" w:rsidRDefault="00AD06E1" w:rsidP="00AD06E1">
      <w:pPr>
        <w:pStyle w:val="Brdtext"/>
        <w:rPr>
          <w:b/>
          <w:bCs/>
        </w:rPr>
      </w:pPr>
      <w:r w:rsidRPr="0056467A">
        <w:rPr>
          <w:b/>
          <w:bCs/>
        </w:rPr>
        <w:t xml:space="preserve">Förslag till svensk ståndpunkt: </w:t>
      </w:r>
    </w:p>
    <w:p w14:paraId="4F715C80" w14:textId="5A1FFA73" w:rsidR="00AD06E1" w:rsidRDefault="005C37E5" w:rsidP="00AD06E1">
      <w:pPr>
        <w:pStyle w:val="Brdtext"/>
      </w:pPr>
      <w:r>
        <w:t xml:space="preserve">Regeringen välkomnar lägesrapporteringen. </w:t>
      </w:r>
      <w:r w:rsidR="00AD06E1">
        <w:t>Regeringen välkomnar att kommissionen har presenterat ett förslag till ny uppdaterad lagstiftning och ställer sig bakom de övergripande målen med lagstiftningen.</w:t>
      </w:r>
    </w:p>
    <w:p w14:paraId="4AF6874C" w14:textId="77777777" w:rsidR="00AD06E1" w:rsidRPr="00106C77" w:rsidRDefault="00AD06E1" w:rsidP="00AD06E1">
      <w:pPr>
        <w:pStyle w:val="Brdtext"/>
      </w:pPr>
      <w:r>
        <w:t>Regeringen anser att det är viktigt med en ändamålsenlig lagstiftning som främjar handel genom tydlig märkning och registrering. Regeringen är angelägen om att regleringen inte innebär en omotiverad ökad administrativ börda för myndigheter och företag.</w:t>
      </w:r>
    </w:p>
    <w:p w14:paraId="6EB13E8E" w14:textId="77777777" w:rsidR="00AD06E1" w:rsidRPr="0056467A" w:rsidRDefault="00AD06E1" w:rsidP="00AD06E1">
      <w:pPr>
        <w:pStyle w:val="Brdtext"/>
        <w:rPr>
          <w:b/>
          <w:bCs/>
        </w:rPr>
      </w:pPr>
      <w:r w:rsidRPr="0056467A">
        <w:rPr>
          <w:b/>
          <w:bCs/>
        </w:rPr>
        <w:t xml:space="preserve">Datum för tidigare behandling i riksdagen: </w:t>
      </w:r>
    </w:p>
    <w:p w14:paraId="20B9C686" w14:textId="77777777" w:rsidR="00AD06E1" w:rsidRPr="00106C77" w:rsidRDefault="00AD06E1" w:rsidP="00AD06E1">
      <w:pPr>
        <w:pStyle w:val="Brdtext"/>
      </w:pPr>
      <w:r>
        <w:t>Överläggning har ägt rum i m</w:t>
      </w:r>
      <w:r w:rsidRPr="00E149BA">
        <w:t>iljö- och jordbruksutskotte</w:t>
      </w:r>
      <w:r>
        <w:t>t den</w:t>
      </w:r>
      <w:r w:rsidRPr="00E149BA">
        <w:t xml:space="preserve"> </w:t>
      </w:r>
      <w:r>
        <w:t>3</w:t>
      </w:r>
      <w:r w:rsidRPr="00E149BA">
        <w:t xml:space="preserve"> oktober 2023</w:t>
      </w:r>
      <w:r>
        <w:t xml:space="preserve">. </w:t>
      </w:r>
      <w:bookmarkStart w:id="1" w:name="_Hlk183190888"/>
      <w:r>
        <w:t xml:space="preserve">Förhandlingar om lagförslaget var senast föremål för information i miljö- och jordbruksutskottet </w:t>
      </w:r>
      <w:r w:rsidRPr="008D3711">
        <w:t xml:space="preserve">den 18 juni 2024 samt </w:t>
      </w:r>
      <w:r>
        <w:t>information i</w:t>
      </w:r>
      <w:r w:rsidRPr="008D3711">
        <w:t xml:space="preserve"> EU-nämnden den 19 juni 2024.</w:t>
      </w:r>
    </w:p>
    <w:bookmarkEnd w:id="1"/>
    <w:p w14:paraId="1201BCC1" w14:textId="77777777" w:rsidR="00AD06E1" w:rsidRPr="0056467A" w:rsidRDefault="00AD06E1" w:rsidP="00AD06E1">
      <w:pPr>
        <w:pStyle w:val="Brdtext"/>
        <w:rPr>
          <w:b/>
          <w:bCs/>
        </w:rPr>
      </w:pPr>
      <w:r w:rsidRPr="0056467A">
        <w:rPr>
          <w:b/>
          <w:bCs/>
        </w:rPr>
        <w:t xml:space="preserve">Fortsatt behandling av ärendet: </w:t>
      </w:r>
    </w:p>
    <w:p w14:paraId="67B2E2D2" w14:textId="5514CD9B" w:rsidR="00AD06E1" w:rsidRPr="00106C77" w:rsidRDefault="00AD06E1" w:rsidP="00AD06E1">
      <w:pPr>
        <w:pStyle w:val="Brdtext"/>
      </w:pPr>
      <w:r>
        <w:t xml:space="preserve">Förhandlingarna </w:t>
      </w:r>
      <w:r w:rsidR="00EC6A85">
        <w:t>väntas</w:t>
      </w:r>
      <w:r>
        <w:t xml:space="preserve"> fortsätta </w:t>
      </w:r>
      <w:r w:rsidRPr="00E149BA">
        <w:t xml:space="preserve">under </w:t>
      </w:r>
      <w:r>
        <w:t>det polska</w:t>
      </w:r>
      <w:r w:rsidRPr="00E149BA">
        <w:t xml:space="preserve"> ordförandeskap</w:t>
      </w:r>
      <w:r>
        <w:t>et.</w:t>
      </w:r>
    </w:p>
    <w:p w14:paraId="44FB161E" w14:textId="04998CC8" w:rsidR="00035CB6" w:rsidRPr="00CE77BE" w:rsidRDefault="00AD06E1" w:rsidP="0095523E">
      <w:pPr>
        <w:pStyle w:val="Brdtext"/>
      </w:pPr>
      <w:r w:rsidRPr="0056467A">
        <w:rPr>
          <w:b/>
          <w:bCs/>
        </w:rPr>
        <w:t>Faktapromemoria:</w:t>
      </w:r>
      <w:r w:rsidRPr="00106C77">
        <w:t xml:space="preserve"> </w:t>
      </w:r>
      <w:r w:rsidRPr="00622E7A">
        <w:t>2022/23:FPM123</w:t>
      </w:r>
      <w:r w:rsidR="00035CB6">
        <w:br/>
      </w:r>
    </w:p>
    <w:p w14:paraId="1CB7E6F7" w14:textId="0EA5B683" w:rsidR="0095523E" w:rsidRDefault="00CA5188" w:rsidP="00CA5188">
      <w:pPr>
        <w:pStyle w:val="Rubrik1"/>
        <w:rPr>
          <w:b/>
          <w:bCs/>
        </w:rPr>
      </w:pPr>
      <w:r>
        <w:t>F</w:t>
      </w:r>
      <w:r w:rsidR="0095523E">
        <w:t>örordning</w:t>
      </w:r>
      <w:r>
        <w:t>en</w:t>
      </w:r>
      <w:r w:rsidR="0095523E">
        <w:t xml:space="preserve"> om</w:t>
      </w:r>
      <w:r>
        <w:t xml:space="preserve"> en</w:t>
      </w:r>
      <w:r w:rsidR="0095523E">
        <w:t xml:space="preserve"> </w:t>
      </w:r>
      <w:r w:rsidRPr="00797E43">
        <w:t>övervakningsram för resilienta europeiska skogar</w:t>
      </w:r>
      <w:r>
        <w:t xml:space="preserve"> </w:t>
      </w:r>
      <w:r w:rsidR="009358E8">
        <w:br/>
      </w:r>
    </w:p>
    <w:p w14:paraId="376FAB18" w14:textId="10790A9C" w:rsidR="00941242" w:rsidRPr="00435FDA" w:rsidRDefault="00941242" w:rsidP="00435FDA">
      <w:pPr>
        <w:pStyle w:val="Brdtext"/>
        <w:numPr>
          <w:ilvl w:val="0"/>
          <w:numId w:val="44"/>
        </w:numPr>
        <w:rPr>
          <w:b/>
          <w:bCs/>
          <w:i/>
          <w:iCs/>
        </w:rPr>
      </w:pPr>
      <w:r w:rsidRPr="00435FDA">
        <w:rPr>
          <w:i/>
          <w:iCs/>
        </w:rPr>
        <w:t>Lägesrapport</w:t>
      </w:r>
    </w:p>
    <w:p w14:paraId="52039348" w14:textId="77777777" w:rsidR="00941242" w:rsidRPr="00106C77" w:rsidRDefault="00941242" w:rsidP="00941242">
      <w:pPr>
        <w:pStyle w:val="Brdtext"/>
      </w:pPr>
      <w:r w:rsidRPr="009C3D32">
        <w:rPr>
          <w:b/>
          <w:bCs/>
        </w:rPr>
        <w:t>Ansvarigt statsråd:</w:t>
      </w:r>
      <w:r>
        <w:t xml:space="preserve"> Peter Kullgren</w:t>
      </w:r>
    </w:p>
    <w:p w14:paraId="6E3609A5" w14:textId="77777777" w:rsidR="00941242" w:rsidRPr="009C3D32" w:rsidRDefault="00941242" w:rsidP="00941242">
      <w:pPr>
        <w:pStyle w:val="Brdtext"/>
        <w:rPr>
          <w:b/>
          <w:bCs/>
        </w:rPr>
      </w:pPr>
      <w:r w:rsidRPr="009C3D32">
        <w:rPr>
          <w:b/>
          <w:bCs/>
        </w:rPr>
        <w:t xml:space="preserve">Förslagets innehåll: </w:t>
      </w:r>
    </w:p>
    <w:p w14:paraId="2A1CECA3" w14:textId="3482F16C" w:rsidR="00941242" w:rsidRDefault="00941242" w:rsidP="00941242">
      <w:pPr>
        <w:pStyle w:val="Brdtext"/>
      </w:pPr>
      <w:r>
        <w:t>Ordförandeskapet väntas ge en lägesrapport om förhandlingarna om förslaget till förordning om en övervakningsram för resilienta europeiska skogar.</w:t>
      </w:r>
    </w:p>
    <w:p w14:paraId="32AF000F" w14:textId="77777777" w:rsidR="00941242" w:rsidRPr="00106C77" w:rsidRDefault="00941242" w:rsidP="00941242">
      <w:pPr>
        <w:pStyle w:val="Brdtext"/>
      </w:pPr>
      <w:r>
        <w:t xml:space="preserve">Kommissionen presenterade sitt förslag </w:t>
      </w:r>
      <w:r w:rsidRPr="000261E0">
        <w:t>till förordning om en övervakningsram för resilienta europeiska skogar</w:t>
      </w:r>
      <w:r>
        <w:t xml:space="preserve"> den 22 november 2023. Förhandlingar har förts sedan februari 2024 och har präglats av tekniska diskussioner och frågor. Målet med förslaget är att säkerställa att den data om skog som samlas in i EU har hög kvalitet och jämförbarhet, samt att främja frivillig utveckling av integrerad långsiktig planering på medlemsstatsnivå som stöttar EU:s skogars resiliens. Förslaget innehåller ett antal indikatorer, där vissa ska samlas in av kommissionen med fjärranalys, andra av medlemsstaterna främst genom nationella skogsinventeringar. Denna data ska delas offentligt och omfattar både elektroniska databaser och geografiska informationssystem.</w:t>
      </w:r>
    </w:p>
    <w:p w14:paraId="7EA206ED" w14:textId="77777777" w:rsidR="00941242" w:rsidRPr="009C3D32" w:rsidRDefault="00941242" w:rsidP="00941242">
      <w:pPr>
        <w:pStyle w:val="Brdtext"/>
        <w:rPr>
          <w:b/>
          <w:bCs/>
        </w:rPr>
      </w:pPr>
      <w:r w:rsidRPr="009C3D32">
        <w:rPr>
          <w:b/>
          <w:bCs/>
        </w:rPr>
        <w:t xml:space="preserve">Förslag till svensk ståndpunkt: </w:t>
      </w:r>
    </w:p>
    <w:p w14:paraId="28F0BD3E" w14:textId="01D75090" w:rsidR="00941242" w:rsidRDefault="00843DE8" w:rsidP="00941242">
      <w:pPr>
        <w:pStyle w:val="Brdtext"/>
      </w:pPr>
      <w:r>
        <w:t>Regeringen välkomnar lägesrapporteringen</w:t>
      </w:r>
      <w:r w:rsidR="00941242">
        <w:t xml:space="preserve">. I sak anser regeringen att data och information av hög kvalitet och tillförlitlighet är viktigt för att följa utvecklingen av skogens alla värden. Regeringen ser även generellt ett stort värde av att kunna jämföra data länder emellan och ett behov av fortsatta ansträngningar för harmonisering. Regeringen anser dock att det inte är tillräckligt tydligt vad mervärdet är av att EU bygger upp en struktur för datainsamling av denna omfattning och detaljeringsgrad både gällande lagförslagets syfte och beaktande den internationella rapportering som redan görs. För regeringen är det principiellt viktigt att det nationella självbestämmandet i skogsfrågor värnas och att principerna om subsidiaritet och proportionalitet respekteras. Regeringen anser att administrativa bördor och dubbelrapportering, utan motsvarande nytta, ska undvikas och verkar därför för att existerande strukturer används i största mån. Förslaget behöver uppnå en högre grad av kostnadseffektivitet och genomförbarhet. </w:t>
      </w:r>
    </w:p>
    <w:p w14:paraId="3698B2D7" w14:textId="1A20A1AE" w:rsidR="00941242" w:rsidRDefault="00941242" w:rsidP="00941242">
      <w:pPr>
        <w:pStyle w:val="Brdtext"/>
      </w:pPr>
      <w:r>
        <w:t xml:space="preserve">Regeringen anser att förslaget innehåller många oklarheter och att tid behöver ges för att reda ut dessa. Regeringen anser att förslaget kräver betydande omarbetning och behöver gå mot en avsmalnande inriktning baserat på EU-mervärde, kvalitén på data samt kostnadseffektivitet. </w:t>
      </w:r>
    </w:p>
    <w:p w14:paraId="1B11A83E" w14:textId="77777777" w:rsidR="00941242" w:rsidRPr="00106C77" w:rsidRDefault="00941242" w:rsidP="00941242">
      <w:pPr>
        <w:pStyle w:val="Brdtext"/>
      </w:pPr>
      <w:r w:rsidRPr="00941242">
        <w:rPr>
          <w:b/>
          <w:bCs/>
        </w:rPr>
        <w:t>Datum för tidigare behandling i riksdagen:</w:t>
      </w:r>
      <w:r w:rsidRPr="00106C77">
        <w:t xml:space="preserve"> </w:t>
      </w:r>
      <w:r w:rsidRPr="00732AF6">
        <w:t xml:space="preserve"> Förhandlingar om lagförslaget var senast föremål för information i miljö- och </w:t>
      </w:r>
      <w:r w:rsidRPr="0090706C">
        <w:t xml:space="preserve">jordbruksutskottet </w:t>
      </w:r>
      <w:r w:rsidRPr="001E3A07">
        <w:t xml:space="preserve">den </w:t>
      </w:r>
      <w:r w:rsidRPr="0090706C">
        <w:t xml:space="preserve">18 </w:t>
      </w:r>
      <w:r w:rsidRPr="001E3A07">
        <w:t>juni</w:t>
      </w:r>
      <w:r w:rsidRPr="0090706C">
        <w:t xml:space="preserve"> 2024 samt för </w:t>
      </w:r>
      <w:r>
        <w:t>information</w:t>
      </w:r>
      <w:r w:rsidRPr="0090706C">
        <w:t xml:space="preserve"> </w:t>
      </w:r>
      <w:r>
        <w:t xml:space="preserve">i </w:t>
      </w:r>
      <w:r w:rsidRPr="0090706C">
        <w:t xml:space="preserve">EU-nämnden den </w:t>
      </w:r>
      <w:r w:rsidRPr="001E3A07">
        <w:t xml:space="preserve">19 juni </w:t>
      </w:r>
      <w:r w:rsidRPr="00AB5845">
        <w:t>2024</w:t>
      </w:r>
      <w:r w:rsidRPr="00732AF6">
        <w:t>.</w:t>
      </w:r>
    </w:p>
    <w:p w14:paraId="0F70069A" w14:textId="77777777" w:rsidR="00941242" w:rsidRPr="00106C77" w:rsidRDefault="00941242" w:rsidP="00941242">
      <w:pPr>
        <w:pStyle w:val="Brdtext"/>
      </w:pPr>
      <w:r w:rsidRPr="00941242">
        <w:rPr>
          <w:b/>
          <w:bCs/>
        </w:rPr>
        <w:t>Fortsatt behandling av ärendet:</w:t>
      </w:r>
      <w:r w:rsidRPr="00106C77">
        <w:t xml:space="preserve"> </w:t>
      </w:r>
      <w:r>
        <w:t>Förhandlingar förväntas fortsätta under det polska ordförandeskapet.</w:t>
      </w:r>
    </w:p>
    <w:p w14:paraId="57B9FEA3" w14:textId="77777777" w:rsidR="00941242" w:rsidRDefault="00941242" w:rsidP="00941242">
      <w:pPr>
        <w:pStyle w:val="Brdtext"/>
      </w:pPr>
      <w:r w:rsidRPr="00941242">
        <w:rPr>
          <w:b/>
          <w:bCs/>
        </w:rPr>
        <w:t>Faktapromemoria:</w:t>
      </w:r>
      <w:r w:rsidRPr="00106C77">
        <w:t xml:space="preserve"> </w:t>
      </w:r>
      <w:r w:rsidRPr="002C2ADE">
        <w:t>2023/24:FPM27</w:t>
      </w:r>
    </w:p>
    <w:p w14:paraId="352A30C4" w14:textId="77777777" w:rsidR="007C75AF" w:rsidRPr="00797E43" w:rsidRDefault="007C75AF" w:rsidP="007C75AF">
      <w:pPr>
        <w:pStyle w:val="TableTitle"/>
        <w:spacing w:before="480"/>
      </w:pPr>
      <w:r w:rsidRPr="00797E43">
        <w:t>Övriga frågor</w:t>
      </w:r>
    </w:p>
    <w:tbl>
      <w:tblPr>
        <w:tblStyle w:val="TableGrid1"/>
        <w:tblW w:w="98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13" w:type="dxa"/>
          <w:right w:w="113" w:type="dxa"/>
        </w:tblCellMar>
        <w:tblLook w:val="04A0" w:firstRow="1" w:lastRow="0" w:firstColumn="1" w:lastColumn="0" w:noHBand="0" w:noVBand="1"/>
      </w:tblPr>
      <w:tblGrid>
        <w:gridCol w:w="7030"/>
        <w:gridCol w:w="737"/>
        <w:gridCol w:w="2099"/>
      </w:tblGrid>
      <w:tr w:rsidR="007C75AF" w:rsidRPr="00797E43" w14:paraId="64B4B43E" w14:textId="77777777" w:rsidTr="005E09E0">
        <w:tc>
          <w:tcPr>
            <w:tcW w:w="7030" w:type="dxa"/>
            <w:tcMar>
              <w:top w:w="284" w:type="dxa"/>
              <w:left w:w="113" w:type="dxa"/>
              <w:bottom w:w="0" w:type="dxa"/>
              <w:right w:w="113" w:type="dxa"/>
            </w:tcMar>
          </w:tcPr>
          <w:p w14:paraId="2E9D8CB8" w14:textId="77777777" w:rsidR="007C75AF" w:rsidRPr="002E09F8" w:rsidRDefault="007C75AF" w:rsidP="002E09F8">
            <w:pPr>
              <w:pStyle w:val="Brdtext"/>
              <w:rPr>
                <w:rFonts w:asciiTheme="minorHAnsi" w:eastAsiaTheme="minorHAnsi" w:hAnsiTheme="minorHAnsi" w:cstheme="minorBidi"/>
                <w:sz w:val="25"/>
                <w:szCs w:val="25"/>
              </w:rPr>
            </w:pPr>
            <w:r w:rsidRPr="002E09F8">
              <w:rPr>
                <w:rFonts w:asciiTheme="minorHAnsi" w:eastAsiaTheme="minorHAnsi" w:hAnsiTheme="minorHAnsi" w:cstheme="minorBidi"/>
                <w:sz w:val="25"/>
                <w:szCs w:val="25"/>
              </w:rPr>
              <w:t>Jordbruk</w:t>
            </w:r>
          </w:p>
        </w:tc>
        <w:tc>
          <w:tcPr>
            <w:tcW w:w="737" w:type="dxa"/>
            <w:tcMar>
              <w:top w:w="284" w:type="dxa"/>
              <w:left w:w="28" w:type="dxa"/>
              <w:bottom w:w="0" w:type="dxa"/>
              <w:right w:w="113" w:type="dxa"/>
            </w:tcMar>
          </w:tcPr>
          <w:p w14:paraId="6D2C4D8D" w14:textId="77777777" w:rsidR="007C75AF" w:rsidRPr="00797E43" w:rsidRDefault="007C75AF" w:rsidP="005E09E0">
            <w:pPr>
              <w:jc w:val="right"/>
              <w:rPr>
                <w:noProof/>
                <w:lang w:eastAsia="en-GB"/>
              </w:rPr>
            </w:pPr>
          </w:p>
        </w:tc>
        <w:tc>
          <w:tcPr>
            <w:tcW w:w="2099" w:type="dxa"/>
            <w:tcMar>
              <w:top w:w="284" w:type="dxa"/>
              <w:left w:w="113" w:type="dxa"/>
              <w:bottom w:w="0" w:type="dxa"/>
              <w:right w:w="0" w:type="dxa"/>
            </w:tcMar>
          </w:tcPr>
          <w:p w14:paraId="57A80AD7" w14:textId="77777777" w:rsidR="007C75AF" w:rsidRPr="00797E43" w:rsidRDefault="007C75AF" w:rsidP="005E09E0"/>
        </w:tc>
      </w:tr>
      <w:tr w:rsidR="007C75AF" w:rsidRPr="00797E43" w14:paraId="2EE14FAC" w14:textId="77777777" w:rsidTr="005E09E0">
        <w:tc>
          <w:tcPr>
            <w:tcW w:w="7030" w:type="dxa"/>
            <w:tcMar>
              <w:top w:w="284" w:type="dxa"/>
              <w:left w:w="113" w:type="dxa"/>
              <w:bottom w:w="0" w:type="dxa"/>
              <w:right w:w="113" w:type="dxa"/>
            </w:tcMar>
          </w:tcPr>
          <w:p w14:paraId="03739C13" w14:textId="48E37824" w:rsidR="007C75AF" w:rsidRPr="002E09F8" w:rsidRDefault="007C75AF" w:rsidP="00EB69B9">
            <w:pPr>
              <w:pStyle w:val="Brdtext"/>
              <w:numPr>
                <w:ilvl w:val="0"/>
                <w:numId w:val="45"/>
              </w:numPr>
              <w:rPr>
                <w:rFonts w:asciiTheme="minorHAnsi" w:eastAsiaTheme="minorHAnsi" w:hAnsiTheme="minorHAnsi" w:cstheme="minorBidi"/>
                <w:sz w:val="25"/>
                <w:szCs w:val="25"/>
              </w:rPr>
            </w:pPr>
            <w:r w:rsidRPr="002E09F8">
              <w:rPr>
                <w:rFonts w:asciiTheme="minorHAnsi" w:eastAsiaTheme="minorHAnsi" w:hAnsiTheme="minorHAnsi" w:cstheme="minorBidi"/>
                <w:sz w:val="25"/>
                <w:szCs w:val="25"/>
              </w:rPr>
              <w:t>Aktuella lagstiftningsförslag</w:t>
            </w:r>
          </w:p>
          <w:p w14:paraId="05372773" w14:textId="62E80A64" w:rsidR="007C75AF" w:rsidRPr="002E09F8" w:rsidRDefault="007C75AF" w:rsidP="002E09F8">
            <w:pPr>
              <w:pStyle w:val="Brdtext"/>
              <w:rPr>
                <w:rFonts w:asciiTheme="minorHAnsi" w:eastAsiaTheme="minorHAnsi" w:hAnsiTheme="minorHAnsi" w:cstheme="minorBidi"/>
                <w:sz w:val="25"/>
                <w:szCs w:val="25"/>
              </w:rPr>
            </w:pPr>
          </w:p>
        </w:tc>
        <w:tc>
          <w:tcPr>
            <w:tcW w:w="737" w:type="dxa"/>
            <w:tcMar>
              <w:top w:w="284" w:type="dxa"/>
              <w:left w:w="28" w:type="dxa"/>
              <w:bottom w:w="0" w:type="dxa"/>
              <w:right w:w="113" w:type="dxa"/>
            </w:tcMar>
          </w:tcPr>
          <w:p w14:paraId="2FF11024" w14:textId="77777777" w:rsidR="007C75AF" w:rsidRPr="00797E43" w:rsidRDefault="007C75AF" w:rsidP="005E09E0">
            <w:pPr>
              <w:jc w:val="right"/>
              <w:rPr>
                <w:noProof/>
                <w:lang w:eastAsia="en-GB"/>
              </w:rPr>
            </w:pPr>
          </w:p>
        </w:tc>
        <w:tc>
          <w:tcPr>
            <w:tcW w:w="2099" w:type="dxa"/>
            <w:tcMar>
              <w:top w:w="284" w:type="dxa"/>
              <w:left w:w="113" w:type="dxa"/>
              <w:bottom w:w="0" w:type="dxa"/>
              <w:right w:w="0" w:type="dxa"/>
            </w:tcMar>
          </w:tcPr>
          <w:p w14:paraId="4E04F2BE" w14:textId="77777777" w:rsidR="007C75AF" w:rsidRPr="00797E43" w:rsidRDefault="007C75AF" w:rsidP="005E09E0"/>
        </w:tc>
      </w:tr>
    </w:tbl>
    <w:p w14:paraId="6D5648A6" w14:textId="77777777" w:rsidR="007C75AF" w:rsidRPr="00797E43" w:rsidRDefault="007C75AF" w:rsidP="00435FDA">
      <w:pPr>
        <w:pStyle w:val="Brdtext"/>
        <w:spacing w:after="0" w:line="240" w:lineRule="auto"/>
      </w:pPr>
      <w:r w:rsidRPr="00797E43">
        <w:t>Förordningen om växter som erhållits med vissa nya genomiska metoder samt därav framställda livsmedels- och foderprodukter: lägesrapport</w:t>
      </w:r>
    </w:p>
    <w:p w14:paraId="1F2038B3" w14:textId="1D18F60E" w:rsidR="00F1313F" w:rsidRDefault="00744BE1" w:rsidP="007C75AF">
      <w:pPr>
        <w:pStyle w:val="Brdtext"/>
      </w:pPr>
      <w:r>
        <w:rPr>
          <w:i/>
        </w:rPr>
        <w:br/>
      </w:r>
      <w:r w:rsidR="007C75AF" w:rsidRPr="002E09F8">
        <w:rPr>
          <w:i/>
        </w:rPr>
        <w:t>Information från ordförandeskapet</w:t>
      </w:r>
      <w:r w:rsidR="002E09F8">
        <w:rPr>
          <w:iCs/>
        </w:rPr>
        <w:br/>
      </w:r>
      <w:r w:rsidR="00F1313F">
        <w:br/>
        <w:t xml:space="preserve">Det ungerska ordförandeskapet avser informera om förhandlingarna rörande förslag till förordning om </w:t>
      </w:r>
      <w:r w:rsidR="00F1313F" w:rsidRPr="00797E43">
        <w:t>växter som erhållits med vissa nya genomiska metoder</w:t>
      </w:r>
      <w:r w:rsidR="00F1313F">
        <w:t xml:space="preserve">.  </w:t>
      </w:r>
    </w:p>
    <w:p w14:paraId="170583E2" w14:textId="15868FD9" w:rsidR="007C75AF" w:rsidRPr="00797E43" w:rsidRDefault="00EB69B9" w:rsidP="007C75AF">
      <w:pPr>
        <w:pStyle w:val="Brdtext"/>
      </w:pPr>
      <w:r>
        <w:t xml:space="preserve">     </w:t>
      </w:r>
      <w:r w:rsidR="007C75AF" w:rsidRPr="00797E43">
        <w:t>b)</w:t>
      </w:r>
      <w:r>
        <w:t xml:space="preserve"> </w:t>
      </w:r>
      <w:r w:rsidR="007C75AF" w:rsidRPr="00797E43">
        <w:t>Arbete inom veterinärområdet under det ungerska ordförandeskapet</w:t>
      </w:r>
    </w:p>
    <w:p w14:paraId="51C22821" w14:textId="483124C4" w:rsidR="00345F17" w:rsidRPr="00345F17" w:rsidRDefault="007C75AF" w:rsidP="00345F17">
      <w:pPr>
        <w:pStyle w:val="Brdtext"/>
        <w:rPr>
          <w:b/>
          <w:bCs/>
        </w:rPr>
      </w:pPr>
      <w:r w:rsidRPr="00797E43">
        <w:rPr>
          <w:i/>
          <w:sz w:val="23"/>
        </w:rPr>
        <w:t>Information från ordförandeskapet</w:t>
      </w:r>
    </w:p>
    <w:p w14:paraId="10DC239E" w14:textId="41EFFF8D" w:rsidR="007937A0" w:rsidRDefault="007937A0" w:rsidP="007937A0">
      <w:pPr>
        <w:pStyle w:val="Brdtext"/>
      </w:pPr>
      <w:r>
        <w:t>Ordförandeskapet väntas informera om a</w:t>
      </w:r>
      <w:r w:rsidRPr="0011167E">
        <w:t>rbetet på veterinärområdet</w:t>
      </w:r>
      <w:r>
        <w:t xml:space="preserve"> under det ungerska ordförandeskapet</w:t>
      </w:r>
      <w:r w:rsidR="00A85A26">
        <w:t xml:space="preserve">. </w:t>
      </w:r>
    </w:p>
    <w:p w14:paraId="0283EB48" w14:textId="4B7B5A01" w:rsidR="0095523E" w:rsidRPr="00650080" w:rsidRDefault="0095523E" w:rsidP="007C75AF">
      <w:pPr>
        <w:pStyle w:val="Brdtext"/>
      </w:pPr>
    </w:p>
    <w:sectPr w:rsidR="0095523E" w:rsidRPr="00650080"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DB4F" w14:textId="77777777" w:rsidR="00F200B5" w:rsidRDefault="00F200B5" w:rsidP="00A87A54">
      <w:pPr>
        <w:spacing w:after="0" w:line="240" w:lineRule="auto"/>
      </w:pPr>
      <w:r>
        <w:separator/>
      </w:r>
    </w:p>
  </w:endnote>
  <w:endnote w:type="continuationSeparator" w:id="0">
    <w:p w14:paraId="5B20CA52" w14:textId="77777777" w:rsidR="00F200B5" w:rsidRDefault="00F200B5" w:rsidP="00A87A54">
      <w:pPr>
        <w:spacing w:after="0" w:line="240" w:lineRule="auto"/>
      </w:pPr>
      <w:r>
        <w:continuationSeparator/>
      </w:r>
    </w:p>
  </w:endnote>
  <w:endnote w:type="continuationNotice" w:id="1">
    <w:p w14:paraId="289B092B" w14:textId="77777777" w:rsidR="00A55167" w:rsidRDefault="00A55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63DDAFE" w14:textId="77777777" w:rsidTr="006A26EC">
      <w:trPr>
        <w:trHeight w:val="227"/>
        <w:jc w:val="right"/>
      </w:trPr>
      <w:tc>
        <w:tcPr>
          <w:tcW w:w="708" w:type="dxa"/>
          <w:vAlign w:val="bottom"/>
        </w:tcPr>
        <w:p w14:paraId="0CB7E7A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860F1">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860F1">
            <w:rPr>
              <w:rStyle w:val="Sidnummer"/>
              <w:noProof/>
            </w:rPr>
            <w:t>5</w:t>
          </w:r>
          <w:r>
            <w:rPr>
              <w:rStyle w:val="Sidnummer"/>
            </w:rPr>
            <w:fldChar w:fldCharType="end"/>
          </w:r>
          <w:r>
            <w:rPr>
              <w:rStyle w:val="Sidnummer"/>
            </w:rPr>
            <w:t>)</w:t>
          </w:r>
        </w:p>
      </w:tc>
    </w:tr>
    <w:tr w:rsidR="005606BC" w:rsidRPr="00347E11" w14:paraId="3A738AEB" w14:textId="77777777" w:rsidTr="006A26EC">
      <w:trPr>
        <w:trHeight w:val="850"/>
        <w:jc w:val="right"/>
      </w:trPr>
      <w:tc>
        <w:tcPr>
          <w:tcW w:w="708" w:type="dxa"/>
          <w:vAlign w:val="bottom"/>
        </w:tcPr>
        <w:p w14:paraId="0E06EB0A" w14:textId="77777777" w:rsidR="005606BC" w:rsidRPr="00347E11" w:rsidRDefault="005606BC" w:rsidP="005606BC">
          <w:pPr>
            <w:pStyle w:val="Sidfot"/>
            <w:spacing w:line="276" w:lineRule="auto"/>
            <w:jc w:val="right"/>
          </w:pPr>
        </w:p>
      </w:tc>
    </w:tr>
  </w:tbl>
  <w:p w14:paraId="7DA51A4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21DB153" w14:textId="77777777" w:rsidTr="001F4302">
      <w:trPr>
        <w:trHeight w:val="510"/>
      </w:trPr>
      <w:tc>
        <w:tcPr>
          <w:tcW w:w="8525" w:type="dxa"/>
          <w:gridSpan w:val="2"/>
          <w:vAlign w:val="bottom"/>
        </w:tcPr>
        <w:p w14:paraId="154EFBC7" w14:textId="77777777" w:rsidR="00347E11" w:rsidRPr="00347E11" w:rsidRDefault="00347E11" w:rsidP="00347E11">
          <w:pPr>
            <w:pStyle w:val="Sidfot"/>
            <w:rPr>
              <w:sz w:val="8"/>
            </w:rPr>
          </w:pPr>
        </w:p>
      </w:tc>
    </w:tr>
    <w:tr w:rsidR="00093408" w:rsidRPr="00EE3C0F" w14:paraId="08A44220" w14:textId="77777777" w:rsidTr="00C26068">
      <w:trPr>
        <w:trHeight w:val="227"/>
      </w:trPr>
      <w:tc>
        <w:tcPr>
          <w:tcW w:w="4074" w:type="dxa"/>
        </w:tcPr>
        <w:p w14:paraId="18288131" w14:textId="77777777" w:rsidR="00347E11" w:rsidRPr="00F53AEA" w:rsidRDefault="00347E11" w:rsidP="00C26068">
          <w:pPr>
            <w:pStyle w:val="Sidfot"/>
            <w:spacing w:line="276" w:lineRule="auto"/>
          </w:pPr>
        </w:p>
      </w:tc>
      <w:tc>
        <w:tcPr>
          <w:tcW w:w="4451" w:type="dxa"/>
        </w:tcPr>
        <w:p w14:paraId="64F0E594" w14:textId="77777777" w:rsidR="00093408" w:rsidRPr="00F53AEA" w:rsidRDefault="00093408" w:rsidP="00F53AEA">
          <w:pPr>
            <w:pStyle w:val="Sidfot"/>
            <w:spacing w:line="276" w:lineRule="auto"/>
          </w:pPr>
        </w:p>
      </w:tc>
    </w:tr>
  </w:tbl>
  <w:p w14:paraId="2089738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BB1C" w14:textId="77777777" w:rsidR="00F200B5" w:rsidRDefault="00F200B5" w:rsidP="00A87A54">
      <w:pPr>
        <w:spacing w:after="0" w:line="240" w:lineRule="auto"/>
      </w:pPr>
      <w:r>
        <w:separator/>
      </w:r>
    </w:p>
  </w:footnote>
  <w:footnote w:type="continuationSeparator" w:id="0">
    <w:p w14:paraId="06C1C29F" w14:textId="77777777" w:rsidR="00F200B5" w:rsidRDefault="00F200B5" w:rsidP="00A87A54">
      <w:pPr>
        <w:spacing w:after="0" w:line="240" w:lineRule="auto"/>
      </w:pPr>
      <w:r>
        <w:continuationSeparator/>
      </w:r>
    </w:p>
  </w:footnote>
  <w:footnote w:type="continuationNotice" w:id="1">
    <w:p w14:paraId="7CB787B5" w14:textId="77777777" w:rsidR="00A55167" w:rsidRDefault="00A55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200B5" w14:paraId="5BE34E5A" w14:textId="77777777" w:rsidTr="00C93EBA">
      <w:trPr>
        <w:trHeight w:val="227"/>
      </w:trPr>
      <w:tc>
        <w:tcPr>
          <w:tcW w:w="5534" w:type="dxa"/>
        </w:tcPr>
        <w:p w14:paraId="450AE2C2" w14:textId="77777777" w:rsidR="00F200B5" w:rsidRPr="007D73AB" w:rsidRDefault="00F200B5">
          <w:pPr>
            <w:pStyle w:val="Sidhuvud"/>
          </w:pPr>
        </w:p>
      </w:tc>
      <w:tc>
        <w:tcPr>
          <w:tcW w:w="3170" w:type="dxa"/>
          <w:vAlign w:val="bottom"/>
        </w:tcPr>
        <w:p w14:paraId="4DA9F801" w14:textId="77777777" w:rsidR="00F200B5" w:rsidRPr="007D73AB" w:rsidRDefault="00F200B5" w:rsidP="00340DE0">
          <w:pPr>
            <w:pStyle w:val="Sidhuvud"/>
          </w:pPr>
        </w:p>
      </w:tc>
      <w:tc>
        <w:tcPr>
          <w:tcW w:w="1134" w:type="dxa"/>
        </w:tcPr>
        <w:p w14:paraId="0C9C1BCD" w14:textId="77777777" w:rsidR="00F200B5" w:rsidRDefault="00F200B5" w:rsidP="005A703A">
          <w:pPr>
            <w:pStyle w:val="Sidhuvud"/>
          </w:pPr>
        </w:p>
      </w:tc>
    </w:tr>
    <w:tr w:rsidR="00F200B5" w14:paraId="2CD2B3E9" w14:textId="77777777" w:rsidTr="00C93EBA">
      <w:trPr>
        <w:trHeight w:val="1928"/>
      </w:trPr>
      <w:tc>
        <w:tcPr>
          <w:tcW w:w="5534" w:type="dxa"/>
        </w:tcPr>
        <w:p w14:paraId="3A41CC74" w14:textId="77777777" w:rsidR="00F200B5" w:rsidRPr="00340DE0" w:rsidRDefault="00F200B5" w:rsidP="00340DE0">
          <w:pPr>
            <w:pStyle w:val="Sidhuvud"/>
          </w:pPr>
          <w:bookmarkStart w:id="2" w:name="Logo"/>
          <w:bookmarkEnd w:id="2"/>
          <w:r>
            <w:rPr>
              <w:noProof/>
            </w:rPr>
            <w:drawing>
              <wp:inline distT="0" distB="0" distL="0" distR="0" wp14:anchorId="73D7BA1A" wp14:editId="360B619F">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827093473"/>
            <w:placeholder>
              <w:docPart w:val="3D9D0F9B34C64B33A3265600457806F6"/>
            </w:placeholder>
            <w:dataBinding w:prefixMappings="xmlns:ns0='http://lp/documentinfo/RK' " w:xpath="/ns0:DocumentInfo[1]/ns0:BaseInfo[1]/ns0:DocTypeShowName[1]" w:storeItemID="{E498894B-D62C-4533-8E9F-6FDCCBC043AB}"/>
            <w:text/>
          </w:sdtPr>
          <w:sdtEndPr/>
          <w:sdtContent>
            <w:p w14:paraId="094D5E5A" w14:textId="77777777" w:rsidR="00F200B5" w:rsidRPr="00710A6C" w:rsidRDefault="00F200B5" w:rsidP="00EE3C0F">
              <w:pPr>
                <w:pStyle w:val="Sidhuvud"/>
                <w:rPr>
                  <w:b/>
                </w:rPr>
              </w:pPr>
              <w:r>
                <w:rPr>
                  <w:b/>
                </w:rPr>
                <w:t>Kommenterad dagordning</w:t>
              </w:r>
            </w:p>
          </w:sdtContent>
        </w:sdt>
        <w:sdt>
          <w:sdtPr>
            <w:alias w:val="Extra1"/>
            <w:tag w:val="ccRK"/>
            <w:id w:val="2111156595"/>
            <w:placeholder>
              <w:docPart w:val="861083B0015A4CFF958FFE805A2EE8A3"/>
            </w:placeholder>
            <w:dataBinding w:prefixMappings="xmlns:ns0='http://lp/documentinfo/RK' " w:xpath="/ns0:DocumentInfo[1]/ns0:BaseInfo[1]/ns0:Extra1[1]" w:storeItemID="{E498894B-D62C-4533-8E9F-6FDCCBC043AB}"/>
            <w:text/>
          </w:sdtPr>
          <w:sdtEndPr/>
          <w:sdtContent>
            <w:p w14:paraId="78295EDC" w14:textId="77777777" w:rsidR="00F200B5" w:rsidRDefault="00F200B5" w:rsidP="00EE3C0F">
              <w:pPr>
                <w:pStyle w:val="Sidhuvud"/>
              </w:pPr>
              <w:r>
                <w:t>rådet</w:t>
              </w:r>
            </w:p>
          </w:sdtContent>
        </w:sdt>
        <w:p w14:paraId="662918A7" w14:textId="77777777" w:rsidR="00F200B5" w:rsidRDefault="00F200B5" w:rsidP="00EE3C0F">
          <w:pPr>
            <w:pStyle w:val="Sidhuvud"/>
          </w:pPr>
        </w:p>
        <w:p w14:paraId="51A3ACE3" w14:textId="6A52D4D5" w:rsidR="00F200B5" w:rsidRDefault="009D77DD" w:rsidP="00EE3C0F">
          <w:pPr>
            <w:pStyle w:val="Sidhuvud"/>
          </w:pPr>
          <w:sdt>
            <w:sdtPr>
              <w:alias w:val="HeaderDate"/>
              <w:tag w:val="ccRKShow_HeaderDate"/>
              <w:id w:val="559370049"/>
              <w:placeholder>
                <w:docPart w:val="97BBDADCC223401FAA2308C314EA8D61"/>
              </w:placeholder>
              <w:dataBinding w:prefixMappings="xmlns:ns0='http://lp/documentinfo/RK' " w:xpath="/ns0:DocumentInfo[1]/ns0:BaseInfo[1]/ns0:HeaderDate[1]" w:storeItemID="{E498894B-D62C-4533-8E9F-6FDCCBC043AB}"/>
              <w:date w:fullDate="2024-11-28T00:00:00Z">
                <w:dateFormat w:val="yyyy-MM-dd"/>
                <w:lid w:val="sv-SE"/>
                <w:storeMappedDataAs w:val="dateTime"/>
                <w:calendar w:val="gregorian"/>
              </w:date>
            </w:sdtPr>
            <w:sdtEndPr/>
            <w:sdtContent>
              <w:r w:rsidR="004F7780">
                <w:t>2024-1</w:t>
              </w:r>
              <w:r w:rsidR="003F5FC1">
                <w:t>1-28</w:t>
              </w:r>
            </w:sdtContent>
          </w:sdt>
        </w:p>
        <w:p w14:paraId="0F2C61BA" w14:textId="77777777" w:rsidR="00F200B5" w:rsidRDefault="00F200B5" w:rsidP="00EE3C0F">
          <w:pPr>
            <w:pStyle w:val="Sidhuvud"/>
          </w:pPr>
        </w:p>
        <w:sdt>
          <w:sdtPr>
            <w:alias w:val="DocNumber"/>
            <w:tag w:val="DocNumber"/>
            <w:id w:val="1949270638"/>
            <w:placeholder>
              <w:docPart w:val="BB4BFFB7AE584232A18E006405792881"/>
            </w:placeholder>
            <w:showingPlcHdr/>
            <w:dataBinding w:prefixMappings="xmlns:ns0='http://lp/documentinfo/RK' " w:xpath="/ns0:DocumentInfo[1]/ns0:BaseInfo[1]/ns0:DocNumber[1]" w:storeItemID="{E498894B-D62C-4533-8E9F-6FDCCBC043AB}"/>
            <w:text/>
          </w:sdtPr>
          <w:sdtEndPr/>
          <w:sdtContent>
            <w:p w14:paraId="34ADC735" w14:textId="77777777" w:rsidR="00F200B5" w:rsidRDefault="00F200B5" w:rsidP="00EE3C0F">
              <w:pPr>
                <w:pStyle w:val="Sidhuvud"/>
              </w:pPr>
              <w:r>
                <w:rPr>
                  <w:rStyle w:val="Platshllartext"/>
                </w:rPr>
                <w:t xml:space="preserve"> </w:t>
              </w:r>
            </w:p>
          </w:sdtContent>
        </w:sdt>
        <w:p w14:paraId="09BFFD4C" w14:textId="77777777" w:rsidR="00F200B5" w:rsidRDefault="00F200B5" w:rsidP="00EE3C0F">
          <w:pPr>
            <w:pStyle w:val="Sidhuvud"/>
          </w:pPr>
        </w:p>
      </w:tc>
      <w:tc>
        <w:tcPr>
          <w:tcW w:w="1134" w:type="dxa"/>
        </w:tcPr>
        <w:p w14:paraId="2564F333" w14:textId="77777777" w:rsidR="00F200B5" w:rsidRPr="0094502D" w:rsidRDefault="00F200B5" w:rsidP="0094502D">
          <w:pPr>
            <w:pStyle w:val="Sidhuvud"/>
          </w:pPr>
        </w:p>
      </w:tc>
    </w:tr>
    <w:tr w:rsidR="00F200B5" w14:paraId="5A6AD0D0" w14:textId="77777777" w:rsidTr="00C93EBA">
      <w:trPr>
        <w:trHeight w:val="2268"/>
      </w:trPr>
      <w:tc>
        <w:tcPr>
          <w:tcW w:w="5534" w:type="dxa"/>
          <w:tcMar>
            <w:right w:w="1134" w:type="dxa"/>
          </w:tcMar>
        </w:tcPr>
        <w:sdt>
          <w:sdtPr>
            <w:rPr>
              <w:b/>
            </w:rPr>
            <w:alias w:val="SenderText"/>
            <w:tag w:val="ccRK"/>
            <w:id w:val="-754204552"/>
            <w:placeholder>
              <w:docPart w:val="BACDEE200D324875ADF073B9CC462D14"/>
            </w:placeholder>
            <w15:dataBinding w:prefixMappings="xmlns:ns0='http://lp/documentinfo/RK' " w:xpath="/ns0:DocumentInfo[1]/ns0:BaseInfo[1]/ns0:SenderText[1]" w:storeItemID="{E498894B-D62C-4533-8E9F-6FDCCBC043AB}" w16sdtdh:storeItemChecksum="JS0B4w=="/>
          </w:sdtPr>
          <w:sdtEndPr>
            <w:rPr>
              <w:b w:val="0"/>
            </w:rPr>
          </w:sdtEndPr>
          <w:sdtContent>
            <w:p w14:paraId="3B921689" w14:textId="1BFAEAB1" w:rsidR="00155195" w:rsidRPr="00F200B5" w:rsidRDefault="00C4795F" w:rsidP="00340DE0">
              <w:pPr>
                <w:pStyle w:val="Sidhuvud"/>
                <w:rPr>
                  <w:b/>
                </w:rPr>
              </w:pPr>
              <w:r>
                <w:rPr>
                  <w:b/>
                </w:rPr>
                <w:t xml:space="preserve">Landsbygds- och infrastrukturdepartementet </w:t>
              </w:r>
            </w:p>
            <w:p w14:paraId="3407127F" w14:textId="6E774A40" w:rsidR="00155195" w:rsidRDefault="00155195" w:rsidP="00340DE0">
              <w:pPr>
                <w:pStyle w:val="Sidhuvud"/>
              </w:pPr>
              <w:r w:rsidRPr="00F200B5">
                <w:t>Sekretariatet för EU och internationella frågor</w:t>
              </w:r>
            </w:p>
          </w:sdtContent>
        </w:sdt>
        <w:sdt>
          <w:sdtPr>
            <w:alias w:val="Avsändare"/>
            <w:tag w:val="customShowAvs"/>
            <w:id w:val="599153983"/>
            <w:placeholder>
              <w:docPart w:val="54E67FE5796E4AA684B29439CCB01BD3"/>
            </w:placeholder>
            <w:showingPlcHdr/>
          </w:sdtPr>
          <w:sdtEndPr/>
          <w:sdtContent>
            <w:p w14:paraId="74818730" w14:textId="0E5D501B" w:rsidR="00F200B5" w:rsidRDefault="00F200B5" w:rsidP="00340DE0">
              <w:pPr>
                <w:pStyle w:val="Sidhuvud"/>
              </w:pPr>
              <w:r>
                <w:t xml:space="preserve"> </w:t>
              </w:r>
            </w:p>
          </w:sdtContent>
        </w:sdt>
        <w:p w14:paraId="282C3D77" w14:textId="77777777" w:rsidR="00F200B5" w:rsidRPr="00340DE0" w:rsidRDefault="00F200B5" w:rsidP="00340DE0">
          <w:pPr>
            <w:pStyle w:val="Sidhuvud"/>
          </w:pPr>
        </w:p>
      </w:tc>
      <w:tc>
        <w:tcPr>
          <w:tcW w:w="3170" w:type="dxa"/>
        </w:tcPr>
        <w:p w14:paraId="443ECFFA" w14:textId="77777777" w:rsidR="00F200B5" w:rsidRDefault="00F200B5" w:rsidP="00547B89">
          <w:pPr>
            <w:pStyle w:val="Sidhuvud"/>
          </w:pPr>
        </w:p>
      </w:tc>
      <w:tc>
        <w:tcPr>
          <w:tcW w:w="1134" w:type="dxa"/>
        </w:tcPr>
        <w:p w14:paraId="38BD8A2E" w14:textId="77777777" w:rsidR="00F200B5" w:rsidRDefault="00F200B5" w:rsidP="003E6020">
          <w:pPr>
            <w:pStyle w:val="Sidhuvud"/>
          </w:pPr>
        </w:p>
      </w:tc>
    </w:tr>
  </w:tbl>
  <w:p w14:paraId="4ED9AE0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8936C69"/>
    <w:multiLevelType w:val="hybridMultilevel"/>
    <w:tmpl w:val="6BAC3FF6"/>
    <w:lvl w:ilvl="0" w:tplc="4F085334">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F88532F"/>
    <w:multiLevelType w:val="multilevel"/>
    <w:tmpl w:val="1B563932"/>
    <w:numStyleLink w:val="RKNumreradlista"/>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7A57253"/>
    <w:multiLevelType w:val="hybridMultilevel"/>
    <w:tmpl w:val="944A4C4E"/>
    <w:lvl w:ilvl="0" w:tplc="080C0017">
      <w:start w:val="1"/>
      <w:numFmt w:val="lowerLetter"/>
      <w:lvlText w:val="%1)"/>
      <w:lvlJc w:val="left"/>
      <w:pPr>
        <w:ind w:left="546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A82CC6"/>
    <w:multiLevelType w:val="hybridMultilevel"/>
    <w:tmpl w:val="96407B0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D3D0E02"/>
    <w:multiLevelType w:val="multilevel"/>
    <w:tmpl w:val="1B563932"/>
    <w:numStyleLink w:val="RKNumreradlista"/>
  </w:abstractNum>
  <w:abstractNum w:abstractNumId="28"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0774A"/>
    <w:multiLevelType w:val="multilevel"/>
    <w:tmpl w:val="1B563932"/>
    <w:numStyleLink w:val="RKNumreradlista"/>
  </w:abstractNum>
  <w:abstractNum w:abstractNumId="30" w15:restartNumberingAfterBreak="0">
    <w:nsid w:val="4C84297C"/>
    <w:multiLevelType w:val="multilevel"/>
    <w:tmpl w:val="1B563932"/>
    <w:numStyleLink w:val="RKNumreradlista"/>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48256B8"/>
    <w:multiLevelType w:val="hybridMultilevel"/>
    <w:tmpl w:val="F22C28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C6843F9"/>
    <w:multiLevelType w:val="multilevel"/>
    <w:tmpl w:val="1A20A4CA"/>
    <w:numStyleLink w:val="RKPunktlista"/>
  </w:abstractNum>
  <w:abstractNum w:abstractNumId="36" w15:restartNumberingAfterBreak="0">
    <w:nsid w:val="61AC437A"/>
    <w:multiLevelType w:val="multilevel"/>
    <w:tmpl w:val="E2FEA49E"/>
    <w:numStyleLink w:val="RKNumreraderubriker"/>
  </w:abstractNum>
  <w:abstractNum w:abstractNumId="37" w15:restartNumberingAfterBreak="0">
    <w:nsid w:val="64780D1B"/>
    <w:multiLevelType w:val="multilevel"/>
    <w:tmpl w:val="1B563932"/>
    <w:numStyleLink w:val="RKNumreradlista"/>
  </w:abstractNum>
  <w:abstractNum w:abstractNumId="38" w15:restartNumberingAfterBreak="0">
    <w:nsid w:val="664239C2"/>
    <w:multiLevelType w:val="multilevel"/>
    <w:tmpl w:val="1A20A4CA"/>
    <w:numStyleLink w:val="RKPunktlista"/>
  </w:abstractNum>
  <w:abstractNum w:abstractNumId="39" w15:restartNumberingAfterBreak="0">
    <w:nsid w:val="6AA87A6A"/>
    <w:multiLevelType w:val="multilevel"/>
    <w:tmpl w:val="186C6512"/>
    <w:numStyleLink w:val="Strecklistan"/>
  </w:abstractNum>
  <w:abstractNum w:abstractNumId="40" w15:restartNumberingAfterBreak="0">
    <w:nsid w:val="6D8C68B4"/>
    <w:multiLevelType w:val="multilevel"/>
    <w:tmpl w:val="1B563932"/>
    <w:numStyleLink w:val="RKNumreradlista"/>
  </w:abstractNum>
  <w:abstractNum w:abstractNumId="41"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466A28"/>
    <w:multiLevelType w:val="multilevel"/>
    <w:tmpl w:val="1A20A4CA"/>
    <w:numStyleLink w:val="RKPunktlista"/>
  </w:abstractNum>
  <w:abstractNum w:abstractNumId="43" w15:restartNumberingAfterBreak="0">
    <w:nsid w:val="76322898"/>
    <w:multiLevelType w:val="multilevel"/>
    <w:tmpl w:val="186C6512"/>
    <w:numStyleLink w:val="Strecklistan"/>
  </w:abstractNum>
  <w:num w:numId="1" w16cid:durableId="1773276552">
    <w:abstractNumId w:val="28"/>
  </w:num>
  <w:num w:numId="2" w16cid:durableId="510535388">
    <w:abstractNumId w:val="36"/>
    <w:lvlOverride w:ilvl="0">
      <w:lvl w:ilvl="0">
        <w:start w:val="1"/>
        <w:numFmt w:val="decimal"/>
        <w:pStyle w:val="Rubrik1"/>
        <w:suff w:val="nothing"/>
        <w:lvlText w:val="%1.   "/>
        <w:lvlJc w:val="left"/>
        <w:pPr>
          <w:ind w:left="0" w:firstLine="0"/>
        </w:pPr>
        <w:rPr>
          <w:rFonts w:hint="default"/>
          <w:b w:val="0"/>
          <w:bCs w:val="0"/>
        </w:rPr>
      </w:lvl>
    </w:lvlOverride>
  </w:num>
  <w:num w:numId="3" w16cid:durableId="520164108">
    <w:abstractNumId w:val="8"/>
  </w:num>
  <w:num w:numId="4" w16cid:durableId="1991203145">
    <w:abstractNumId w:val="3"/>
  </w:num>
  <w:num w:numId="5" w16cid:durableId="208806354">
    <w:abstractNumId w:val="9"/>
  </w:num>
  <w:num w:numId="6" w16cid:durableId="229968947">
    <w:abstractNumId w:val="7"/>
  </w:num>
  <w:num w:numId="7" w16cid:durableId="1213929233">
    <w:abstractNumId w:val="25"/>
  </w:num>
  <w:num w:numId="8" w16cid:durableId="108285483">
    <w:abstractNumId w:val="22"/>
  </w:num>
  <w:num w:numId="9" w16cid:durableId="878399072">
    <w:abstractNumId w:val="13"/>
  </w:num>
  <w:num w:numId="10" w16cid:durableId="862475351">
    <w:abstractNumId w:val="19"/>
  </w:num>
  <w:num w:numId="11" w16cid:durableId="1938174706">
    <w:abstractNumId w:val="23"/>
  </w:num>
  <w:num w:numId="12" w16cid:durableId="955984811">
    <w:abstractNumId w:val="41"/>
  </w:num>
  <w:num w:numId="13" w16cid:durableId="299308956">
    <w:abstractNumId w:val="33"/>
  </w:num>
  <w:num w:numId="14" w16cid:durableId="2131388256">
    <w:abstractNumId w:val="14"/>
  </w:num>
  <w:num w:numId="15" w16cid:durableId="1389642880">
    <w:abstractNumId w:val="12"/>
  </w:num>
  <w:num w:numId="16" w16cid:durableId="1242644706">
    <w:abstractNumId w:val="38"/>
  </w:num>
  <w:num w:numId="17" w16cid:durableId="141779695">
    <w:abstractNumId w:val="35"/>
  </w:num>
  <w:num w:numId="18" w16cid:durableId="810443359">
    <w:abstractNumId w:val="10"/>
  </w:num>
  <w:num w:numId="19" w16cid:durableId="1924945553">
    <w:abstractNumId w:val="2"/>
  </w:num>
  <w:num w:numId="20" w16cid:durableId="1998995807">
    <w:abstractNumId w:val="6"/>
  </w:num>
  <w:num w:numId="21" w16cid:durableId="687221878">
    <w:abstractNumId w:val="21"/>
  </w:num>
  <w:num w:numId="22" w16cid:durableId="1391925308">
    <w:abstractNumId w:val="15"/>
  </w:num>
  <w:num w:numId="23" w16cid:durableId="2040541027">
    <w:abstractNumId w:val="30"/>
  </w:num>
  <w:num w:numId="24" w16cid:durableId="1257053947">
    <w:abstractNumId w:val="31"/>
  </w:num>
  <w:num w:numId="25" w16cid:durableId="263222699">
    <w:abstractNumId w:val="42"/>
  </w:num>
  <w:num w:numId="26" w16cid:durableId="1723164684">
    <w:abstractNumId w:val="27"/>
  </w:num>
  <w:num w:numId="27" w16cid:durableId="1664702604">
    <w:abstractNumId w:val="39"/>
  </w:num>
  <w:num w:numId="28" w16cid:durableId="1654524232">
    <w:abstractNumId w:val="20"/>
  </w:num>
  <w:num w:numId="29" w16cid:durableId="209802259">
    <w:abstractNumId w:val="18"/>
  </w:num>
  <w:num w:numId="30" w16cid:durableId="2046756996">
    <w:abstractNumId w:val="40"/>
  </w:num>
  <w:num w:numId="31" w16cid:durableId="1570533505">
    <w:abstractNumId w:val="17"/>
  </w:num>
  <w:num w:numId="32" w16cid:durableId="1372463100">
    <w:abstractNumId w:val="32"/>
  </w:num>
  <w:num w:numId="33" w16cid:durableId="390740121">
    <w:abstractNumId w:val="37"/>
  </w:num>
  <w:num w:numId="34" w16cid:durableId="1768041643">
    <w:abstractNumId w:val="43"/>
  </w:num>
  <w:num w:numId="35" w16cid:durableId="207844174">
    <w:abstractNumId w:val="29"/>
  </w:num>
  <w:num w:numId="36" w16cid:durableId="340087365">
    <w:abstractNumId w:val="1"/>
  </w:num>
  <w:num w:numId="37" w16cid:durableId="1049691813">
    <w:abstractNumId w:val="0"/>
  </w:num>
  <w:num w:numId="38" w16cid:durableId="1243874637">
    <w:abstractNumId w:val="5"/>
  </w:num>
  <w:num w:numId="39" w16cid:durableId="811601349">
    <w:abstractNumId w:val="4"/>
  </w:num>
  <w:num w:numId="40" w16cid:durableId="508253409">
    <w:abstractNumId w:val="11"/>
  </w:num>
  <w:num w:numId="41" w16cid:durableId="433673350">
    <w:abstractNumId w:val="24"/>
  </w:num>
  <w:num w:numId="42" w16cid:durableId="1440755265">
    <w:abstractNumId w:val="36"/>
  </w:num>
  <w:num w:numId="43" w16cid:durableId="1685203853">
    <w:abstractNumId w:val="34"/>
  </w:num>
  <w:num w:numId="44" w16cid:durableId="1812598178">
    <w:abstractNumId w:val="16"/>
  </w:num>
  <w:num w:numId="45" w16cid:durableId="8180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B5"/>
    <w:rsid w:val="00004D5C"/>
    <w:rsid w:val="00005F68"/>
    <w:rsid w:val="000061FA"/>
    <w:rsid w:val="00012B00"/>
    <w:rsid w:val="00020E87"/>
    <w:rsid w:val="0002336C"/>
    <w:rsid w:val="00026711"/>
    <w:rsid w:val="00035CB6"/>
    <w:rsid w:val="00041EDC"/>
    <w:rsid w:val="000539CF"/>
    <w:rsid w:val="00054CB0"/>
    <w:rsid w:val="00057FE0"/>
    <w:rsid w:val="000757FC"/>
    <w:rsid w:val="000769AE"/>
    <w:rsid w:val="00080CA8"/>
    <w:rsid w:val="000862E0"/>
    <w:rsid w:val="0009284B"/>
    <w:rsid w:val="00093408"/>
    <w:rsid w:val="0009435C"/>
    <w:rsid w:val="00094B90"/>
    <w:rsid w:val="000A07F7"/>
    <w:rsid w:val="000A6654"/>
    <w:rsid w:val="000B6B67"/>
    <w:rsid w:val="000B7636"/>
    <w:rsid w:val="000C0649"/>
    <w:rsid w:val="000C210C"/>
    <w:rsid w:val="000C61D1"/>
    <w:rsid w:val="000C7958"/>
    <w:rsid w:val="000D6689"/>
    <w:rsid w:val="000E12D9"/>
    <w:rsid w:val="000F00B8"/>
    <w:rsid w:val="000F537A"/>
    <w:rsid w:val="00103755"/>
    <w:rsid w:val="00111F66"/>
    <w:rsid w:val="00121002"/>
    <w:rsid w:val="00132B82"/>
    <w:rsid w:val="00133CB3"/>
    <w:rsid w:val="001351CF"/>
    <w:rsid w:val="0015251C"/>
    <w:rsid w:val="00155195"/>
    <w:rsid w:val="001569AD"/>
    <w:rsid w:val="0016274D"/>
    <w:rsid w:val="00170CE4"/>
    <w:rsid w:val="00172626"/>
    <w:rsid w:val="00173126"/>
    <w:rsid w:val="00173B85"/>
    <w:rsid w:val="001741CF"/>
    <w:rsid w:val="00192E34"/>
    <w:rsid w:val="001A5484"/>
    <w:rsid w:val="001B7EAA"/>
    <w:rsid w:val="001C0D58"/>
    <w:rsid w:val="001C351C"/>
    <w:rsid w:val="001C5DC9"/>
    <w:rsid w:val="001C71A9"/>
    <w:rsid w:val="001E506C"/>
    <w:rsid w:val="001F0629"/>
    <w:rsid w:val="001F0736"/>
    <w:rsid w:val="001F0ABC"/>
    <w:rsid w:val="001F4302"/>
    <w:rsid w:val="001F525B"/>
    <w:rsid w:val="001F570D"/>
    <w:rsid w:val="00204079"/>
    <w:rsid w:val="00211B4E"/>
    <w:rsid w:val="00213110"/>
    <w:rsid w:val="00213258"/>
    <w:rsid w:val="002159E3"/>
    <w:rsid w:val="00221CC9"/>
    <w:rsid w:val="00222258"/>
    <w:rsid w:val="00223AD6"/>
    <w:rsid w:val="00227B0E"/>
    <w:rsid w:val="00233D52"/>
    <w:rsid w:val="00247000"/>
    <w:rsid w:val="00260B56"/>
    <w:rsid w:val="00260D2D"/>
    <w:rsid w:val="002658C2"/>
    <w:rsid w:val="00276C2A"/>
    <w:rsid w:val="00281106"/>
    <w:rsid w:val="00282D27"/>
    <w:rsid w:val="00292420"/>
    <w:rsid w:val="002A314A"/>
    <w:rsid w:val="002A7F86"/>
    <w:rsid w:val="002B4DA9"/>
    <w:rsid w:val="002E09F8"/>
    <w:rsid w:val="002E49CC"/>
    <w:rsid w:val="002E4D3F"/>
    <w:rsid w:val="002F2386"/>
    <w:rsid w:val="002F66A6"/>
    <w:rsid w:val="003000FA"/>
    <w:rsid w:val="00302DE2"/>
    <w:rsid w:val="00304861"/>
    <w:rsid w:val="003050DB"/>
    <w:rsid w:val="003062C7"/>
    <w:rsid w:val="00310561"/>
    <w:rsid w:val="003128E2"/>
    <w:rsid w:val="00312BD0"/>
    <w:rsid w:val="003205D6"/>
    <w:rsid w:val="00323ACC"/>
    <w:rsid w:val="00326C03"/>
    <w:rsid w:val="00340DE0"/>
    <w:rsid w:val="00341B8C"/>
    <w:rsid w:val="00342327"/>
    <w:rsid w:val="00345F17"/>
    <w:rsid w:val="00347E11"/>
    <w:rsid w:val="00350C92"/>
    <w:rsid w:val="00367478"/>
    <w:rsid w:val="00370311"/>
    <w:rsid w:val="00380663"/>
    <w:rsid w:val="0038587E"/>
    <w:rsid w:val="00392ED4"/>
    <w:rsid w:val="003A1B1C"/>
    <w:rsid w:val="003A5969"/>
    <w:rsid w:val="003A5C58"/>
    <w:rsid w:val="003C7BE0"/>
    <w:rsid w:val="003D0DD3"/>
    <w:rsid w:val="003D17EF"/>
    <w:rsid w:val="003D3535"/>
    <w:rsid w:val="003E6020"/>
    <w:rsid w:val="003E6785"/>
    <w:rsid w:val="003F2E0C"/>
    <w:rsid w:val="003F5FC1"/>
    <w:rsid w:val="0041223B"/>
    <w:rsid w:val="0042068E"/>
    <w:rsid w:val="00421992"/>
    <w:rsid w:val="00427D72"/>
    <w:rsid w:val="00435FDA"/>
    <w:rsid w:val="004660C8"/>
    <w:rsid w:val="00472EBA"/>
    <w:rsid w:val="00474676"/>
    <w:rsid w:val="0047511B"/>
    <w:rsid w:val="00480EC3"/>
    <w:rsid w:val="0048317E"/>
    <w:rsid w:val="00485601"/>
    <w:rsid w:val="004865B8"/>
    <w:rsid w:val="00486C0D"/>
    <w:rsid w:val="00491796"/>
    <w:rsid w:val="0049442E"/>
    <w:rsid w:val="004B66DA"/>
    <w:rsid w:val="004C70EE"/>
    <w:rsid w:val="004D08B7"/>
    <w:rsid w:val="004E25CD"/>
    <w:rsid w:val="004F0448"/>
    <w:rsid w:val="004F6525"/>
    <w:rsid w:val="004F7780"/>
    <w:rsid w:val="00502FE3"/>
    <w:rsid w:val="00514936"/>
    <w:rsid w:val="0052127C"/>
    <w:rsid w:val="00534E52"/>
    <w:rsid w:val="00544738"/>
    <w:rsid w:val="005456E4"/>
    <w:rsid w:val="00547B89"/>
    <w:rsid w:val="005606BC"/>
    <w:rsid w:val="0056467A"/>
    <w:rsid w:val="00567799"/>
    <w:rsid w:val="00571A0B"/>
    <w:rsid w:val="005850D7"/>
    <w:rsid w:val="00596407"/>
    <w:rsid w:val="00596E2B"/>
    <w:rsid w:val="005A0CEE"/>
    <w:rsid w:val="005A21D8"/>
    <w:rsid w:val="005A5193"/>
    <w:rsid w:val="005A5DF1"/>
    <w:rsid w:val="005B16F2"/>
    <w:rsid w:val="005C37E5"/>
    <w:rsid w:val="005E2F29"/>
    <w:rsid w:val="005E4B9A"/>
    <w:rsid w:val="005E4E79"/>
    <w:rsid w:val="00600573"/>
    <w:rsid w:val="00605CB7"/>
    <w:rsid w:val="0060652C"/>
    <w:rsid w:val="006175D7"/>
    <w:rsid w:val="006208E5"/>
    <w:rsid w:val="00626E99"/>
    <w:rsid w:val="00626EF9"/>
    <w:rsid w:val="00631F82"/>
    <w:rsid w:val="00650080"/>
    <w:rsid w:val="00653A47"/>
    <w:rsid w:val="00654B4D"/>
    <w:rsid w:val="006611B7"/>
    <w:rsid w:val="00667682"/>
    <w:rsid w:val="00670A48"/>
    <w:rsid w:val="00671437"/>
    <w:rsid w:val="00672F6F"/>
    <w:rsid w:val="00674062"/>
    <w:rsid w:val="00683490"/>
    <w:rsid w:val="00684499"/>
    <w:rsid w:val="00692BFF"/>
    <w:rsid w:val="0069523C"/>
    <w:rsid w:val="006A04E9"/>
    <w:rsid w:val="006A1F32"/>
    <w:rsid w:val="006B4A30"/>
    <w:rsid w:val="006B5609"/>
    <w:rsid w:val="006B7569"/>
    <w:rsid w:val="006C28EE"/>
    <w:rsid w:val="006D3188"/>
    <w:rsid w:val="006E08FC"/>
    <w:rsid w:val="006F2359"/>
    <w:rsid w:val="006F2588"/>
    <w:rsid w:val="00710A6C"/>
    <w:rsid w:val="00712266"/>
    <w:rsid w:val="00725A83"/>
    <w:rsid w:val="00726999"/>
    <w:rsid w:val="0073741B"/>
    <w:rsid w:val="00744BE1"/>
    <w:rsid w:val="00750C93"/>
    <w:rsid w:val="00752D93"/>
    <w:rsid w:val="00757B3B"/>
    <w:rsid w:val="00767FEE"/>
    <w:rsid w:val="00773075"/>
    <w:rsid w:val="007738F7"/>
    <w:rsid w:val="00780325"/>
    <w:rsid w:val="00782B3F"/>
    <w:rsid w:val="00783243"/>
    <w:rsid w:val="007837E0"/>
    <w:rsid w:val="007937A0"/>
    <w:rsid w:val="0079641B"/>
    <w:rsid w:val="007A1887"/>
    <w:rsid w:val="007A629C"/>
    <w:rsid w:val="007A6646"/>
    <w:rsid w:val="007B08CD"/>
    <w:rsid w:val="007C44FF"/>
    <w:rsid w:val="007C75AF"/>
    <w:rsid w:val="007C7BDB"/>
    <w:rsid w:val="007D148C"/>
    <w:rsid w:val="007D73AB"/>
    <w:rsid w:val="007E46A3"/>
    <w:rsid w:val="00804C1B"/>
    <w:rsid w:val="008178E6"/>
    <w:rsid w:val="00826024"/>
    <w:rsid w:val="008375D5"/>
    <w:rsid w:val="00843DE8"/>
    <w:rsid w:val="00852211"/>
    <w:rsid w:val="00860D14"/>
    <w:rsid w:val="00875DDD"/>
    <w:rsid w:val="00881447"/>
    <w:rsid w:val="00891929"/>
    <w:rsid w:val="008A0A0D"/>
    <w:rsid w:val="008B3977"/>
    <w:rsid w:val="008C562B"/>
    <w:rsid w:val="008D3090"/>
    <w:rsid w:val="008D4306"/>
    <w:rsid w:val="008D4508"/>
    <w:rsid w:val="008E77D6"/>
    <w:rsid w:val="008F5E61"/>
    <w:rsid w:val="00902C96"/>
    <w:rsid w:val="00907AAD"/>
    <w:rsid w:val="0091053B"/>
    <w:rsid w:val="009358E8"/>
    <w:rsid w:val="00941242"/>
    <w:rsid w:val="0094502D"/>
    <w:rsid w:val="00947013"/>
    <w:rsid w:val="0095523E"/>
    <w:rsid w:val="009728A3"/>
    <w:rsid w:val="00984EA2"/>
    <w:rsid w:val="00986CC3"/>
    <w:rsid w:val="009920AA"/>
    <w:rsid w:val="009A4D0A"/>
    <w:rsid w:val="009C2459"/>
    <w:rsid w:val="009D44FA"/>
    <w:rsid w:val="009D5D40"/>
    <w:rsid w:val="009D6B1B"/>
    <w:rsid w:val="009D77DD"/>
    <w:rsid w:val="009E107B"/>
    <w:rsid w:val="009E18D6"/>
    <w:rsid w:val="00A00D24"/>
    <w:rsid w:val="00A01F5C"/>
    <w:rsid w:val="00A064CC"/>
    <w:rsid w:val="00A15518"/>
    <w:rsid w:val="00A3270B"/>
    <w:rsid w:val="00A43B02"/>
    <w:rsid w:val="00A46CF5"/>
    <w:rsid w:val="00A5156E"/>
    <w:rsid w:val="00A51F81"/>
    <w:rsid w:val="00A53714"/>
    <w:rsid w:val="00A55167"/>
    <w:rsid w:val="00A56824"/>
    <w:rsid w:val="00A62E9B"/>
    <w:rsid w:val="00A67276"/>
    <w:rsid w:val="00A67840"/>
    <w:rsid w:val="00A743AC"/>
    <w:rsid w:val="00A85083"/>
    <w:rsid w:val="00A85A26"/>
    <w:rsid w:val="00A87A54"/>
    <w:rsid w:val="00AA1809"/>
    <w:rsid w:val="00AA4572"/>
    <w:rsid w:val="00AA6DBE"/>
    <w:rsid w:val="00AB6313"/>
    <w:rsid w:val="00AD06E1"/>
    <w:rsid w:val="00AD76F9"/>
    <w:rsid w:val="00AE1498"/>
    <w:rsid w:val="00AE25FD"/>
    <w:rsid w:val="00AE3389"/>
    <w:rsid w:val="00AF0BB7"/>
    <w:rsid w:val="00AF0EDE"/>
    <w:rsid w:val="00AF35F8"/>
    <w:rsid w:val="00B0234E"/>
    <w:rsid w:val="00B05287"/>
    <w:rsid w:val="00B06751"/>
    <w:rsid w:val="00B106FB"/>
    <w:rsid w:val="00B2062B"/>
    <w:rsid w:val="00B2169D"/>
    <w:rsid w:val="00B21CBB"/>
    <w:rsid w:val="00B21E7E"/>
    <w:rsid w:val="00B24BE1"/>
    <w:rsid w:val="00B316CA"/>
    <w:rsid w:val="00B41F4E"/>
    <w:rsid w:val="00B41F72"/>
    <w:rsid w:val="00B426F1"/>
    <w:rsid w:val="00B42B0C"/>
    <w:rsid w:val="00B517E1"/>
    <w:rsid w:val="00B55E70"/>
    <w:rsid w:val="00B60238"/>
    <w:rsid w:val="00B70800"/>
    <w:rsid w:val="00B837A9"/>
    <w:rsid w:val="00B84409"/>
    <w:rsid w:val="00B93430"/>
    <w:rsid w:val="00BB5683"/>
    <w:rsid w:val="00BC65A1"/>
    <w:rsid w:val="00BD0826"/>
    <w:rsid w:val="00BD12BE"/>
    <w:rsid w:val="00BD7EBC"/>
    <w:rsid w:val="00BE3210"/>
    <w:rsid w:val="00C12978"/>
    <w:rsid w:val="00C141C6"/>
    <w:rsid w:val="00C2071A"/>
    <w:rsid w:val="00C20ACB"/>
    <w:rsid w:val="00C26068"/>
    <w:rsid w:val="00C271A8"/>
    <w:rsid w:val="00C37A77"/>
    <w:rsid w:val="00C461E6"/>
    <w:rsid w:val="00C4795F"/>
    <w:rsid w:val="00C50ABB"/>
    <w:rsid w:val="00C53DD8"/>
    <w:rsid w:val="00C8264A"/>
    <w:rsid w:val="00C92214"/>
    <w:rsid w:val="00C93EBA"/>
    <w:rsid w:val="00C94A2C"/>
    <w:rsid w:val="00CA5188"/>
    <w:rsid w:val="00CA7FF5"/>
    <w:rsid w:val="00CB1E7C"/>
    <w:rsid w:val="00CB2EA1"/>
    <w:rsid w:val="00CB43F1"/>
    <w:rsid w:val="00CB6EDE"/>
    <w:rsid w:val="00CC41BA"/>
    <w:rsid w:val="00CC63E8"/>
    <w:rsid w:val="00CD1C6C"/>
    <w:rsid w:val="00CD6169"/>
    <w:rsid w:val="00CE77BE"/>
    <w:rsid w:val="00D0119F"/>
    <w:rsid w:val="00D021D2"/>
    <w:rsid w:val="00D13D8A"/>
    <w:rsid w:val="00D222BE"/>
    <w:rsid w:val="00D279D8"/>
    <w:rsid w:val="00D27C8E"/>
    <w:rsid w:val="00D4141B"/>
    <w:rsid w:val="00D4145D"/>
    <w:rsid w:val="00D5467F"/>
    <w:rsid w:val="00D65FE5"/>
    <w:rsid w:val="00D6730A"/>
    <w:rsid w:val="00D76068"/>
    <w:rsid w:val="00D76B01"/>
    <w:rsid w:val="00D84704"/>
    <w:rsid w:val="00D95424"/>
    <w:rsid w:val="00DA368F"/>
    <w:rsid w:val="00DB714B"/>
    <w:rsid w:val="00DE2EA4"/>
    <w:rsid w:val="00DE4D49"/>
    <w:rsid w:val="00DF3162"/>
    <w:rsid w:val="00DF5BFB"/>
    <w:rsid w:val="00E250B4"/>
    <w:rsid w:val="00E26E20"/>
    <w:rsid w:val="00E469E4"/>
    <w:rsid w:val="00E475C3"/>
    <w:rsid w:val="00E509B0"/>
    <w:rsid w:val="00E6431F"/>
    <w:rsid w:val="00E762A9"/>
    <w:rsid w:val="00E860F1"/>
    <w:rsid w:val="00EA1688"/>
    <w:rsid w:val="00EB69B9"/>
    <w:rsid w:val="00EC6A85"/>
    <w:rsid w:val="00ED592E"/>
    <w:rsid w:val="00ED6ABD"/>
    <w:rsid w:val="00EE3C0F"/>
    <w:rsid w:val="00EF2A7F"/>
    <w:rsid w:val="00F03EAC"/>
    <w:rsid w:val="00F1313F"/>
    <w:rsid w:val="00F14024"/>
    <w:rsid w:val="00F200B5"/>
    <w:rsid w:val="00F23FD6"/>
    <w:rsid w:val="00F259D7"/>
    <w:rsid w:val="00F32D05"/>
    <w:rsid w:val="00F35263"/>
    <w:rsid w:val="00F53AEA"/>
    <w:rsid w:val="00F66093"/>
    <w:rsid w:val="00F74B7B"/>
    <w:rsid w:val="00F75CB2"/>
    <w:rsid w:val="00F838D6"/>
    <w:rsid w:val="00F848D6"/>
    <w:rsid w:val="00FA5DDD"/>
    <w:rsid w:val="00FC54E7"/>
    <w:rsid w:val="00FD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6F93ED"/>
  <w15:chartTrackingRefBased/>
  <w15:docId w15:val="{E9FDCFDD-F56F-4FBB-9A98-349A046B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7832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783243"/>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5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nhideWhenUsed/>
    <w:rsid w:val="000D6689"/>
    <w:pPr>
      <w:ind w:left="1304"/>
    </w:pPr>
  </w:style>
  <w:style w:type="paragraph" w:styleId="Numreradlista4">
    <w:name w:val="List Number 4"/>
    <w:basedOn w:val="Normal"/>
    <w:uiPriority w:val="99"/>
    <w:semiHidden/>
    <w:unhideWhenUsed/>
    <w:rsid w:val="000D6689"/>
    <w:pPr>
      <w:numPr>
        <w:numId w:val="36"/>
      </w:numPr>
      <w:contextualSpacing/>
    </w:pPr>
  </w:style>
  <w:style w:type="paragraph" w:styleId="Numreradlista5">
    <w:name w:val="List Number 5"/>
    <w:basedOn w:val="Normal"/>
    <w:uiPriority w:val="99"/>
    <w:semiHidden/>
    <w:unhideWhenUsed/>
    <w:rsid w:val="000D6689"/>
    <w:pPr>
      <w:numPr>
        <w:numId w:val="37"/>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38"/>
      </w:numPr>
      <w:contextualSpacing/>
    </w:pPr>
  </w:style>
  <w:style w:type="paragraph" w:styleId="Punktlista5">
    <w:name w:val="List Bullet 5"/>
    <w:basedOn w:val="Normal"/>
    <w:uiPriority w:val="99"/>
    <w:semiHidden/>
    <w:unhideWhenUsed/>
    <w:rsid w:val="000D6689"/>
    <w:pPr>
      <w:numPr>
        <w:numId w:val="39"/>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F75CB2"/>
    <w:pPr>
      <w:spacing w:after="0" w:line="240" w:lineRule="auto"/>
    </w:pPr>
  </w:style>
  <w:style w:type="paragraph" w:customStyle="1" w:styleId="Default">
    <w:name w:val="Default"/>
    <w:rsid w:val="003F5F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Right">
    <w:name w:val="Normal Right"/>
    <w:basedOn w:val="Normal"/>
    <w:rsid w:val="00421992"/>
    <w:pPr>
      <w:spacing w:after="0" w:line="240" w:lineRule="auto"/>
      <w:jc w:val="right"/>
    </w:pPr>
    <w:rPr>
      <w:rFonts w:ascii="Times New Roman" w:hAnsi="Times New Roman" w:cs="Times New Roman"/>
      <w:sz w:val="24"/>
      <w:szCs w:val="22"/>
    </w:rPr>
  </w:style>
  <w:style w:type="paragraph" w:customStyle="1" w:styleId="Dash1">
    <w:name w:val="Dash 1"/>
    <w:basedOn w:val="Normal"/>
    <w:rsid w:val="001B7EAA"/>
    <w:pPr>
      <w:numPr>
        <w:numId w:val="40"/>
      </w:numPr>
      <w:spacing w:after="0" w:line="240" w:lineRule="auto"/>
    </w:pPr>
    <w:rPr>
      <w:rFonts w:ascii="Times New Roman" w:hAnsi="Times New Roman" w:cs="Times New Roman"/>
      <w:sz w:val="24"/>
      <w:szCs w:val="22"/>
    </w:rPr>
  </w:style>
  <w:style w:type="paragraph" w:customStyle="1" w:styleId="TableTitle">
    <w:name w:val="Table Title"/>
    <w:basedOn w:val="Normal"/>
    <w:next w:val="Normal"/>
    <w:qFormat/>
    <w:rsid w:val="007C75AF"/>
    <w:pPr>
      <w:spacing w:before="240" w:after="0" w:line="240" w:lineRule="auto"/>
    </w:pPr>
    <w:rPr>
      <w:rFonts w:ascii="Times New Roman" w:hAnsi="Times New Roman" w:cs="Times New Roman"/>
      <w:b/>
      <w:sz w:val="24"/>
      <w:szCs w:val="22"/>
      <w:u w:val="single"/>
    </w:rPr>
  </w:style>
  <w:style w:type="table" w:customStyle="1" w:styleId="TableGrid1">
    <w:name w:val="Table Grid1"/>
    <w:basedOn w:val="Normaltabell"/>
    <w:uiPriority w:val="59"/>
    <w:rsid w:val="007C75A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uncilLarge">
    <w:name w:val="Header Council Large"/>
    <w:basedOn w:val="Normal"/>
    <w:link w:val="HeaderCouncilLargeChar"/>
    <w:rsid w:val="007C75AF"/>
    <w:pPr>
      <w:spacing w:after="440" w:line="240" w:lineRule="auto"/>
      <w:ind w:left="-1134" w:right="-1134"/>
    </w:pPr>
    <w:rPr>
      <w:rFonts w:ascii="Times New Roman" w:hAnsi="Times New Roman"/>
      <w:sz w:val="2"/>
      <w:szCs w:val="22"/>
    </w:rPr>
  </w:style>
  <w:style w:type="character" w:customStyle="1" w:styleId="HeaderCouncilLargeChar">
    <w:name w:val="Header Council Large Char"/>
    <w:basedOn w:val="Standardstycketeckensnitt"/>
    <w:link w:val="HeaderCouncilLarge"/>
    <w:rsid w:val="007C75AF"/>
    <w:rPr>
      <w:rFonts w:ascii="Times New Roman" w:hAnsi="Times New Roman"/>
      <w:sz w:val="2"/>
      <w:szCs w:val="22"/>
    </w:rPr>
  </w:style>
  <w:style w:type="paragraph" w:customStyle="1" w:styleId="Text1">
    <w:name w:val="Text 1"/>
    <w:basedOn w:val="Normal"/>
    <w:rsid w:val="007C75AF"/>
    <w:pPr>
      <w:spacing w:after="0" w:line="240" w:lineRule="auto"/>
      <w:ind w:left="567"/>
    </w:pPr>
    <w:rPr>
      <w:rFonts w:ascii="Times New Roman" w:hAnsi="Times New Roman" w:cs="Times New Roman"/>
      <w:sz w:val="24"/>
      <w:szCs w:val="22"/>
    </w:rPr>
  </w:style>
  <w:style w:type="character" w:customStyle="1" w:styleId="BrdtextChar1">
    <w:name w:val="Brödtext Char_1"/>
    <w:basedOn w:val="Standardstycketeckensnitt"/>
    <w:link w:val="BodyText1"/>
    <w:locked/>
    <w:rsid w:val="00B93430"/>
  </w:style>
  <w:style w:type="paragraph" w:customStyle="1" w:styleId="BodyText1">
    <w:name w:val="Body Text_1"/>
    <w:basedOn w:val="Normal"/>
    <w:link w:val="BrdtextChar1"/>
    <w:qFormat/>
    <w:rsid w:val="00B93430"/>
    <w:pPr>
      <w:tabs>
        <w:tab w:val="left" w:pos="1701"/>
        <w:tab w:val="left" w:pos="3600"/>
        <w:tab w:val="left" w:pos="5387"/>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D0F9B34C64B33A3265600457806F6"/>
        <w:category>
          <w:name w:val="Allmänt"/>
          <w:gallery w:val="placeholder"/>
        </w:category>
        <w:types>
          <w:type w:val="bbPlcHdr"/>
        </w:types>
        <w:behaviors>
          <w:behavior w:val="content"/>
        </w:behaviors>
        <w:guid w:val="{DBBC0F88-40A2-484B-8100-DA0BBB7221E9}"/>
      </w:docPartPr>
      <w:docPartBody>
        <w:p w:rsidR="0057355D" w:rsidRDefault="001D7679" w:rsidP="001D7679">
          <w:pPr>
            <w:pStyle w:val="3D9D0F9B34C64B33A3265600457806F6"/>
          </w:pPr>
          <w:r w:rsidRPr="00710A6C">
            <w:rPr>
              <w:rStyle w:val="Platshllartext"/>
              <w:b/>
            </w:rPr>
            <w:t xml:space="preserve"> </w:t>
          </w:r>
        </w:p>
      </w:docPartBody>
    </w:docPart>
    <w:docPart>
      <w:docPartPr>
        <w:name w:val="861083B0015A4CFF958FFE805A2EE8A3"/>
        <w:category>
          <w:name w:val="Allmänt"/>
          <w:gallery w:val="placeholder"/>
        </w:category>
        <w:types>
          <w:type w:val="bbPlcHdr"/>
        </w:types>
        <w:behaviors>
          <w:behavior w:val="content"/>
        </w:behaviors>
        <w:guid w:val="{1FA38CB7-8FE0-4743-9EF0-B7CFCD0D9914}"/>
      </w:docPartPr>
      <w:docPartBody>
        <w:p w:rsidR="0057355D" w:rsidRDefault="001D7679" w:rsidP="001D7679">
          <w:pPr>
            <w:pStyle w:val="861083B0015A4CFF958FFE805A2EE8A3"/>
          </w:pPr>
          <w:r>
            <w:rPr>
              <w:rStyle w:val="Platshllartext"/>
            </w:rPr>
            <w:t xml:space="preserve"> </w:t>
          </w:r>
        </w:p>
      </w:docPartBody>
    </w:docPart>
    <w:docPart>
      <w:docPartPr>
        <w:name w:val="97BBDADCC223401FAA2308C314EA8D61"/>
        <w:category>
          <w:name w:val="Allmänt"/>
          <w:gallery w:val="placeholder"/>
        </w:category>
        <w:types>
          <w:type w:val="bbPlcHdr"/>
        </w:types>
        <w:behaviors>
          <w:behavior w:val="content"/>
        </w:behaviors>
        <w:guid w:val="{148636BB-8B73-4774-8027-98C0ED459FBA}"/>
      </w:docPartPr>
      <w:docPartBody>
        <w:p w:rsidR="0057355D" w:rsidRDefault="001D7679" w:rsidP="001D7679">
          <w:pPr>
            <w:pStyle w:val="97BBDADCC223401FAA2308C314EA8D61"/>
          </w:pPr>
          <w:r>
            <w:t xml:space="preserve"> </w:t>
          </w:r>
        </w:p>
      </w:docPartBody>
    </w:docPart>
    <w:docPart>
      <w:docPartPr>
        <w:name w:val="BB4BFFB7AE584232A18E006405792881"/>
        <w:category>
          <w:name w:val="Allmänt"/>
          <w:gallery w:val="placeholder"/>
        </w:category>
        <w:types>
          <w:type w:val="bbPlcHdr"/>
        </w:types>
        <w:behaviors>
          <w:behavior w:val="content"/>
        </w:behaviors>
        <w:guid w:val="{65BCD9DC-C721-41D3-ADFF-D3F3E23F941E}"/>
      </w:docPartPr>
      <w:docPartBody>
        <w:p w:rsidR="0057355D" w:rsidRDefault="001D7679" w:rsidP="001D7679">
          <w:pPr>
            <w:pStyle w:val="BB4BFFB7AE584232A18E0064057928811"/>
          </w:pPr>
          <w:r>
            <w:rPr>
              <w:rStyle w:val="Platshllartext"/>
            </w:rPr>
            <w:t xml:space="preserve"> </w:t>
          </w:r>
        </w:p>
      </w:docPartBody>
    </w:docPart>
    <w:docPart>
      <w:docPartPr>
        <w:name w:val="BACDEE200D324875ADF073B9CC462D14"/>
        <w:category>
          <w:name w:val="Allmänt"/>
          <w:gallery w:val="placeholder"/>
        </w:category>
        <w:types>
          <w:type w:val="bbPlcHdr"/>
        </w:types>
        <w:behaviors>
          <w:behavior w:val="content"/>
        </w:behaviors>
        <w:guid w:val="{DEEFC33F-375B-436D-BAFE-9ED9E2B8B9F0}"/>
      </w:docPartPr>
      <w:docPartBody>
        <w:p w:rsidR="0057355D" w:rsidRDefault="001D7679" w:rsidP="001D7679">
          <w:pPr>
            <w:pStyle w:val="BACDEE200D324875ADF073B9CC462D14"/>
          </w:pPr>
          <w:r>
            <w:t xml:space="preserve">     </w:t>
          </w:r>
        </w:p>
      </w:docPartBody>
    </w:docPart>
    <w:docPart>
      <w:docPartPr>
        <w:name w:val="54E67FE5796E4AA684B29439CCB01BD3"/>
        <w:category>
          <w:name w:val="Allmänt"/>
          <w:gallery w:val="placeholder"/>
        </w:category>
        <w:types>
          <w:type w:val="bbPlcHdr"/>
        </w:types>
        <w:behaviors>
          <w:behavior w:val="content"/>
        </w:behaviors>
        <w:guid w:val="{A84AEEED-DF55-41BA-8241-3F9E9F3519B2}"/>
      </w:docPartPr>
      <w:docPartBody>
        <w:p w:rsidR="0057355D" w:rsidRDefault="001D7679" w:rsidP="001D7679">
          <w:pPr>
            <w:pStyle w:val="54E67FE5796E4AA684B29439CCB01B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79"/>
    <w:rsid w:val="001D7679"/>
    <w:rsid w:val="0057355D"/>
    <w:rsid w:val="0067152C"/>
    <w:rsid w:val="00762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679"/>
    <w:rPr>
      <w:noProof w:val="0"/>
      <w:color w:val="808080"/>
    </w:rPr>
  </w:style>
  <w:style w:type="paragraph" w:customStyle="1" w:styleId="3D9D0F9B34C64B33A3265600457806F6">
    <w:name w:val="3D9D0F9B34C64B33A3265600457806F6"/>
    <w:rsid w:val="001D7679"/>
  </w:style>
  <w:style w:type="paragraph" w:customStyle="1" w:styleId="861083B0015A4CFF958FFE805A2EE8A3">
    <w:name w:val="861083B0015A4CFF958FFE805A2EE8A3"/>
    <w:rsid w:val="001D7679"/>
  </w:style>
  <w:style w:type="paragraph" w:customStyle="1" w:styleId="97BBDADCC223401FAA2308C314EA8D61">
    <w:name w:val="97BBDADCC223401FAA2308C314EA8D61"/>
    <w:rsid w:val="001D7679"/>
  </w:style>
  <w:style w:type="paragraph" w:customStyle="1" w:styleId="BACDEE200D324875ADF073B9CC462D14">
    <w:name w:val="BACDEE200D324875ADF073B9CC462D14"/>
    <w:rsid w:val="001D7679"/>
  </w:style>
  <w:style w:type="paragraph" w:customStyle="1" w:styleId="54E67FE5796E4AA684B29439CCB01BD3">
    <w:name w:val="54E67FE5796E4AA684B29439CCB01BD3"/>
    <w:rsid w:val="001D7679"/>
  </w:style>
  <w:style w:type="paragraph" w:customStyle="1" w:styleId="BB4BFFB7AE584232A18E0064057928811">
    <w:name w:val="BB4BFFB7AE584232A18E0064057928811"/>
    <w:rsid w:val="001D7679"/>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e07c849-7507-4f20-8f9a-89639afc4a8a">V2WEYZN7R572-1186757182-9998</_dlc_DocId>
    <_dlc_DocIdUrl xmlns="ae07c849-7507-4f20-8f9a-89639afc4a8a">
      <Url>https://dhs.sp.regeringskansliet.se/yta/li-eui/_layouts/15/DocIdRedir.aspx?ID=V2WEYZN7R572-1186757182-9998</Url>
      <Description>V2WEYZN7R572-1186757182-9998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07acfae-4dfa-4949-99a8-259efd31a6ae" ContentTypeId="0x010100BBA312BF02777149882D207184EC35C032"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Näringsdepartementet</Organisatoriskenhet1>
      <Organisatoriskenhet2>Sekretariatet för EU och internationella frågor</Organisatoriskenhet2>
      <Organisatoriskenhet3> </Organisatoriskenhet3>
      <Organisatoriskenhet1Id>196</Organisatoriskenhet1Id>
      <Organisatoriskenhet2Id>662</Organisatoriskenhet2Id>
      <Organisatoriskenhet3Id> </Organisatoriskenhet3Id>
    </OrganisationInfo>
    <HeaderDate>2024-11-28T00:00:00</HeaderDate>
    <Office/>
    <Dnr>N2021/</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w14:paraId="3B921689" w14:textId="1BFAEAB1" w:rsidR="00155195" w:rsidRPr="00F200B5" w:rsidRDefault="00C4795F" w:rsidP="00340DE0"&gt;&lt;w:pPr&gt;&lt;w:pStyle w:val="Sidhuvud"/&gt;&lt;w:rPr&gt;&lt;w:b/&gt;&lt;/w:rPr&gt;&lt;/w:pPr&gt;&lt;w:r&gt;&lt;w:rPr&gt;&lt;w:b/&gt;&lt;/w:rPr&gt;&lt;w:t xml:space="preserve"&gt;Landsbygds- och infrastrukturdepartementet &lt;/w:t&gt;&lt;/w:r&gt;&lt;/w:p&gt;&lt;w:p w14:paraId="040A4D17" w14:textId="77777777" w:rsidR="00155195" w:rsidRDefault="00155195" w:rsidP="00340DE0"&gt;&lt;w:pPr&gt;&lt;w:pStyle w:val="Sidhuvud"/&gt;&lt;/w:pPr&gt;&lt;w:r w:rsidRPr="00F200B5"&gt;&lt;w:t&gt;Sekretariatet för EU och internationella frågor&lt;/w:t&gt;&lt;/w:r&gt;&lt;/w:p&gt;&lt;w:sectPr w:rsidR="00155195"&gt;&lt;w:pgSz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w:styleId="Sidhuvud"&gt;&lt;w:name w:val="header"/&gt;&lt;w:basedOn w:val="Normal"/&gt;&lt;w:link w:val="SidhuvudChar"/&gt;&lt;w:uiPriority w:val="99"/&gt;&lt;w:pPr&gt;&lt;w:tabs&gt;&lt;w:tab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w:val="99"/&gt;&lt;w:rPr&gt;&lt;w:rFonts w:asciiTheme="majorHAnsi" w:hAnsiTheme="majorHAnsi"/&gt;&lt;w:sz w:val="19"/&gt;&lt;/w:rPr&gt;&lt;/w:style&gt;&lt;/w:styles&gt;&lt;/pkg:xmlData&gt;&lt;/pkg:part&gt;&lt;/pkg:package&gt;
</SenderText>
    <DocNumber/>
    <Doclanguage>1053</Doclanguage>
    <Appendix/>
    <LogotypeName>RK_LOGO_SV_BW.emf</LogotypeName>
  </BaseInfo>
</DocumentInfo>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A449C7DE00498F46B61001B1BD3A56A8" ma:contentTypeVersion="64" ma:contentTypeDescription="Skapa nytt dokument med möjlighet att välja RK-mall" ma:contentTypeScope="" ma:versionID="ebc35098ca9d14fd87f75176440d886b">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ae07c849-7507-4f20-8f9a-89639afc4a8a" targetNamespace="http://schemas.microsoft.com/office/2006/metadata/properties" ma:root="true" ma:fieldsID="e4e02813a6e0d3e6fd53f4338d517cdb" ns2:_="" ns3:_="" ns4:_="" ns6:_="" ns7:_="">
    <xsd:import namespace="4e9c2f0c-7bf8-49af-8356-cbf363fc78a7"/>
    <xsd:import namespace="cc625d36-bb37-4650-91b9-0c96159295ba"/>
    <xsd:import namespace="18f3d968-6251-40b0-9f11-012b293496c2"/>
    <xsd:import namespace="9c9941df-7074-4a92-bf99-225d24d78d61"/>
    <xsd:import namespace="ae07c849-7507-4f20-8f9a-89639afc4a8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6c7a95e-9789-405f-846a-5574d930f530}" ma:internalName="TaxCatchAllLabel" ma:readOnly="true" ma:showField="CatchAllDataLabel"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6c7a95e-9789-405f-846a-5574d930f530}" ma:internalName="TaxCatchAll" ma:showField="CatchAllData"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c849-7507-4f20-8f9a-89639afc4a8a"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82D699C-8DC5-4E02-BC3C-A573C4ADB33E}">
  <ds:schemaRefs>
    <ds:schemaRef ds:uri="http://purl.org/dc/elements/1.1/"/>
    <ds:schemaRef ds:uri="http://schemas.microsoft.com/office/2006/metadata/properties"/>
    <ds:schemaRef ds:uri="cc625d36-bb37-4650-91b9-0c96159295ba"/>
    <ds:schemaRef ds:uri="ae07c849-7507-4f20-8f9a-89639afc4a8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5584BDE0-0B6A-492A-961B-C6BBEE31AAF4}">
  <ds:schemaRefs>
    <ds:schemaRef ds:uri="http://schemas.microsoft.com/sharepoint/events"/>
  </ds:schemaRefs>
</ds:datastoreItem>
</file>

<file path=customXml/itemProps3.xml><?xml version="1.0" encoding="utf-8"?>
<ds:datastoreItem xmlns:ds="http://schemas.openxmlformats.org/officeDocument/2006/customXml" ds:itemID="{D4C0BDC3-5C40-401A-940F-97AF84062350}">
  <ds:schemaRefs>
    <ds:schemaRef ds:uri="Microsoft.SharePoint.Taxonomy.ContentTypeSync"/>
  </ds:schemaRefs>
</ds:datastoreItem>
</file>

<file path=customXml/itemProps4.xml><?xml version="1.0" encoding="utf-8"?>
<ds:datastoreItem xmlns:ds="http://schemas.openxmlformats.org/officeDocument/2006/customXml" ds:itemID="{DA376921-15C8-468B-9992-F02F5C75A829}">
  <ds:schemaRefs>
    <ds:schemaRef ds:uri="http://schemas.microsoft.com/sharepoint/v3/contenttype/forms"/>
  </ds:schemaRefs>
</ds:datastoreItem>
</file>

<file path=customXml/itemProps5.xml><?xml version="1.0" encoding="utf-8"?>
<ds:datastoreItem xmlns:ds="http://schemas.openxmlformats.org/officeDocument/2006/customXml" ds:itemID="{A6C07CAE-CF38-438A-BA5A-DFE527C080B3}">
  <ds:schemaRefs>
    <ds:schemaRef ds:uri="http://schemas.openxmlformats.org/officeDocument/2006/bibliography"/>
  </ds:schemaRefs>
</ds:datastoreItem>
</file>

<file path=customXml/itemProps6.xml><?xml version="1.0" encoding="utf-8"?>
<ds:datastoreItem xmlns:ds="http://schemas.openxmlformats.org/officeDocument/2006/customXml" ds:itemID="{E498894B-D62C-4533-8E9F-6FDCCBC043AB}">
  <ds:schemaRefs>
    <ds:schemaRef ds:uri="http://lp/documentinfo/RK"/>
  </ds:schemaRefs>
</ds:datastoreItem>
</file>

<file path=customXml/itemProps7.xml><?xml version="1.0" encoding="utf-8"?>
<ds:datastoreItem xmlns:ds="http://schemas.openxmlformats.org/officeDocument/2006/customXml" ds:itemID="{AE2572CC-DFB3-4173-80AC-70FEED95C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e07c849-7507-4f20-8f9a-89639afc4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EF17625-2F48-4F42-B1A3-2806DF46DB8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13</Pages>
  <Words>3085</Words>
  <Characters>16355</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Myrberg</dc:creator>
  <cp:keywords/>
  <dc:description/>
  <cp:lastModifiedBy>Anna Fällman</cp:lastModifiedBy>
  <cp:revision>53</cp:revision>
  <cp:lastPrinted>2024-11-28T12:10:00Z</cp:lastPrinted>
  <dcterms:created xsi:type="dcterms:W3CDTF">2024-11-27T10:48:00Z</dcterms:created>
  <dcterms:modified xsi:type="dcterms:W3CDTF">2024-12-02T09:38:00Z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0x010100BBA312BF02777149882D207184EC35C03200A449C7DE00498F46B61001B1BD3A56A8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212c20eb-d78f-42b6-9c1b-18289c7af067</vt:lpwstr>
  </property>
  <property fmtid="{D5CDD505-2E9C-101B-9397-08002B2CF9AE}" pid="7" name="MCreatorEmail">
    <vt:lpwstr>magnus.johansson@regeringskansliet.se</vt:lpwstr>
  </property>
</Properties>
</file>