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D42842" w14:textId="5CE12EFF" w:rsidR="004878AD" w:rsidRDefault="004878AD" w:rsidP="00DA0661">
      <w:pPr>
        <w:pStyle w:val="Rubrik"/>
      </w:pPr>
      <w:bookmarkStart w:id="0" w:name="Start"/>
      <w:bookmarkEnd w:id="0"/>
      <w:r>
        <w:t>Sv</w:t>
      </w:r>
      <w:bookmarkStart w:id="1" w:name="_GoBack"/>
      <w:bookmarkEnd w:id="1"/>
      <w:r>
        <w:t xml:space="preserve">ar på fråga 2020/21:768 av </w:t>
      </w:r>
      <w:proofErr w:type="spellStart"/>
      <w:r w:rsidRPr="004878AD">
        <w:t>Marléne</w:t>
      </w:r>
      <w:proofErr w:type="spellEnd"/>
      <w:r w:rsidRPr="004878AD">
        <w:t xml:space="preserve"> Lund Kopparklint</w:t>
      </w:r>
      <w:r>
        <w:t xml:space="preserve"> (M)</w:t>
      </w:r>
      <w:r>
        <w:br/>
      </w:r>
      <w:r w:rsidRPr="004878AD">
        <w:t>Tillgången på munskydd vid eventuellt ändrade restriktioner</w:t>
      </w:r>
    </w:p>
    <w:p w14:paraId="44CCB766" w14:textId="55EE7309" w:rsidR="003B3E73" w:rsidRDefault="004878AD" w:rsidP="003B3E73">
      <w:pPr>
        <w:pStyle w:val="Brdtext"/>
      </w:pPr>
      <w:proofErr w:type="spellStart"/>
      <w:r>
        <w:t>Marléne</w:t>
      </w:r>
      <w:proofErr w:type="spellEnd"/>
      <w:r>
        <w:t xml:space="preserve"> Lund Kopparklint har frågat mig</w:t>
      </w:r>
      <w:r w:rsidR="003B3E73">
        <w:t xml:space="preserve"> hur jag ämnar verka för att säkerställa tillgången på munskydd för alla medborgare om restriktionerna </w:t>
      </w:r>
      <w:r w:rsidR="00F07F94">
        <w:t xml:space="preserve">skulle ändras och Sverige går på samma linje </w:t>
      </w:r>
      <w:r w:rsidR="003B3E73">
        <w:t>som WHO rekommenderar.</w:t>
      </w:r>
    </w:p>
    <w:p w14:paraId="164615B0" w14:textId="5DBA3E2A" w:rsidR="00753EEC" w:rsidRDefault="00753EEC" w:rsidP="00753EEC">
      <w:pPr>
        <w:pStyle w:val="Brdtext"/>
      </w:pPr>
      <w:r>
        <w:t xml:space="preserve">I nuläget har Sverige inte någon rekommendation </w:t>
      </w:r>
      <w:r w:rsidRPr="007801A6">
        <w:t xml:space="preserve">om </w:t>
      </w:r>
      <w:r>
        <w:t xml:space="preserve">användning av </w:t>
      </w:r>
      <w:r w:rsidRPr="007801A6">
        <w:t>munskydd</w:t>
      </w:r>
      <w:r>
        <w:t xml:space="preserve"> och </w:t>
      </w:r>
      <w:r w:rsidR="00143921">
        <w:t>införandet av en sådan rekommendation</w:t>
      </w:r>
      <w:r>
        <w:t xml:space="preserve"> är ingen politisk fråga.</w:t>
      </w:r>
      <w:r w:rsidRPr="007801A6">
        <w:t xml:space="preserve"> </w:t>
      </w:r>
      <w:r w:rsidRPr="00E31179">
        <w:t xml:space="preserve">Folkhälsomyndigheten är </w:t>
      </w:r>
      <w:r w:rsidR="00A82C63">
        <w:t>ansvarig</w:t>
      </w:r>
      <w:r w:rsidRPr="00E31179">
        <w:t xml:space="preserve"> expertmyndighet som</w:t>
      </w:r>
      <w:r>
        <w:t xml:space="preserve"> </w:t>
      </w:r>
      <w:r w:rsidRPr="00E31179">
        <w:t>ansvarar för åtgärder mot olika typer av hälsohot, däribland det virus som orsakar sjukdomen covid-19. Myndighetens råd och rekommendationer utgår från aktuellt kunskapsläge.</w:t>
      </w:r>
      <w:r>
        <w:t xml:space="preserve"> </w:t>
      </w:r>
      <w:r w:rsidRPr="00B00977">
        <w:t>Eventuella rekommendationer om munskydds</w:t>
      </w:r>
      <w:r w:rsidR="00B14821">
        <w:t>-</w:t>
      </w:r>
      <w:r w:rsidRPr="00B00977">
        <w:t xml:space="preserve">användning i samhället bör </w:t>
      </w:r>
      <w:r>
        <w:t xml:space="preserve">således </w:t>
      </w:r>
      <w:r w:rsidRPr="00B00977">
        <w:t>utfärdas efter bedömning av Folkhälsomyndigheten och de regionala smittskyddsenheterna.</w:t>
      </w:r>
      <w:r w:rsidR="00B14821">
        <w:t xml:space="preserve"> </w:t>
      </w:r>
    </w:p>
    <w:p w14:paraId="2435B3BE" w14:textId="46B25425" w:rsidR="002363F7" w:rsidRDefault="002363F7" w:rsidP="00753EEC">
      <w:pPr>
        <w:pStyle w:val="Brdtext"/>
      </w:pPr>
      <w:r>
        <w:t>Regionerna och kommunerna har ansvar för</w:t>
      </w:r>
      <w:r w:rsidR="00B14821">
        <w:t xml:space="preserve"> att</w:t>
      </w:r>
      <w:r>
        <w:t xml:space="preserve"> den skyddsutrustning som behövs inom vården och omsorgen</w:t>
      </w:r>
      <w:r w:rsidR="00B14821">
        <w:t xml:space="preserve"> finns</w:t>
      </w:r>
      <w:r>
        <w:t xml:space="preserve">. </w:t>
      </w:r>
      <w:r w:rsidR="00B14821">
        <w:t>På r</w:t>
      </w:r>
      <w:r w:rsidRPr="002363F7">
        <w:t xml:space="preserve">egeringens uppdrag </w:t>
      </w:r>
      <w:r w:rsidR="00B14821">
        <w:t>har</w:t>
      </w:r>
      <w:r w:rsidR="00B14821" w:rsidRPr="002363F7">
        <w:t xml:space="preserve"> </w:t>
      </w:r>
      <w:r w:rsidR="00B14821">
        <w:t>S</w:t>
      </w:r>
      <w:r w:rsidR="00B14821" w:rsidRPr="002363F7">
        <w:t xml:space="preserve">ocialstyrelsen </w:t>
      </w:r>
      <w:r w:rsidRPr="002363F7">
        <w:t>köpt in skyddsutrustning, medicinteknisk utrustning och annat material, i syfte att säkra tillgången i de fall kommuners och regioners egen kapacitet inte räcker till</w:t>
      </w:r>
      <w:r>
        <w:t xml:space="preserve">. </w:t>
      </w:r>
      <w:r w:rsidR="00B14821">
        <w:t>Regeringen har löpande kontakt med berörda expertmyndigheter och är</w:t>
      </w:r>
      <w:r w:rsidR="00A82C63">
        <w:t xml:space="preserve"> </w:t>
      </w:r>
      <w:r w:rsidR="00B14821">
        <w:t xml:space="preserve">beredd </w:t>
      </w:r>
      <w:r w:rsidR="00A82C63">
        <w:t xml:space="preserve">att besluta om nya </w:t>
      </w:r>
      <w:r w:rsidR="00B14821">
        <w:t>åtgärder</w:t>
      </w:r>
      <w:r w:rsidR="00A82C63">
        <w:t xml:space="preserve"> om så krävs.</w:t>
      </w:r>
    </w:p>
    <w:p w14:paraId="55250E42" w14:textId="3A94A4FC" w:rsidR="004878AD" w:rsidRDefault="004878AD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B61E9432543649B8855E0EC9E806F160"/>
          </w:placeholder>
          <w:dataBinding w:prefixMappings="xmlns:ns0='http://lp/documentinfo/RK' " w:xpath="/ns0:DocumentInfo[1]/ns0:BaseInfo[1]/ns0:HeaderDate[1]" w:storeItemID="{9A2465F2-54D3-4541-8DF9-7C7BDE44C39A}"/>
          <w:date w:fullDate="2020-12-09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9 december 2020</w:t>
          </w:r>
        </w:sdtContent>
      </w:sdt>
    </w:p>
    <w:p w14:paraId="09A0EF9E" w14:textId="77777777" w:rsidR="004878AD" w:rsidRDefault="004878AD" w:rsidP="004E7A8F">
      <w:pPr>
        <w:pStyle w:val="Brdtextutanavstnd"/>
      </w:pPr>
    </w:p>
    <w:p w14:paraId="7E153A9D" w14:textId="77777777" w:rsidR="004878AD" w:rsidRDefault="004878AD" w:rsidP="004E7A8F">
      <w:pPr>
        <w:pStyle w:val="Brdtextutanavstnd"/>
      </w:pPr>
    </w:p>
    <w:p w14:paraId="0F769E69" w14:textId="77777777" w:rsidR="004878AD" w:rsidRDefault="004878AD" w:rsidP="004E7A8F">
      <w:pPr>
        <w:pStyle w:val="Brdtextutanavstnd"/>
      </w:pPr>
    </w:p>
    <w:p w14:paraId="47927139" w14:textId="6BDE7EC6" w:rsidR="004878AD" w:rsidRPr="00DB48AB" w:rsidRDefault="004878AD" w:rsidP="00DB48AB">
      <w:pPr>
        <w:pStyle w:val="Brdtext"/>
      </w:pPr>
      <w:r>
        <w:t>Lena Hallengren</w:t>
      </w:r>
    </w:p>
    <w:sectPr w:rsidR="004878AD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AB0A44" w14:textId="77777777" w:rsidR="00476201" w:rsidRDefault="00476201" w:rsidP="00A87A54">
      <w:pPr>
        <w:spacing w:after="0" w:line="240" w:lineRule="auto"/>
      </w:pPr>
      <w:r>
        <w:separator/>
      </w:r>
    </w:p>
  </w:endnote>
  <w:endnote w:type="continuationSeparator" w:id="0">
    <w:p w14:paraId="17FBFBE4" w14:textId="77777777" w:rsidR="00476201" w:rsidRDefault="00476201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16F469AD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6DEF78A6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014A1E78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3986BE95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137F87E3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4B08B7BE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8449B5B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C06A08D" w14:textId="77777777" w:rsidTr="00C26068">
      <w:trPr>
        <w:trHeight w:val="227"/>
      </w:trPr>
      <w:tc>
        <w:tcPr>
          <w:tcW w:w="4074" w:type="dxa"/>
        </w:tcPr>
        <w:p w14:paraId="287DCB04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CE22DDE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754A0149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196588" w14:textId="77777777" w:rsidR="00476201" w:rsidRDefault="00476201" w:rsidP="00A87A54">
      <w:pPr>
        <w:spacing w:after="0" w:line="240" w:lineRule="auto"/>
      </w:pPr>
      <w:r>
        <w:separator/>
      </w:r>
    </w:p>
  </w:footnote>
  <w:footnote w:type="continuationSeparator" w:id="0">
    <w:p w14:paraId="1E83AB91" w14:textId="77777777" w:rsidR="00476201" w:rsidRDefault="00476201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4878AD" w14:paraId="7422464B" w14:textId="77777777" w:rsidTr="00C93EBA">
      <w:trPr>
        <w:trHeight w:val="227"/>
      </w:trPr>
      <w:tc>
        <w:tcPr>
          <w:tcW w:w="5534" w:type="dxa"/>
        </w:tcPr>
        <w:p w14:paraId="181420C1" w14:textId="77777777" w:rsidR="004878AD" w:rsidRPr="007D73AB" w:rsidRDefault="004878AD">
          <w:pPr>
            <w:pStyle w:val="Sidhuvud"/>
          </w:pPr>
        </w:p>
      </w:tc>
      <w:tc>
        <w:tcPr>
          <w:tcW w:w="3170" w:type="dxa"/>
          <w:vAlign w:val="bottom"/>
        </w:tcPr>
        <w:p w14:paraId="57394D6A" w14:textId="77777777" w:rsidR="004878AD" w:rsidRPr="007D73AB" w:rsidRDefault="004878AD" w:rsidP="00340DE0">
          <w:pPr>
            <w:pStyle w:val="Sidhuvud"/>
          </w:pPr>
        </w:p>
      </w:tc>
      <w:tc>
        <w:tcPr>
          <w:tcW w:w="1134" w:type="dxa"/>
        </w:tcPr>
        <w:p w14:paraId="4C5BADAB" w14:textId="77777777" w:rsidR="004878AD" w:rsidRDefault="004878AD" w:rsidP="005A703A">
          <w:pPr>
            <w:pStyle w:val="Sidhuvud"/>
          </w:pPr>
        </w:p>
      </w:tc>
    </w:tr>
    <w:tr w:rsidR="004878AD" w14:paraId="38125094" w14:textId="77777777" w:rsidTr="00C93EBA">
      <w:trPr>
        <w:trHeight w:val="1928"/>
      </w:trPr>
      <w:tc>
        <w:tcPr>
          <w:tcW w:w="5534" w:type="dxa"/>
        </w:tcPr>
        <w:p w14:paraId="61EFAEE5" w14:textId="77777777" w:rsidR="004878AD" w:rsidRPr="00340DE0" w:rsidRDefault="004878AD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AC057C4" wp14:editId="6FF3DC0F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3156693" w14:textId="77777777" w:rsidR="004878AD" w:rsidRPr="00710A6C" w:rsidRDefault="004878AD" w:rsidP="00EE3C0F">
          <w:pPr>
            <w:pStyle w:val="Sidhuvud"/>
            <w:rPr>
              <w:b/>
            </w:rPr>
          </w:pPr>
        </w:p>
        <w:p w14:paraId="270CF803" w14:textId="77777777" w:rsidR="004878AD" w:rsidRDefault="004878AD" w:rsidP="00EE3C0F">
          <w:pPr>
            <w:pStyle w:val="Sidhuvud"/>
          </w:pPr>
        </w:p>
        <w:p w14:paraId="37934011" w14:textId="77777777" w:rsidR="004878AD" w:rsidRDefault="004878AD" w:rsidP="00EE3C0F">
          <w:pPr>
            <w:pStyle w:val="Sidhuvud"/>
          </w:pPr>
        </w:p>
        <w:p w14:paraId="270D8FC3" w14:textId="77777777" w:rsidR="004878AD" w:rsidRDefault="004878AD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A1B0E897D9A642338C7C288FDEE3795D"/>
            </w:placeholder>
            <w:dataBinding w:prefixMappings="xmlns:ns0='http://lp/documentinfo/RK' " w:xpath="/ns0:DocumentInfo[1]/ns0:BaseInfo[1]/ns0:Dnr[1]" w:storeItemID="{9A2465F2-54D3-4541-8DF9-7C7BDE44C39A}"/>
            <w:text/>
          </w:sdtPr>
          <w:sdtEndPr/>
          <w:sdtContent>
            <w:p w14:paraId="4E50FF89" w14:textId="77777777" w:rsidR="004878AD" w:rsidRDefault="004878AD" w:rsidP="00EE3C0F">
              <w:pPr>
                <w:pStyle w:val="Sidhuvud"/>
              </w:pPr>
              <w:r>
                <w:t>S2020/08915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2FC4A3F85FD3425B8B61402012BE1A3A"/>
            </w:placeholder>
            <w:showingPlcHdr/>
            <w:dataBinding w:prefixMappings="xmlns:ns0='http://lp/documentinfo/RK' " w:xpath="/ns0:DocumentInfo[1]/ns0:BaseInfo[1]/ns0:DocNumber[1]" w:storeItemID="{9A2465F2-54D3-4541-8DF9-7C7BDE44C39A}"/>
            <w:text/>
          </w:sdtPr>
          <w:sdtEndPr/>
          <w:sdtContent>
            <w:p w14:paraId="1468007E" w14:textId="77777777" w:rsidR="004878AD" w:rsidRDefault="004878AD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74E78D74" w14:textId="77777777" w:rsidR="004878AD" w:rsidRDefault="004878AD" w:rsidP="00EE3C0F">
          <w:pPr>
            <w:pStyle w:val="Sidhuvud"/>
          </w:pPr>
        </w:p>
      </w:tc>
      <w:tc>
        <w:tcPr>
          <w:tcW w:w="1134" w:type="dxa"/>
        </w:tcPr>
        <w:p w14:paraId="722A975E" w14:textId="77777777" w:rsidR="004878AD" w:rsidRDefault="004878AD" w:rsidP="0094502D">
          <w:pPr>
            <w:pStyle w:val="Sidhuvud"/>
          </w:pPr>
        </w:p>
        <w:p w14:paraId="66FDF7A5" w14:textId="77777777" w:rsidR="004878AD" w:rsidRPr="0094502D" w:rsidRDefault="004878AD" w:rsidP="00EC71A6">
          <w:pPr>
            <w:pStyle w:val="Sidhuvud"/>
          </w:pPr>
        </w:p>
      </w:tc>
    </w:tr>
    <w:tr w:rsidR="004878AD" w14:paraId="55B009EA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BA7A2ED199904CEDB7B646D756B44A7B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31AA1D3A" w14:textId="77777777" w:rsidR="004878AD" w:rsidRPr="004878AD" w:rsidRDefault="004878AD" w:rsidP="00340DE0">
              <w:pPr>
                <w:pStyle w:val="Sidhuvud"/>
                <w:rPr>
                  <w:b/>
                </w:rPr>
              </w:pPr>
              <w:r w:rsidRPr="004878AD">
                <w:rPr>
                  <w:b/>
                </w:rPr>
                <w:t>Socialdepartementet</w:t>
              </w:r>
            </w:p>
            <w:p w14:paraId="48D3B54C" w14:textId="77777777" w:rsidR="00410CD4" w:rsidRDefault="004878AD" w:rsidP="00340DE0">
              <w:pPr>
                <w:pStyle w:val="Sidhuvud"/>
              </w:pPr>
              <w:r w:rsidRPr="004878AD">
                <w:t>Socialministern</w:t>
              </w:r>
            </w:p>
            <w:p w14:paraId="10D47EF6" w14:textId="77777777" w:rsidR="00410CD4" w:rsidRDefault="00410CD4" w:rsidP="00340DE0">
              <w:pPr>
                <w:pStyle w:val="Sidhuvud"/>
              </w:pPr>
            </w:p>
            <w:p w14:paraId="662FFD47" w14:textId="183102C2" w:rsidR="004878AD" w:rsidRPr="00340DE0" w:rsidRDefault="004878AD" w:rsidP="00410CD4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70DD0388C73A4F1896C03178CA8851BA"/>
          </w:placeholder>
          <w:dataBinding w:prefixMappings="xmlns:ns0='http://lp/documentinfo/RK' " w:xpath="/ns0:DocumentInfo[1]/ns0:BaseInfo[1]/ns0:Recipient[1]" w:storeItemID="{9A2465F2-54D3-4541-8DF9-7C7BDE44C39A}"/>
          <w:text w:multiLine="1"/>
        </w:sdtPr>
        <w:sdtEndPr/>
        <w:sdtContent>
          <w:tc>
            <w:tcPr>
              <w:tcW w:w="3170" w:type="dxa"/>
            </w:tcPr>
            <w:p w14:paraId="5A148A5F" w14:textId="77777777" w:rsidR="004878AD" w:rsidRDefault="004878AD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610D48D5" w14:textId="77777777" w:rsidR="004878AD" w:rsidRDefault="004878AD" w:rsidP="003E6020">
          <w:pPr>
            <w:pStyle w:val="Sidhuvud"/>
          </w:pPr>
        </w:p>
      </w:tc>
    </w:tr>
  </w:tbl>
  <w:p w14:paraId="5D793D7B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attachedTemplate r:id="rId1"/>
  <w:trackRevisions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8AD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43921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63F7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B3E73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0CD4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6201"/>
    <w:rsid w:val="00480A8A"/>
    <w:rsid w:val="00480EC3"/>
    <w:rsid w:val="0048317E"/>
    <w:rsid w:val="00485601"/>
    <w:rsid w:val="004865B8"/>
    <w:rsid w:val="00486C0D"/>
    <w:rsid w:val="004878A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56C72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3EEC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51C2"/>
    <w:rsid w:val="008375D5"/>
    <w:rsid w:val="00841486"/>
    <w:rsid w:val="00842BC9"/>
    <w:rsid w:val="008431AF"/>
    <w:rsid w:val="0084476E"/>
    <w:rsid w:val="00845137"/>
    <w:rsid w:val="008475E9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2C63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4DEC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821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6F7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C7C04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83CCB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EF6BBF"/>
    <w:rsid w:val="00F03EAC"/>
    <w:rsid w:val="00F04B7C"/>
    <w:rsid w:val="00F078B5"/>
    <w:rsid w:val="00F07F94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473BE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94E0DD4"/>
  <w15:docId w15:val="{69304DBA-6968-4D61-B05C-0AF4E7284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1B0E897D9A642338C7C288FDEE3795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52BC4E7-B3E8-4CD5-A836-E6AABB22E61B}"/>
      </w:docPartPr>
      <w:docPartBody>
        <w:p w:rsidR="00A2611C" w:rsidRDefault="007B23C5" w:rsidP="007B23C5">
          <w:pPr>
            <w:pStyle w:val="A1B0E897D9A642338C7C288FDEE3795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FC4A3F85FD3425B8B61402012BE1A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409ADAF-A592-4C90-8B3C-96E1C5A7020A}"/>
      </w:docPartPr>
      <w:docPartBody>
        <w:p w:rsidR="00A2611C" w:rsidRDefault="007B23C5" w:rsidP="007B23C5">
          <w:pPr>
            <w:pStyle w:val="2FC4A3F85FD3425B8B61402012BE1A3A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A7A2ED199904CEDB7B646D756B44A7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AD8E879-9B91-4B1E-AB4A-7FDDA5E95929}"/>
      </w:docPartPr>
      <w:docPartBody>
        <w:p w:rsidR="00A2611C" w:rsidRDefault="007B23C5" w:rsidP="007B23C5">
          <w:pPr>
            <w:pStyle w:val="BA7A2ED199904CEDB7B646D756B44A7B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0DD0388C73A4F1896C03178CA8851B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5BA09E4-D92A-446E-848F-55F70158F288}"/>
      </w:docPartPr>
      <w:docPartBody>
        <w:p w:rsidR="00A2611C" w:rsidRDefault="007B23C5" w:rsidP="007B23C5">
          <w:pPr>
            <w:pStyle w:val="70DD0388C73A4F1896C03178CA8851B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61E9432543649B8855E0EC9E806F16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A874C03-EB17-4E53-AFE7-FEC532671F52}"/>
      </w:docPartPr>
      <w:docPartBody>
        <w:p w:rsidR="00A2611C" w:rsidRDefault="007B23C5" w:rsidP="007B23C5">
          <w:pPr>
            <w:pStyle w:val="B61E9432543649B8855E0EC9E806F160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3C5"/>
    <w:rsid w:val="007B23C5"/>
    <w:rsid w:val="00A2611C"/>
    <w:rsid w:val="00EB354E"/>
    <w:rsid w:val="00FA1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701C0648EFB943E9BD6DDF57C7E40EB2">
    <w:name w:val="701C0648EFB943E9BD6DDF57C7E40EB2"/>
    <w:rsid w:val="007B23C5"/>
  </w:style>
  <w:style w:type="character" w:styleId="Platshllartext">
    <w:name w:val="Placeholder Text"/>
    <w:basedOn w:val="Standardstycketeckensnitt"/>
    <w:uiPriority w:val="99"/>
    <w:semiHidden/>
    <w:rsid w:val="007B23C5"/>
    <w:rPr>
      <w:noProof w:val="0"/>
      <w:color w:val="808080"/>
    </w:rPr>
  </w:style>
  <w:style w:type="paragraph" w:customStyle="1" w:styleId="3D5475EC7D304D5E857EFC5D37986291">
    <w:name w:val="3D5475EC7D304D5E857EFC5D37986291"/>
    <w:rsid w:val="007B23C5"/>
  </w:style>
  <w:style w:type="paragraph" w:customStyle="1" w:styleId="021C572EF1AC4A1BBBC0EA3E3796B837">
    <w:name w:val="021C572EF1AC4A1BBBC0EA3E3796B837"/>
    <w:rsid w:val="007B23C5"/>
  </w:style>
  <w:style w:type="paragraph" w:customStyle="1" w:styleId="3D5F71D1E8864AA698F3F15B103F717C">
    <w:name w:val="3D5F71D1E8864AA698F3F15B103F717C"/>
    <w:rsid w:val="007B23C5"/>
  </w:style>
  <w:style w:type="paragraph" w:customStyle="1" w:styleId="A1B0E897D9A642338C7C288FDEE3795D">
    <w:name w:val="A1B0E897D9A642338C7C288FDEE3795D"/>
    <w:rsid w:val="007B23C5"/>
  </w:style>
  <w:style w:type="paragraph" w:customStyle="1" w:styleId="2FC4A3F85FD3425B8B61402012BE1A3A">
    <w:name w:val="2FC4A3F85FD3425B8B61402012BE1A3A"/>
    <w:rsid w:val="007B23C5"/>
  </w:style>
  <w:style w:type="paragraph" w:customStyle="1" w:styleId="0A7AD0D800674EEF8939A6D7168634D8">
    <w:name w:val="0A7AD0D800674EEF8939A6D7168634D8"/>
    <w:rsid w:val="007B23C5"/>
  </w:style>
  <w:style w:type="paragraph" w:customStyle="1" w:styleId="6B76C5A60BA546AF9DEAF05D173F7628">
    <w:name w:val="6B76C5A60BA546AF9DEAF05D173F7628"/>
    <w:rsid w:val="007B23C5"/>
  </w:style>
  <w:style w:type="paragraph" w:customStyle="1" w:styleId="EFB43C3F9EFF4E8A98635B824A0A7EFC">
    <w:name w:val="EFB43C3F9EFF4E8A98635B824A0A7EFC"/>
    <w:rsid w:val="007B23C5"/>
  </w:style>
  <w:style w:type="paragraph" w:customStyle="1" w:styleId="BA7A2ED199904CEDB7B646D756B44A7B">
    <w:name w:val="BA7A2ED199904CEDB7B646D756B44A7B"/>
    <w:rsid w:val="007B23C5"/>
  </w:style>
  <w:style w:type="paragraph" w:customStyle="1" w:styleId="70DD0388C73A4F1896C03178CA8851BA">
    <w:name w:val="70DD0388C73A4F1896C03178CA8851BA"/>
    <w:rsid w:val="007B23C5"/>
  </w:style>
  <w:style w:type="paragraph" w:customStyle="1" w:styleId="2FC4A3F85FD3425B8B61402012BE1A3A1">
    <w:name w:val="2FC4A3F85FD3425B8B61402012BE1A3A1"/>
    <w:rsid w:val="007B23C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A7A2ED199904CEDB7B646D756B44A7B1">
    <w:name w:val="BA7A2ED199904CEDB7B646D756B44A7B1"/>
    <w:rsid w:val="007B23C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AFDD97F9CFC40F5995E13836BDCBDE1">
    <w:name w:val="EAFDD97F9CFC40F5995E13836BDCBDE1"/>
    <w:rsid w:val="007B23C5"/>
  </w:style>
  <w:style w:type="paragraph" w:customStyle="1" w:styleId="B78302A9BB3F492786D13591A4E0DFEA">
    <w:name w:val="B78302A9BB3F492786D13591A4E0DFEA"/>
    <w:rsid w:val="007B23C5"/>
  </w:style>
  <w:style w:type="paragraph" w:customStyle="1" w:styleId="69435BFCB066493296A508BD6BC0FA1B">
    <w:name w:val="69435BFCB066493296A508BD6BC0FA1B"/>
    <w:rsid w:val="007B23C5"/>
  </w:style>
  <w:style w:type="paragraph" w:customStyle="1" w:styleId="85892EBB33874A19B2FC7D238DFD31BF">
    <w:name w:val="85892EBB33874A19B2FC7D238DFD31BF"/>
    <w:rsid w:val="007B23C5"/>
  </w:style>
  <w:style w:type="paragraph" w:customStyle="1" w:styleId="756BE262C0D444D194D84C669B58993A">
    <w:name w:val="756BE262C0D444D194D84C669B58993A"/>
    <w:rsid w:val="007B23C5"/>
  </w:style>
  <w:style w:type="paragraph" w:customStyle="1" w:styleId="B61E9432543649B8855E0EC9E806F160">
    <w:name w:val="B61E9432543649B8855E0EC9E806F160"/>
    <w:rsid w:val="007B23C5"/>
  </w:style>
  <w:style w:type="paragraph" w:customStyle="1" w:styleId="5F7237604EAF4E64928771DB64598BF0">
    <w:name w:val="5F7237604EAF4E64928771DB64598BF0"/>
    <w:rsid w:val="007B23C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bd565fa9-96bb-4d6d-8874-608fc5bc37b8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2020-12-09T00:00:00</HeaderDate>
    <Office/>
    <Dnr>S2020/08915</Dnr>
    <ParagrafNr/>
    <DocumentTitle/>
    <VisitingAddress/>
    <Extra1/>
    <Extra2/>
    <Extra3>Marléne Lund Kopparklint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6DD101-2849-4E2D-AB1F-4792AC9A114F}"/>
</file>

<file path=customXml/itemProps2.xml><?xml version="1.0" encoding="utf-8"?>
<ds:datastoreItem xmlns:ds="http://schemas.openxmlformats.org/officeDocument/2006/customXml" ds:itemID="{0EED7E71-B318-4E50-800D-3D6A220CBEE4}"/>
</file>

<file path=customXml/itemProps3.xml><?xml version="1.0" encoding="utf-8"?>
<ds:datastoreItem xmlns:ds="http://schemas.openxmlformats.org/officeDocument/2006/customXml" ds:itemID="{E796F9E9-F4FB-4DDE-BC50-C66CBD5B80CC}"/>
</file>

<file path=customXml/itemProps4.xml><?xml version="1.0" encoding="utf-8"?>
<ds:datastoreItem xmlns:ds="http://schemas.openxmlformats.org/officeDocument/2006/customXml" ds:itemID="{0EED7E71-B318-4E50-800D-3D6A220CBEE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E32B28C-852E-4A60-8835-8D1CA4958505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A5146845-CCFA-42ED-A608-D4C547268170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9A2465F2-54D3-4541-8DF9-7C7BDE44C39A}"/>
</file>

<file path=customXml/itemProps8.xml><?xml version="1.0" encoding="utf-8"?>
<ds:datastoreItem xmlns:ds="http://schemas.openxmlformats.org/officeDocument/2006/customXml" ds:itemID="{97E87A31-DFD2-440F-8828-3DB63F7C268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214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202021 768 Tillgången på munskydd...docx</dc:title>
  <dc:subject/>
  <dc:creator>Jenni Lundh</dc:creator>
  <cp:keywords/>
  <dc:description/>
  <cp:lastModifiedBy>Jenni Lundh</cp:lastModifiedBy>
  <cp:revision>10</cp:revision>
  <dcterms:created xsi:type="dcterms:W3CDTF">2020-12-01T10:03:00Z</dcterms:created>
  <dcterms:modified xsi:type="dcterms:W3CDTF">2020-12-08T09:24:00Z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TaxKeyword">
    <vt:lpwstr/>
  </property>
  <property fmtid="{D5CDD505-2E9C-101B-9397-08002B2CF9AE}" pid="5" name="Organisation">
    <vt:lpwstr/>
  </property>
  <property fmtid="{D5CDD505-2E9C-101B-9397-08002B2CF9AE}" pid="6" name="TaxKeywordTaxHTField">
    <vt:lpwstr/>
  </property>
  <property fmtid="{D5CDD505-2E9C-101B-9397-08002B2CF9AE}" pid="7" name="_dlc_DocIdItemGuid">
    <vt:lpwstr>bc9de040-6aa9-46a6-816b-8fcb77a31d2a</vt:lpwstr>
  </property>
</Properties>
</file>