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6364E" w:rsidP="0006364E">
      <w:pPr>
        <w:pStyle w:val="Title"/>
      </w:pPr>
      <w:r>
        <w:t xml:space="preserve">Svar på fråga </w:t>
      </w:r>
      <w:r w:rsidRPr="0006364E">
        <w:t>202</w:t>
      </w:r>
      <w:r w:rsidR="00CC79ED">
        <w:t>1</w:t>
      </w:r>
      <w:r w:rsidRPr="0006364E">
        <w:t>/</w:t>
      </w:r>
      <w:r w:rsidR="00CC79ED">
        <w:t>22</w:t>
      </w:r>
      <w:r w:rsidRPr="0006364E">
        <w:t>:</w:t>
      </w:r>
      <w:r w:rsidR="00CC79ED">
        <w:t>716</w:t>
      </w:r>
      <w:r w:rsidRPr="0006364E">
        <w:t xml:space="preserve"> </w:t>
      </w:r>
      <w:r>
        <w:t xml:space="preserve">av </w:t>
      </w:r>
      <w:r w:rsidR="00CC79ED">
        <w:t>Elin Segerlind</w:t>
      </w:r>
      <w:r w:rsidRPr="0006364E">
        <w:t xml:space="preserve"> (</w:t>
      </w:r>
      <w:r w:rsidR="00CC79ED">
        <w:t>V</w:t>
      </w:r>
      <w:r w:rsidRPr="0006364E">
        <w:t>)</w:t>
      </w:r>
      <w:r>
        <w:t xml:space="preserve"> </w:t>
      </w:r>
      <w:r w:rsidR="00134B10">
        <w:br/>
      </w:r>
      <w:r w:rsidR="00CC79ED">
        <w:t xml:space="preserve">Byggnationen av </w:t>
      </w:r>
      <w:r w:rsidR="00CC79ED">
        <w:t>Lynetteholmen</w:t>
      </w:r>
    </w:p>
    <w:p w:rsidR="00CC79ED" w:rsidP="00CF6E13">
      <w:pPr>
        <w:pStyle w:val="BodyText"/>
      </w:pPr>
      <w:r>
        <w:t xml:space="preserve">Elin Segerlind </w:t>
      </w:r>
      <w:r w:rsidR="0006364E">
        <w:t xml:space="preserve">har frågat mig om </w:t>
      </w:r>
      <w:r>
        <w:t xml:space="preserve">jag och regeringen avser vidta åtgärder för att skydda den sårbara marina miljön i Öresund och börja förhandla med Danmark om ett stopp för byggnationen av </w:t>
      </w:r>
      <w:r>
        <w:t>Lynetteholmen</w:t>
      </w:r>
      <w:r>
        <w:t>.</w:t>
      </w:r>
    </w:p>
    <w:p w:rsidR="00CC79ED" w:rsidRPr="004E36A4" w:rsidP="00CC79ED">
      <w:pPr>
        <w:pStyle w:val="BodyText"/>
      </w:pPr>
      <w:r w:rsidRPr="004E36A4">
        <w:t>Arbetet med att skydda Öresunds marina ekosystem är högt prioriterat av regeringen. Det är av stor vikt att vi samarbetar med våra grannländer om sådant som på ett betydande sätt kan påverka vår gemensamma miljö. Enligt den så kallade Esbokonventionen om miljökonsekvensbeskrivningar i ett gränsöverskridande sammanhang ska grannländer och dess allmänhet informeras om planerade verksamheter som kan orsaka sådan betydande miljöpåverkan som är gränsöverskridande.</w:t>
      </w:r>
    </w:p>
    <w:p w:rsidR="004E36A4" w:rsidP="00753B52">
      <w:r>
        <w:t>Min företrädare</w:t>
      </w:r>
      <w:r w:rsidR="00CF31CC">
        <w:t xml:space="preserve"> </w:t>
      </w:r>
      <w:r w:rsidR="00753B52">
        <w:t xml:space="preserve">hade inför </w:t>
      </w:r>
      <w:r w:rsidR="00A8794C">
        <w:t>f</w:t>
      </w:r>
      <w:r w:rsidR="00753B52">
        <w:t xml:space="preserve">olketingets beslut om projektet </w:t>
      </w:r>
      <w:r w:rsidR="00753B52">
        <w:t>Lynetteholmen</w:t>
      </w:r>
      <w:r w:rsidR="00753B52">
        <w:t xml:space="preserve"> i början av juni </w:t>
      </w:r>
      <w:r>
        <w:t xml:space="preserve">2021 </w:t>
      </w:r>
      <w:r w:rsidR="00753B52">
        <w:t xml:space="preserve">ett möte med </w:t>
      </w:r>
      <w:r w:rsidR="00CF31CC">
        <w:t xml:space="preserve">Danmarks </w:t>
      </w:r>
      <w:r>
        <w:t>m</w:t>
      </w:r>
      <w:r w:rsidR="00CF31CC">
        <w:t xml:space="preserve">iljöminister Lea Wermelin samt </w:t>
      </w:r>
      <w:r>
        <w:t>t</w:t>
      </w:r>
      <w:r w:rsidR="00CF31CC">
        <w:t xml:space="preserve">ransportminister Benny Engelbrecht. De danska ministrarna poängterade </w:t>
      </w:r>
      <w:r w:rsidR="00466912">
        <w:t xml:space="preserve">vid mötet </w:t>
      </w:r>
      <w:r w:rsidR="00CF31CC">
        <w:t xml:space="preserve">att samrådet </w:t>
      </w:r>
      <w:r>
        <w:t xml:space="preserve">enligt Esbokonventionen </w:t>
      </w:r>
      <w:r w:rsidR="00CF31CC">
        <w:t xml:space="preserve">inte </w:t>
      </w:r>
      <w:r w:rsidR="00753B52">
        <w:t xml:space="preserve">skulle anses avslutat </w:t>
      </w:r>
      <w:r w:rsidR="00CF31CC">
        <w:t xml:space="preserve">i och med </w:t>
      </w:r>
      <w:r w:rsidR="00A8794C">
        <w:t>f</w:t>
      </w:r>
      <w:r w:rsidR="00CF31CC">
        <w:t>olketinget</w:t>
      </w:r>
      <w:r w:rsidR="00753B52">
        <w:t xml:space="preserve">s beslut om projektet. </w:t>
      </w:r>
    </w:p>
    <w:p w:rsidR="008A2C5B" w:rsidP="00234483">
      <w:r w:rsidRPr="00B1714D">
        <w:t>Samrådet mellan svenska och danska myndigheter fortsätter rörande projektets miljöeffekter och hur kontrollen av dessa bör ske.</w:t>
      </w:r>
      <w:r w:rsidR="004E36A4">
        <w:t xml:space="preserve"> Just nu handlar </w:t>
      </w:r>
      <w:r>
        <w:t>samrådet</w:t>
      </w:r>
      <w:r w:rsidR="004E36A4">
        <w:t xml:space="preserve"> bland annat om miljöövervakningen </w:t>
      </w:r>
      <w:r w:rsidR="00517CAA">
        <w:t xml:space="preserve">av </w:t>
      </w:r>
      <w:r w:rsidR="004E36A4">
        <w:t xml:space="preserve">dumpningen av muddermassor i </w:t>
      </w:r>
      <w:r w:rsidR="004E36A4">
        <w:t>Köge</w:t>
      </w:r>
      <w:r w:rsidR="00A8794C">
        <w:t xml:space="preserve"> </w:t>
      </w:r>
      <w:r w:rsidR="004E36A4">
        <w:t>bukt</w:t>
      </w:r>
      <w:r w:rsidR="00517CAA">
        <w:t xml:space="preserve"> där svenska </w:t>
      </w:r>
      <w:r w:rsidR="00A8794C">
        <w:t xml:space="preserve">myndigheter fortfarande </w:t>
      </w:r>
      <w:r w:rsidR="00517CAA">
        <w:t xml:space="preserve">har </w:t>
      </w:r>
      <w:r w:rsidR="00A8794C">
        <w:t>synpunkter</w:t>
      </w:r>
      <w:r w:rsidR="004E36A4">
        <w:t>. Vidare är tredjepartsgranskning</w:t>
      </w:r>
      <w:r w:rsidR="00A137B1">
        <w:t>en</w:t>
      </w:r>
      <w:r w:rsidR="004E36A4">
        <w:t xml:space="preserve"> </w:t>
      </w:r>
      <w:r w:rsidR="00A137B1">
        <w:t>rörande</w:t>
      </w:r>
      <w:r w:rsidR="004E36A4">
        <w:t xml:space="preserve"> strömnings</w:t>
      </w:r>
      <w:r w:rsidR="00F10A47">
        <w:softHyphen/>
      </w:r>
      <w:r w:rsidR="004E36A4">
        <w:t>förhållandena i Öresund</w:t>
      </w:r>
      <w:r w:rsidR="00A8794C">
        <w:t xml:space="preserve">, </w:t>
      </w:r>
      <w:r w:rsidR="00517CAA">
        <w:t>som</w:t>
      </w:r>
      <w:r w:rsidR="004E36A4">
        <w:t xml:space="preserve"> har efterfrågats från svensk sida</w:t>
      </w:r>
      <w:r w:rsidR="00A8794C">
        <w:t>,</w:t>
      </w:r>
      <w:r w:rsidR="004E36A4">
        <w:t xml:space="preserve"> nu i sitt slutskede och förväntas presenteras under början av 2022. </w:t>
      </w:r>
      <w:r w:rsidRPr="00B1714D">
        <w:t>Jag kommer att fortsätta följa frågan.</w:t>
      </w:r>
    </w:p>
    <w:p w:rsidR="00096D0C" w:rsidRPr="00B1714D" w:rsidP="00234483">
      <w:r w:rsidRPr="00B1714D">
        <w:t>Stockholm den</w:t>
      </w:r>
      <w:r w:rsidR="008A2C5B">
        <w:t xml:space="preserve"> 19</w:t>
      </w:r>
      <w:r w:rsidRPr="00B1714D">
        <w:rPr>
          <w:color w:val="FF0000"/>
        </w:rPr>
        <w:t xml:space="preserve"> </w:t>
      </w:r>
      <w:r w:rsidRPr="00B1714D" w:rsidR="00B1714D">
        <w:t>januari</w:t>
      </w:r>
      <w:r w:rsidRPr="00B1714D">
        <w:t xml:space="preserve"> 202</w:t>
      </w:r>
      <w:r w:rsidRPr="00B1714D" w:rsidR="00B1714D">
        <w:t>2</w:t>
      </w:r>
    </w:p>
    <w:p w:rsidR="0006364E" w:rsidRPr="00B1714D" w:rsidP="0006364E">
      <w:r w:rsidRPr="00B1714D">
        <w:t>Annika Strandhäll</w:t>
      </w:r>
    </w:p>
    <w:sectPr w:rsidSect="0006364E">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7354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6364E" w:rsidRPr="00B62610" w:rsidP="0006364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17354C">
      <w:tblPrEx>
        <w:tblW w:w="708" w:type="dxa"/>
        <w:jc w:val="right"/>
        <w:tblLayout w:type="fixed"/>
        <w:tblCellMar>
          <w:left w:w="0" w:type="dxa"/>
          <w:right w:w="0" w:type="dxa"/>
        </w:tblCellMar>
        <w:tblLook w:val="0600"/>
      </w:tblPrEx>
      <w:trPr>
        <w:trHeight w:val="850"/>
        <w:jc w:val="right"/>
      </w:trPr>
      <w:tc>
        <w:tcPr>
          <w:tcW w:w="708" w:type="dxa"/>
          <w:vAlign w:val="bottom"/>
        </w:tcPr>
        <w:p w:rsidR="0006364E" w:rsidRPr="00347E11" w:rsidP="0006364E">
          <w:pPr>
            <w:pStyle w:val="Footer"/>
            <w:spacing w:line="276" w:lineRule="auto"/>
            <w:jc w:val="right"/>
          </w:pPr>
        </w:p>
      </w:tc>
    </w:tr>
  </w:tbl>
  <w:p w:rsidR="0006364E" w:rsidRPr="005606BC" w:rsidP="0006364E">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6364E" w:rsidRPr="007D73AB">
          <w:pPr>
            <w:pStyle w:val="Header"/>
          </w:pPr>
        </w:p>
      </w:tc>
      <w:tc>
        <w:tcPr>
          <w:tcW w:w="3170" w:type="dxa"/>
          <w:vAlign w:val="bottom"/>
        </w:tcPr>
        <w:p w:rsidR="0006364E" w:rsidRPr="007D73AB" w:rsidP="00340DE0">
          <w:pPr>
            <w:pStyle w:val="Header"/>
          </w:pPr>
        </w:p>
      </w:tc>
      <w:tc>
        <w:tcPr>
          <w:tcW w:w="1134" w:type="dxa"/>
        </w:tcPr>
        <w:p w:rsidR="0006364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6364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6364E" w:rsidRPr="00710A6C" w:rsidP="00EE3C0F">
          <w:pPr>
            <w:pStyle w:val="Header"/>
            <w:rPr>
              <w:b/>
            </w:rPr>
          </w:pPr>
        </w:p>
        <w:p w:rsidR="0006364E" w:rsidP="00EE3C0F">
          <w:pPr>
            <w:pStyle w:val="Header"/>
          </w:pPr>
        </w:p>
        <w:p w:rsidR="0006364E" w:rsidP="00EE3C0F">
          <w:pPr>
            <w:pStyle w:val="Header"/>
          </w:pPr>
        </w:p>
        <w:p w:rsidR="0006364E" w:rsidP="00EE3C0F">
          <w:pPr>
            <w:pStyle w:val="Header"/>
          </w:pPr>
        </w:p>
        <w:sdt>
          <w:sdtPr>
            <w:alias w:val="Dnr"/>
            <w:tag w:val="ccRKShow_Dnr"/>
            <w:id w:val="-829283628"/>
            <w:placeholder>
              <w:docPart w:val="FC253137C06A4AA2A01A848CB058BE78"/>
            </w:placeholder>
            <w:dataBinding w:xpath="/ns0:DocumentInfo[1]/ns0:BaseInfo[1]/ns0:Dnr[1]" w:storeItemID="{09AF0DB1-7303-4ABE-BC00-291D95C5CBC9}" w:prefixMappings="xmlns:ns0='http://lp/documentinfo/RK' "/>
            <w:text/>
          </w:sdtPr>
          <w:sdtContent>
            <w:p w:rsidR="0006364E" w:rsidP="00EE3C0F">
              <w:pPr>
                <w:pStyle w:val="Header"/>
              </w:pPr>
              <w:r>
                <w:t>M2022/00032</w:t>
              </w:r>
            </w:p>
          </w:sdtContent>
        </w:sdt>
        <w:sdt>
          <w:sdtPr>
            <w:alias w:val="DocNumber"/>
            <w:tag w:val="DocNumber"/>
            <w:id w:val="1726028884"/>
            <w:placeholder>
              <w:docPart w:val="96EEB580FF5F4FEC8F9E70B39B53562D"/>
            </w:placeholder>
            <w:showingPlcHdr/>
            <w:dataBinding w:xpath="/ns0:DocumentInfo[1]/ns0:BaseInfo[1]/ns0:DocNumber[1]" w:storeItemID="{09AF0DB1-7303-4ABE-BC00-291D95C5CBC9}" w:prefixMappings="xmlns:ns0='http://lp/documentinfo/RK' "/>
            <w:text/>
          </w:sdtPr>
          <w:sdtContent>
            <w:p w:rsidR="0006364E" w:rsidP="00EE3C0F">
              <w:pPr>
                <w:pStyle w:val="Header"/>
              </w:pPr>
              <w:r>
                <w:rPr>
                  <w:rStyle w:val="PlaceholderText"/>
                </w:rPr>
                <w:t xml:space="preserve"> </w:t>
              </w:r>
            </w:p>
          </w:sdtContent>
        </w:sdt>
        <w:p w:rsidR="0006364E" w:rsidP="00EE3C0F">
          <w:pPr>
            <w:pStyle w:val="Header"/>
          </w:pPr>
        </w:p>
      </w:tc>
      <w:tc>
        <w:tcPr>
          <w:tcW w:w="1134" w:type="dxa"/>
        </w:tcPr>
        <w:p w:rsidR="0006364E" w:rsidP="0094502D">
          <w:pPr>
            <w:pStyle w:val="Header"/>
          </w:pPr>
        </w:p>
        <w:p w:rsidR="0006364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radeGothic" w:eastAsia="Times New Roman" w:hAnsi="TradeGothic" w:cs="Times New Roman"/>
            <w:i/>
            <w:sz w:val="18"/>
            <w:szCs w:val="20"/>
          </w:rPr>
          <w:alias w:val="SenderText"/>
          <w:tag w:val="ccRKShow_SenderText"/>
          <w:id w:val="1374046025"/>
          <w:placeholder>
            <w:docPart w:val="E897C175305D41EDACD0C0AAE8154691"/>
          </w:placeholder>
          <w:richText/>
        </w:sdtPr>
        <w:sdtContent>
          <w:tc>
            <w:tcPr>
              <w:tcW w:w="5534" w:type="dxa"/>
              <w:tcMar>
                <w:right w:w="1134" w:type="dxa"/>
              </w:tcMar>
            </w:tcPr>
            <w:p w:rsidR="0006364E" w:rsidRPr="0006364E" w:rsidP="00340DE0">
              <w:pPr>
                <w:pStyle w:val="Header"/>
                <w:rPr>
                  <w:b/>
                </w:rPr>
              </w:pPr>
              <w:r w:rsidRPr="0006364E">
                <w:rPr>
                  <w:b/>
                </w:rPr>
                <w:t>Miljödepartementet</w:t>
              </w:r>
            </w:p>
            <w:p w:rsidR="00234483" w:rsidRPr="00234483" w:rsidP="00285600">
              <w:pPr>
                <w:pStyle w:val="Header"/>
              </w:pPr>
              <w:r>
                <w:t>Miljö- och klimatministern</w:t>
              </w:r>
            </w:p>
          </w:tc>
        </w:sdtContent>
      </w:sdt>
      <w:sdt>
        <w:sdtPr>
          <w:alias w:val="Recipient"/>
          <w:tag w:val="ccRKShow_Recipient"/>
          <w:id w:val="-28344517"/>
          <w:placeholder>
            <w:docPart w:val="CD00332540CC41808D3091F420EB3B7D"/>
          </w:placeholder>
          <w:dataBinding w:xpath="/ns0:DocumentInfo[1]/ns0:BaseInfo[1]/ns0:Recipient[1]" w:storeItemID="{09AF0DB1-7303-4ABE-BC00-291D95C5CBC9}" w:prefixMappings="xmlns:ns0='http://lp/documentinfo/RK' "/>
          <w:text w:multiLine="1"/>
        </w:sdtPr>
        <w:sdtContent>
          <w:tc>
            <w:tcPr>
              <w:tcW w:w="3170" w:type="dxa"/>
            </w:tcPr>
            <w:p w:rsidR="0006364E" w:rsidP="00547B89">
              <w:pPr>
                <w:pStyle w:val="Header"/>
              </w:pPr>
              <w:r>
                <w:t>Till riksdagen</w:t>
              </w:r>
            </w:p>
          </w:tc>
        </w:sdtContent>
      </w:sdt>
      <w:tc>
        <w:tcPr>
          <w:tcW w:w="1134" w:type="dxa"/>
        </w:tcPr>
        <w:p w:rsidR="0006364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3A36219"/>
    <w:multiLevelType w:val="hybridMultilevel"/>
    <w:tmpl w:val="B62C3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6364E"/>
  </w:style>
  <w:style w:type="paragraph" w:styleId="Heading1">
    <w:name w:val="heading 1"/>
    <w:basedOn w:val="BodyText"/>
    <w:next w:val="BodyText"/>
    <w:link w:val="Rubrik1Char"/>
    <w:uiPriority w:val="1"/>
    <w:qFormat/>
    <w:rsid w:val="0006364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06364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06364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06364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06364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06364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06364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0636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0636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06364E"/>
    <w:pPr>
      <w:tabs>
        <w:tab w:val="left" w:pos="1701"/>
        <w:tab w:val="left" w:pos="3600"/>
        <w:tab w:val="left" w:pos="5387"/>
      </w:tabs>
    </w:pPr>
  </w:style>
  <w:style w:type="character" w:customStyle="1" w:styleId="BrdtextChar">
    <w:name w:val="Brödtext Char"/>
    <w:basedOn w:val="DefaultParagraphFont"/>
    <w:link w:val="BodyText"/>
    <w:rsid w:val="0006364E"/>
  </w:style>
  <w:style w:type="paragraph" w:styleId="BodyTextIndent">
    <w:name w:val="Body Text Indent"/>
    <w:basedOn w:val="Normal"/>
    <w:link w:val="BrdtextmedindragChar"/>
    <w:qFormat/>
    <w:rsid w:val="0006364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06364E"/>
  </w:style>
  <w:style w:type="character" w:customStyle="1" w:styleId="Rubrik1Char">
    <w:name w:val="Rubrik 1 Char"/>
    <w:basedOn w:val="DefaultParagraphFont"/>
    <w:link w:val="Heading1"/>
    <w:uiPriority w:val="1"/>
    <w:rsid w:val="0006364E"/>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06364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06364E"/>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06364E"/>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06364E"/>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06364E"/>
    <w:pPr>
      <w:numPr>
        <w:numId w:val="0"/>
      </w:numPr>
    </w:pPr>
  </w:style>
  <w:style w:type="paragraph" w:customStyle="1" w:styleId="Rubrik2utannumrering">
    <w:name w:val="Rubrik 2 utan numrering"/>
    <w:basedOn w:val="Heading2"/>
    <w:next w:val="BodyText"/>
    <w:uiPriority w:val="1"/>
    <w:qFormat/>
    <w:rsid w:val="0006364E"/>
    <w:pPr>
      <w:numPr>
        <w:ilvl w:val="0"/>
        <w:numId w:val="0"/>
      </w:numPr>
    </w:pPr>
  </w:style>
  <w:style w:type="paragraph" w:customStyle="1" w:styleId="Rubrik3utannumrering">
    <w:name w:val="Rubrik 3 utan numrering"/>
    <w:basedOn w:val="Heading3"/>
    <w:next w:val="BodyText"/>
    <w:uiPriority w:val="1"/>
    <w:qFormat/>
    <w:rsid w:val="0006364E"/>
    <w:pPr>
      <w:numPr>
        <w:ilvl w:val="0"/>
        <w:numId w:val="0"/>
      </w:numPr>
    </w:pPr>
  </w:style>
  <w:style w:type="character" w:customStyle="1" w:styleId="Rubrik4Char">
    <w:name w:val="Rubrik 4 Char"/>
    <w:basedOn w:val="DefaultParagraphFont"/>
    <w:link w:val="Heading4"/>
    <w:uiPriority w:val="1"/>
    <w:rsid w:val="0006364E"/>
    <w:rPr>
      <w:rFonts w:asciiTheme="majorHAnsi" w:eastAsiaTheme="majorEastAsia" w:hAnsiTheme="majorHAnsi" w:cstheme="majorBidi"/>
      <w:b/>
      <w:iCs/>
      <w:sz w:val="20"/>
    </w:rPr>
  </w:style>
  <w:style w:type="paragraph" w:customStyle="1" w:styleId="Brdtextutanavstnd">
    <w:name w:val="Brödtext utan avstånd"/>
    <w:basedOn w:val="Normal"/>
    <w:qFormat/>
    <w:rsid w:val="0006364E"/>
    <w:pPr>
      <w:tabs>
        <w:tab w:val="left" w:pos="1701"/>
        <w:tab w:val="left" w:pos="3600"/>
        <w:tab w:val="left" w:pos="5387"/>
      </w:tabs>
      <w:spacing w:after="0"/>
    </w:pPr>
  </w:style>
  <w:style w:type="paragraph" w:customStyle="1" w:styleId="Bildtext">
    <w:name w:val="Bildtext"/>
    <w:basedOn w:val="BodyText"/>
    <w:next w:val="BodyText"/>
    <w:uiPriority w:val="2"/>
    <w:qFormat/>
    <w:rsid w:val="0006364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06364E"/>
    <w:pPr>
      <w:numPr>
        <w:ilvl w:val="0"/>
        <w:numId w:val="0"/>
      </w:numPr>
    </w:pPr>
  </w:style>
  <w:style w:type="paragraph" w:customStyle="1" w:styleId="Rubrik5utannumrering">
    <w:name w:val="Rubrik 5 utan numrering"/>
    <w:basedOn w:val="Heading5"/>
    <w:next w:val="BodyText"/>
    <w:uiPriority w:val="1"/>
    <w:qFormat/>
    <w:rsid w:val="0006364E"/>
  </w:style>
  <w:style w:type="paragraph" w:styleId="Caption">
    <w:name w:val="caption"/>
    <w:basedOn w:val="Bildtext"/>
    <w:next w:val="Normal"/>
    <w:uiPriority w:val="35"/>
    <w:semiHidden/>
    <w:qFormat/>
    <w:rsid w:val="0006364E"/>
    <w:rPr>
      <w:iCs/>
      <w:szCs w:val="18"/>
    </w:rPr>
  </w:style>
  <w:style w:type="character" w:customStyle="1" w:styleId="Rubrik5Char">
    <w:name w:val="Rubrik 5 Char"/>
    <w:basedOn w:val="DefaultParagraphFont"/>
    <w:link w:val="Heading5"/>
    <w:uiPriority w:val="1"/>
    <w:rsid w:val="0006364E"/>
    <w:rPr>
      <w:rFonts w:asciiTheme="majorHAnsi" w:eastAsiaTheme="majorEastAsia" w:hAnsiTheme="majorHAnsi" w:cstheme="majorBidi"/>
      <w:sz w:val="20"/>
    </w:rPr>
  </w:style>
  <w:style w:type="numbering" w:customStyle="1" w:styleId="RKNumreraderubriker">
    <w:name w:val="RK Numrerade rubriker"/>
    <w:uiPriority w:val="99"/>
    <w:rsid w:val="0006364E"/>
    <w:pPr>
      <w:numPr>
        <w:numId w:val="1"/>
      </w:numPr>
    </w:pPr>
  </w:style>
  <w:style w:type="paragraph" w:customStyle="1" w:styleId="Klla">
    <w:name w:val="Källa"/>
    <w:basedOn w:val="Bildtext"/>
    <w:next w:val="BodyText"/>
    <w:uiPriority w:val="2"/>
    <w:qFormat/>
    <w:rsid w:val="0006364E"/>
  </w:style>
  <w:style w:type="paragraph" w:styleId="Header">
    <w:name w:val="header"/>
    <w:basedOn w:val="Normal"/>
    <w:link w:val="SidhuvudChar"/>
    <w:uiPriority w:val="99"/>
    <w:rsid w:val="0006364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06364E"/>
    <w:rPr>
      <w:rFonts w:asciiTheme="majorHAnsi" w:hAnsiTheme="majorHAnsi"/>
      <w:sz w:val="19"/>
    </w:rPr>
  </w:style>
  <w:style w:type="paragraph" w:styleId="Footer">
    <w:name w:val="footer"/>
    <w:basedOn w:val="Normal"/>
    <w:link w:val="SidfotChar"/>
    <w:uiPriority w:val="99"/>
    <w:semiHidden/>
    <w:rsid w:val="0006364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06364E"/>
    <w:rPr>
      <w:rFonts w:asciiTheme="majorHAnsi" w:hAnsiTheme="majorHAnsi"/>
      <w:sz w:val="16"/>
    </w:rPr>
  </w:style>
  <w:style w:type="paragraph" w:styleId="TOC2">
    <w:name w:val="toc 2"/>
    <w:basedOn w:val="Normal"/>
    <w:next w:val="BodyText"/>
    <w:uiPriority w:val="28"/>
    <w:semiHidden/>
    <w:rsid w:val="0006364E"/>
    <w:pPr>
      <w:tabs>
        <w:tab w:val="right" w:leader="dot" w:pos="7371"/>
      </w:tabs>
      <w:spacing w:after="0" w:line="240" w:lineRule="auto"/>
    </w:pPr>
  </w:style>
  <w:style w:type="character" w:styleId="PageNumber">
    <w:name w:val="page number"/>
    <w:basedOn w:val="SidfotChar"/>
    <w:uiPriority w:val="99"/>
    <w:semiHidden/>
    <w:rsid w:val="0006364E"/>
    <w:rPr>
      <w:rFonts w:asciiTheme="majorHAnsi" w:hAnsiTheme="majorHAnsi"/>
      <w:sz w:val="17"/>
    </w:rPr>
  </w:style>
  <w:style w:type="paragraph" w:styleId="TOC1">
    <w:name w:val="toc 1"/>
    <w:basedOn w:val="Normal"/>
    <w:next w:val="BodyText"/>
    <w:uiPriority w:val="28"/>
    <w:semiHidden/>
    <w:rsid w:val="0006364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06364E"/>
    <w:pPr>
      <w:tabs>
        <w:tab w:val="right" w:leader="dot" w:pos="7371"/>
      </w:tabs>
      <w:spacing w:after="0" w:line="240" w:lineRule="auto"/>
      <w:ind w:left="284"/>
    </w:pPr>
  </w:style>
  <w:style w:type="character" w:styleId="Hyperlink">
    <w:name w:val="Hyperlink"/>
    <w:basedOn w:val="DefaultParagraphFont"/>
    <w:uiPriority w:val="99"/>
    <w:rsid w:val="0006364E"/>
    <w:rPr>
      <w:noProof w:val="0"/>
      <w:color w:val="0563C1" w:themeColor="hyperlink"/>
      <w:u w:val="single"/>
    </w:rPr>
  </w:style>
  <w:style w:type="paragraph" w:styleId="TOCHeading">
    <w:name w:val="TOC Heading"/>
    <w:basedOn w:val="Rubrik1utannumrering"/>
    <w:next w:val="Normal"/>
    <w:uiPriority w:val="39"/>
    <w:semiHidden/>
    <w:qFormat/>
    <w:rsid w:val="0006364E"/>
    <w:pPr>
      <w:outlineLvl w:val="9"/>
    </w:pPr>
  </w:style>
  <w:style w:type="table" w:styleId="TableGrid">
    <w:name w:val="Table Grid"/>
    <w:aliases w:val="Ärendeförteckning"/>
    <w:basedOn w:val="TableNormal"/>
    <w:uiPriority w:val="39"/>
    <w:rsid w:val="0006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06364E"/>
    <w:pPr>
      <w:spacing w:after="0"/>
    </w:pPr>
    <w:rPr>
      <w:szCs w:val="20"/>
    </w:rPr>
  </w:style>
  <w:style w:type="character" w:customStyle="1" w:styleId="FotnotstextChar">
    <w:name w:val="Fotnotstext Char"/>
    <w:basedOn w:val="DefaultParagraphFont"/>
    <w:link w:val="FootnoteText"/>
    <w:uiPriority w:val="99"/>
    <w:semiHidden/>
    <w:rsid w:val="0006364E"/>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06364E"/>
    <w:rPr>
      <w:noProof w:val="0"/>
      <w:vertAlign w:val="superscript"/>
    </w:rPr>
  </w:style>
  <w:style w:type="paragraph" w:styleId="ListNumber">
    <w:name w:val="List Number"/>
    <w:basedOn w:val="Normal"/>
    <w:uiPriority w:val="6"/>
    <w:rsid w:val="0006364E"/>
    <w:pPr>
      <w:numPr>
        <w:numId w:val="36"/>
      </w:numPr>
      <w:spacing w:after="100"/>
    </w:pPr>
  </w:style>
  <w:style w:type="paragraph" w:styleId="ListNumber2">
    <w:name w:val="List Number 2"/>
    <w:basedOn w:val="Normal"/>
    <w:uiPriority w:val="6"/>
    <w:rsid w:val="0006364E"/>
    <w:pPr>
      <w:numPr>
        <w:ilvl w:val="1"/>
        <w:numId w:val="36"/>
      </w:numPr>
      <w:spacing w:after="100"/>
      <w:contextualSpacing/>
    </w:pPr>
  </w:style>
  <w:style w:type="paragraph" w:styleId="ListBullet">
    <w:name w:val="List Bullet"/>
    <w:basedOn w:val="Normal"/>
    <w:uiPriority w:val="6"/>
    <w:rsid w:val="0006364E"/>
    <w:pPr>
      <w:numPr>
        <w:numId w:val="28"/>
      </w:numPr>
      <w:spacing w:after="100"/>
      <w:contextualSpacing/>
    </w:pPr>
  </w:style>
  <w:style w:type="paragraph" w:styleId="ListBullet2">
    <w:name w:val="List Bullet 2"/>
    <w:basedOn w:val="Normal"/>
    <w:uiPriority w:val="6"/>
    <w:rsid w:val="0006364E"/>
    <w:pPr>
      <w:numPr>
        <w:ilvl w:val="1"/>
        <w:numId w:val="28"/>
      </w:numPr>
      <w:spacing w:after="100"/>
      <w:ind w:left="850" w:hanging="425"/>
      <w:contextualSpacing/>
    </w:pPr>
  </w:style>
  <w:style w:type="numbering" w:customStyle="1" w:styleId="RKNumreradlista">
    <w:name w:val="RK Numrerad lista"/>
    <w:uiPriority w:val="99"/>
    <w:rsid w:val="0006364E"/>
    <w:pPr>
      <w:numPr>
        <w:numId w:val="7"/>
      </w:numPr>
    </w:pPr>
  </w:style>
  <w:style w:type="paragraph" w:customStyle="1" w:styleId="Strecklista">
    <w:name w:val="Strecklista"/>
    <w:basedOn w:val="ListBullet"/>
    <w:uiPriority w:val="6"/>
    <w:qFormat/>
    <w:rsid w:val="0006364E"/>
    <w:pPr>
      <w:numPr>
        <w:numId w:val="34"/>
      </w:numPr>
    </w:pPr>
  </w:style>
  <w:style w:type="numbering" w:customStyle="1" w:styleId="RKPunktlista">
    <w:name w:val="RK Punktlista"/>
    <w:uiPriority w:val="99"/>
    <w:rsid w:val="0006364E"/>
    <w:pPr>
      <w:numPr>
        <w:numId w:val="14"/>
      </w:numPr>
    </w:pPr>
  </w:style>
  <w:style w:type="paragraph" w:customStyle="1" w:styleId="Strecklista2">
    <w:name w:val="Strecklista 2"/>
    <w:basedOn w:val="Strecklista"/>
    <w:uiPriority w:val="6"/>
    <w:semiHidden/>
    <w:qFormat/>
    <w:rsid w:val="0006364E"/>
    <w:pPr>
      <w:numPr>
        <w:ilvl w:val="1"/>
      </w:numPr>
    </w:pPr>
  </w:style>
  <w:style w:type="numbering" w:customStyle="1" w:styleId="Strecklistan">
    <w:name w:val="Strecklistan"/>
    <w:uiPriority w:val="99"/>
    <w:rsid w:val="0006364E"/>
    <w:pPr>
      <w:numPr>
        <w:numId w:val="18"/>
      </w:numPr>
    </w:pPr>
  </w:style>
  <w:style w:type="character" w:styleId="PlaceholderText">
    <w:name w:val="Placeholder Text"/>
    <w:basedOn w:val="DefaultParagraphFont"/>
    <w:uiPriority w:val="99"/>
    <w:semiHidden/>
    <w:rsid w:val="0006364E"/>
    <w:rPr>
      <w:noProof w:val="0"/>
      <w:color w:val="808080"/>
    </w:rPr>
  </w:style>
  <w:style w:type="paragraph" w:styleId="ListNumber3">
    <w:name w:val="List Number 3"/>
    <w:basedOn w:val="Normal"/>
    <w:uiPriority w:val="6"/>
    <w:rsid w:val="0006364E"/>
    <w:pPr>
      <w:numPr>
        <w:ilvl w:val="2"/>
        <w:numId w:val="36"/>
      </w:numPr>
      <w:spacing w:after="100"/>
      <w:contextualSpacing/>
    </w:pPr>
  </w:style>
  <w:style w:type="paragraph" w:customStyle="1" w:styleId="Strecklista3">
    <w:name w:val="Strecklista 3"/>
    <w:basedOn w:val="BodyText"/>
    <w:uiPriority w:val="6"/>
    <w:semiHidden/>
    <w:qFormat/>
    <w:rsid w:val="0006364E"/>
    <w:pPr>
      <w:numPr>
        <w:ilvl w:val="2"/>
        <w:numId w:val="34"/>
      </w:numPr>
      <w:spacing w:after="100"/>
    </w:pPr>
  </w:style>
  <w:style w:type="paragraph" w:styleId="ListBullet3">
    <w:name w:val="List Bullet 3"/>
    <w:basedOn w:val="Normal"/>
    <w:uiPriority w:val="6"/>
    <w:rsid w:val="0006364E"/>
    <w:pPr>
      <w:numPr>
        <w:ilvl w:val="2"/>
        <w:numId w:val="28"/>
      </w:numPr>
      <w:spacing w:after="100"/>
      <w:contextualSpacing/>
    </w:pPr>
  </w:style>
  <w:style w:type="paragraph" w:customStyle="1" w:styleId="Brdtextmedram">
    <w:name w:val="Brödtext med ram"/>
    <w:basedOn w:val="BodyText"/>
    <w:qFormat/>
    <w:rsid w:val="0006364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6364E"/>
    <w:rPr>
      <w:rFonts w:ascii="Calibri" w:hAnsi="Calibri" w:cs="Calibri"/>
      <w:sz w:val="16"/>
    </w:rPr>
  </w:style>
  <w:style w:type="character" w:customStyle="1" w:styleId="DocNrChar">
    <w:name w:val="DocNr Char"/>
    <w:basedOn w:val="DefaultParagraphFont"/>
    <w:link w:val="DocNr"/>
    <w:semiHidden/>
    <w:rsid w:val="0006364E"/>
    <w:rPr>
      <w:rFonts w:ascii="Calibri" w:hAnsi="Calibri" w:cs="Calibri"/>
      <w:sz w:val="16"/>
    </w:rPr>
  </w:style>
  <w:style w:type="paragraph" w:customStyle="1" w:styleId="RKnormal">
    <w:name w:val="RKnormal"/>
    <w:basedOn w:val="Normal"/>
    <w:semiHidden/>
    <w:rsid w:val="0006364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06364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06364E"/>
    <w:pPr>
      <w:spacing w:after="0" w:line="240" w:lineRule="auto"/>
    </w:pPr>
  </w:style>
  <w:style w:type="character" w:customStyle="1" w:styleId="AnteckningsrubrikChar">
    <w:name w:val="Anteckningsrubrik Char"/>
    <w:basedOn w:val="DefaultParagraphFont"/>
    <w:link w:val="NoteHeading"/>
    <w:uiPriority w:val="99"/>
    <w:semiHidden/>
    <w:rsid w:val="0006364E"/>
  </w:style>
  <w:style w:type="character" w:styleId="FollowedHyperlink">
    <w:name w:val="FollowedHyperlink"/>
    <w:basedOn w:val="DefaultParagraphFont"/>
    <w:uiPriority w:val="99"/>
    <w:semiHidden/>
    <w:unhideWhenUsed/>
    <w:rsid w:val="0006364E"/>
    <w:rPr>
      <w:noProof w:val="0"/>
      <w:color w:val="954F72" w:themeColor="followedHyperlink"/>
      <w:u w:val="single"/>
    </w:rPr>
  </w:style>
  <w:style w:type="paragraph" w:styleId="Closing">
    <w:name w:val="Closing"/>
    <w:basedOn w:val="Normal"/>
    <w:link w:val="AvslutandetextChar"/>
    <w:uiPriority w:val="99"/>
    <w:semiHidden/>
    <w:unhideWhenUsed/>
    <w:rsid w:val="0006364E"/>
    <w:pPr>
      <w:spacing w:after="0" w:line="240" w:lineRule="auto"/>
      <w:ind w:left="4252"/>
    </w:pPr>
  </w:style>
  <w:style w:type="character" w:customStyle="1" w:styleId="AvslutandetextChar">
    <w:name w:val="Avslutande text Char"/>
    <w:basedOn w:val="DefaultParagraphFont"/>
    <w:link w:val="Closing"/>
    <w:uiPriority w:val="99"/>
    <w:semiHidden/>
    <w:rsid w:val="0006364E"/>
  </w:style>
  <w:style w:type="paragraph" w:styleId="EnvelopeReturn">
    <w:name w:val="envelope return"/>
    <w:basedOn w:val="Normal"/>
    <w:uiPriority w:val="99"/>
    <w:semiHidden/>
    <w:unhideWhenUsed/>
    <w:rsid w:val="0006364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06364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06364E"/>
    <w:rPr>
      <w:rFonts w:ascii="Segoe UI" w:hAnsi="Segoe UI" w:cs="Segoe UI"/>
      <w:sz w:val="18"/>
      <w:szCs w:val="18"/>
    </w:rPr>
  </w:style>
  <w:style w:type="character" w:styleId="Emphasis">
    <w:name w:val="Emphasis"/>
    <w:basedOn w:val="DefaultParagraphFont"/>
    <w:uiPriority w:val="20"/>
    <w:semiHidden/>
    <w:qFormat/>
    <w:rsid w:val="0006364E"/>
    <w:rPr>
      <w:i/>
      <w:iCs/>
      <w:noProof w:val="0"/>
    </w:rPr>
  </w:style>
  <w:style w:type="character" w:styleId="BookTitle">
    <w:name w:val="Book Title"/>
    <w:basedOn w:val="DefaultParagraphFont"/>
    <w:uiPriority w:val="33"/>
    <w:semiHidden/>
    <w:qFormat/>
    <w:rsid w:val="0006364E"/>
    <w:rPr>
      <w:b/>
      <w:bCs/>
      <w:i/>
      <w:iCs/>
      <w:noProof w:val="0"/>
      <w:spacing w:val="5"/>
    </w:rPr>
  </w:style>
  <w:style w:type="paragraph" w:styleId="BodyText2">
    <w:name w:val="Body Text 2"/>
    <w:basedOn w:val="Normal"/>
    <w:link w:val="Brdtext2Char"/>
    <w:uiPriority w:val="99"/>
    <w:semiHidden/>
    <w:unhideWhenUsed/>
    <w:rsid w:val="0006364E"/>
    <w:pPr>
      <w:spacing w:after="120" w:line="480" w:lineRule="auto"/>
    </w:pPr>
  </w:style>
  <w:style w:type="character" w:customStyle="1" w:styleId="Brdtext2Char">
    <w:name w:val="Brödtext 2 Char"/>
    <w:basedOn w:val="DefaultParagraphFont"/>
    <w:link w:val="BodyText2"/>
    <w:uiPriority w:val="99"/>
    <w:semiHidden/>
    <w:rsid w:val="0006364E"/>
  </w:style>
  <w:style w:type="paragraph" w:styleId="BodyText3">
    <w:name w:val="Body Text 3"/>
    <w:basedOn w:val="Normal"/>
    <w:link w:val="Brdtext3Char"/>
    <w:uiPriority w:val="99"/>
    <w:semiHidden/>
    <w:unhideWhenUsed/>
    <w:rsid w:val="0006364E"/>
    <w:pPr>
      <w:spacing w:after="120"/>
    </w:pPr>
    <w:rPr>
      <w:sz w:val="16"/>
      <w:szCs w:val="16"/>
    </w:rPr>
  </w:style>
  <w:style w:type="character" w:customStyle="1" w:styleId="Brdtext3Char">
    <w:name w:val="Brödtext 3 Char"/>
    <w:basedOn w:val="DefaultParagraphFont"/>
    <w:link w:val="BodyText3"/>
    <w:uiPriority w:val="99"/>
    <w:semiHidden/>
    <w:rsid w:val="0006364E"/>
    <w:rPr>
      <w:sz w:val="16"/>
      <w:szCs w:val="16"/>
    </w:rPr>
  </w:style>
  <w:style w:type="paragraph" w:styleId="BodyTextFirstIndent">
    <w:name w:val="Body Text First Indent"/>
    <w:basedOn w:val="BodyText"/>
    <w:link w:val="BrdtextmedfrstaindragChar"/>
    <w:uiPriority w:val="99"/>
    <w:semiHidden/>
    <w:unhideWhenUsed/>
    <w:rsid w:val="0006364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06364E"/>
  </w:style>
  <w:style w:type="paragraph" w:styleId="BodyTextFirstIndent2">
    <w:name w:val="Body Text First Indent 2"/>
    <w:basedOn w:val="BodyTextIndent"/>
    <w:link w:val="Brdtextmedfrstaindrag2Char"/>
    <w:uiPriority w:val="99"/>
    <w:semiHidden/>
    <w:unhideWhenUsed/>
    <w:rsid w:val="0006364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06364E"/>
  </w:style>
  <w:style w:type="paragraph" w:styleId="BodyTextIndent2">
    <w:name w:val="Body Text Indent 2"/>
    <w:basedOn w:val="Normal"/>
    <w:link w:val="Brdtextmedindrag2Char"/>
    <w:uiPriority w:val="99"/>
    <w:semiHidden/>
    <w:unhideWhenUsed/>
    <w:rsid w:val="0006364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06364E"/>
  </w:style>
  <w:style w:type="paragraph" w:styleId="BodyTextIndent3">
    <w:name w:val="Body Text Indent 3"/>
    <w:basedOn w:val="Normal"/>
    <w:link w:val="Brdtextmedindrag3Char"/>
    <w:uiPriority w:val="99"/>
    <w:semiHidden/>
    <w:unhideWhenUsed/>
    <w:rsid w:val="0006364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06364E"/>
    <w:rPr>
      <w:sz w:val="16"/>
      <w:szCs w:val="16"/>
    </w:rPr>
  </w:style>
  <w:style w:type="paragraph" w:styleId="Quote">
    <w:name w:val="Quote"/>
    <w:basedOn w:val="Normal"/>
    <w:next w:val="Normal"/>
    <w:link w:val="CitatChar"/>
    <w:uiPriority w:val="29"/>
    <w:semiHidden/>
    <w:qFormat/>
    <w:rsid w:val="0006364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06364E"/>
    <w:rPr>
      <w:i/>
      <w:iCs/>
      <w:color w:val="404040" w:themeColor="text1" w:themeTint="BF"/>
    </w:rPr>
  </w:style>
  <w:style w:type="paragraph" w:styleId="TableofAuthorities">
    <w:name w:val="table of authorities"/>
    <w:basedOn w:val="Normal"/>
    <w:next w:val="Normal"/>
    <w:uiPriority w:val="99"/>
    <w:semiHidden/>
    <w:unhideWhenUsed/>
    <w:rsid w:val="0006364E"/>
    <w:pPr>
      <w:spacing w:after="0"/>
      <w:ind w:left="250" w:hanging="250"/>
    </w:pPr>
  </w:style>
  <w:style w:type="paragraph" w:styleId="TOAHeading">
    <w:name w:val="toa heading"/>
    <w:basedOn w:val="Normal"/>
    <w:next w:val="Normal"/>
    <w:uiPriority w:val="99"/>
    <w:semiHidden/>
    <w:unhideWhenUsed/>
    <w:rsid w:val="0006364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06364E"/>
  </w:style>
  <w:style w:type="character" w:customStyle="1" w:styleId="DatumChar">
    <w:name w:val="Datum Char"/>
    <w:basedOn w:val="DefaultParagraphFont"/>
    <w:link w:val="Date"/>
    <w:uiPriority w:val="99"/>
    <w:semiHidden/>
    <w:rsid w:val="0006364E"/>
  </w:style>
  <w:style w:type="character" w:styleId="SubtleEmphasis">
    <w:name w:val="Subtle Emphasis"/>
    <w:basedOn w:val="DefaultParagraphFont"/>
    <w:uiPriority w:val="19"/>
    <w:semiHidden/>
    <w:qFormat/>
    <w:rsid w:val="0006364E"/>
    <w:rPr>
      <w:i/>
      <w:iCs/>
      <w:noProof w:val="0"/>
      <w:color w:val="404040" w:themeColor="text1" w:themeTint="BF"/>
    </w:rPr>
  </w:style>
  <w:style w:type="character" w:styleId="SubtleReference">
    <w:name w:val="Subtle Reference"/>
    <w:basedOn w:val="DefaultParagraphFont"/>
    <w:uiPriority w:val="31"/>
    <w:semiHidden/>
    <w:qFormat/>
    <w:rsid w:val="0006364E"/>
    <w:rPr>
      <w:smallCaps/>
      <w:noProof w:val="0"/>
      <w:color w:val="5A5A5A" w:themeColor="text1" w:themeTint="A5"/>
    </w:rPr>
  </w:style>
  <w:style w:type="table" w:styleId="TableSubtle1">
    <w:name w:val="Table Subtle 1"/>
    <w:basedOn w:val="TableNormal"/>
    <w:uiPriority w:val="99"/>
    <w:semiHidden/>
    <w:unhideWhenUsed/>
    <w:rsid w:val="0006364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06364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06364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06364E"/>
    <w:rPr>
      <w:rFonts w:ascii="Segoe UI" w:hAnsi="Segoe UI" w:cs="Segoe UI"/>
      <w:sz w:val="16"/>
      <w:szCs w:val="16"/>
    </w:rPr>
  </w:style>
  <w:style w:type="table" w:styleId="TableElegant">
    <w:name w:val="Table Elegant"/>
    <w:basedOn w:val="TableNormal"/>
    <w:uiPriority w:val="99"/>
    <w:semiHidden/>
    <w:unhideWhenUsed/>
    <w:rsid w:val="0006364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06364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06364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06364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06364E"/>
    <w:pPr>
      <w:spacing w:after="0" w:line="240" w:lineRule="auto"/>
    </w:pPr>
  </w:style>
  <w:style w:type="character" w:customStyle="1" w:styleId="E-postsignaturChar">
    <w:name w:val="E-postsignatur Char"/>
    <w:basedOn w:val="DefaultParagraphFont"/>
    <w:link w:val="E-mailSignature"/>
    <w:uiPriority w:val="99"/>
    <w:semiHidden/>
    <w:rsid w:val="0006364E"/>
  </w:style>
  <w:style w:type="paragraph" w:styleId="TableofFigures">
    <w:name w:val="table of figures"/>
    <w:basedOn w:val="Normal"/>
    <w:next w:val="Normal"/>
    <w:uiPriority w:val="99"/>
    <w:semiHidden/>
    <w:unhideWhenUsed/>
    <w:rsid w:val="0006364E"/>
    <w:pPr>
      <w:spacing w:after="0"/>
    </w:pPr>
  </w:style>
  <w:style w:type="table" w:styleId="ColorfulList">
    <w:name w:val="Colorful List"/>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06364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06364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06364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06364E"/>
    <w:rPr>
      <w:noProof w:val="0"/>
      <w:color w:val="2B579A"/>
      <w:shd w:val="clear" w:color="auto" w:fill="E6E6E6"/>
    </w:rPr>
  </w:style>
  <w:style w:type="paragraph" w:styleId="HTMLAddress">
    <w:name w:val="HTML Address"/>
    <w:basedOn w:val="Normal"/>
    <w:link w:val="HTML-adressChar"/>
    <w:uiPriority w:val="99"/>
    <w:semiHidden/>
    <w:unhideWhenUsed/>
    <w:rsid w:val="0006364E"/>
    <w:pPr>
      <w:spacing w:after="0" w:line="240" w:lineRule="auto"/>
    </w:pPr>
    <w:rPr>
      <w:i/>
      <w:iCs/>
    </w:rPr>
  </w:style>
  <w:style w:type="character" w:customStyle="1" w:styleId="HTML-adressChar">
    <w:name w:val="HTML - adress Char"/>
    <w:basedOn w:val="DefaultParagraphFont"/>
    <w:link w:val="HTMLAddress"/>
    <w:uiPriority w:val="99"/>
    <w:semiHidden/>
    <w:rsid w:val="0006364E"/>
    <w:rPr>
      <w:i/>
      <w:iCs/>
    </w:rPr>
  </w:style>
  <w:style w:type="character" w:styleId="HTMLAcronym">
    <w:name w:val="HTML Acronym"/>
    <w:basedOn w:val="DefaultParagraphFont"/>
    <w:uiPriority w:val="99"/>
    <w:semiHidden/>
    <w:unhideWhenUsed/>
    <w:rsid w:val="0006364E"/>
    <w:rPr>
      <w:noProof w:val="0"/>
    </w:rPr>
  </w:style>
  <w:style w:type="character" w:styleId="HTMLCite">
    <w:name w:val="HTML Cite"/>
    <w:basedOn w:val="DefaultParagraphFont"/>
    <w:uiPriority w:val="99"/>
    <w:semiHidden/>
    <w:unhideWhenUsed/>
    <w:rsid w:val="0006364E"/>
    <w:rPr>
      <w:i/>
      <w:iCs/>
      <w:noProof w:val="0"/>
    </w:rPr>
  </w:style>
  <w:style w:type="character" w:styleId="HTMLDefinition">
    <w:name w:val="HTML Definition"/>
    <w:basedOn w:val="DefaultParagraphFont"/>
    <w:uiPriority w:val="99"/>
    <w:semiHidden/>
    <w:unhideWhenUsed/>
    <w:rsid w:val="0006364E"/>
    <w:rPr>
      <w:i/>
      <w:iCs/>
      <w:noProof w:val="0"/>
    </w:rPr>
  </w:style>
  <w:style w:type="character" w:styleId="HTMLSample">
    <w:name w:val="HTML Sample"/>
    <w:basedOn w:val="DefaultParagraphFont"/>
    <w:uiPriority w:val="99"/>
    <w:semiHidden/>
    <w:unhideWhenUsed/>
    <w:rsid w:val="0006364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06364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06364E"/>
    <w:rPr>
      <w:rFonts w:ascii="Consolas" w:hAnsi="Consolas"/>
      <w:sz w:val="20"/>
      <w:szCs w:val="20"/>
    </w:rPr>
  </w:style>
  <w:style w:type="character" w:styleId="HTMLCode">
    <w:name w:val="HTML Code"/>
    <w:basedOn w:val="DefaultParagraphFont"/>
    <w:uiPriority w:val="99"/>
    <w:semiHidden/>
    <w:unhideWhenUsed/>
    <w:rsid w:val="0006364E"/>
    <w:rPr>
      <w:rFonts w:ascii="Consolas" w:hAnsi="Consolas"/>
      <w:noProof w:val="0"/>
      <w:sz w:val="20"/>
      <w:szCs w:val="20"/>
    </w:rPr>
  </w:style>
  <w:style w:type="character" w:styleId="HTMLTypewriter">
    <w:name w:val="HTML Typewriter"/>
    <w:basedOn w:val="DefaultParagraphFont"/>
    <w:uiPriority w:val="99"/>
    <w:semiHidden/>
    <w:unhideWhenUsed/>
    <w:rsid w:val="0006364E"/>
    <w:rPr>
      <w:rFonts w:ascii="Consolas" w:hAnsi="Consolas"/>
      <w:noProof w:val="0"/>
      <w:sz w:val="20"/>
      <w:szCs w:val="20"/>
    </w:rPr>
  </w:style>
  <w:style w:type="character" w:styleId="HTMLKeyboard">
    <w:name w:val="HTML Keyboard"/>
    <w:basedOn w:val="DefaultParagraphFont"/>
    <w:uiPriority w:val="99"/>
    <w:semiHidden/>
    <w:unhideWhenUsed/>
    <w:rsid w:val="0006364E"/>
    <w:rPr>
      <w:rFonts w:ascii="Consolas" w:hAnsi="Consolas"/>
      <w:noProof w:val="0"/>
      <w:sz w:val="20"/>
      <w:szCs w:val="20"/>
    </w:rPr>
  </w:style>
  <w:style w:type="character" w:styleId="HTMLVariable">
    <w:name w:val="HTML Variable"/>
    <w:basedOn w:val="DefaultParagraphFont"/>
    <w:uiPriority w:val="99"/>
    <w:semiHidden/>
    <w:unhideWhenUsed/>
    <w:rsid w:val="0006364E"/>
    <w:rPr>
      <w:i/>
      <w:iCs/>
      <w:noProof w:val="0"/>
    </w:rPr>
  </w:style>
  <w:style w:type="paragraph" w:styleId="Index1">
    <w:name w:val="index 1"/>
    <w:basedOn w:val="Normal"/>
    <w:next w:val="Normal"/>
    <w:autoRedefine/>
    <w:uiPriority w:val="99"/>
    <w:semiHidden/>
    <w:unhideWhenUsed/>
    <w:rsid w:val="0006364E"/>
    <w:pPr>
      <w:spacing w:after="0" w:line="240" w:lineRule="auto"/>
      <w:ind w:left="250" w:hanging="250"/>
    </w:pPr>
  </w:style>
  <w:style w:type="paragraph" w:styleId="Index2">
    <w:name w:val="index 2"/>
    <w:basedOn w:val="Normal"/>
    <w:next w:val="Normal"/>
    <w:autoRedefine/>
    <w:uiPriority w:val="99"/>
    <w:semiHidden/>
    <w:unhideWhenUsed/>
    <w:rsid w:val="0006364E"/>
    <w:pPr>
      <w:spacing w:after="0" w:line="240" w:lineRule="auto"/>
      <w:ind w:left="500" w:hanging="250"/>
    </w:pPr>
  </w:style>
  <w:style w:type="paragraph" w:styleId="Index3">
    <w:name w:val="index 3"/>
    <w:basedOn w:val="Normal"/>
    <w:next w:val="Normal"/>
    <w:autoRedefine/>
    <w:uiPriority w:val="99"/>
    <w:semiHidden/>
    <w:unhideWhenUsed/>
    <w:rsid w:val="0006364E"/>
    <w:pPr>
      <w:spacing w:after="0" w:line="240" w:lineRule="auto"/>
      <w:ind w:left="750" w:hanging="250"/>
    </w:pPr>
  </w:style>
  <w:style w:type="paragraph" w:styleId="Index4">
    <w:name w:val="index 4"/>
    <w:basedOn w:val="Normal"/>
    <w:next w:val="Normal"/>
    <w:autoRedefine/>
    <w:uiPriority w:val="99"/>
    <w:semiHidden/>
    <w:unhideWhenUsed/>
    <w:rsid w:val="0006364E"/>
    <w:pPr>
      <w:spacing w:after="0" w:line="240" w:lineRule="auto"/>
      <w:ind w:left="1000" w:hanging="250"/>
    </w:pPr>
  </w:style>
  <w:style w:type="paragraph" w:styleId="Index5">
    <w:name w:val="index 5"/>
    <w:basedOn w:val="Normal"/>
    <w:next w:val="Normal"/>
    <w:autoRedefine/>
    <w:uiPriority w:val="99"/>
    <w:semiHidden/>
    <w:unhideWhenUsed/>
    <w:rsid w:val="0006364E"/>
    <w:pPr>
      <w:spacing w:after="0" w:line="240" w:lineRule="auto"/>
      <w:ind w:left="1250" w:hanging="250"/>
    </w:pPr>
  </w:style>
  <w:style w:type="paragraph" w:styleId="Index6">
    <w:name w:val="index 6"/>
    <w:basedOn w:val="Normal"/>
    <w:next w:val="Normal"/>
    <w:autoRedefine/>
    <w:uiPriority w:val="99"/>
    <w:semiHidden/>
    <w:unhideWhenUsed/>
    <w:rsid w:val="0006364E"/>
    <w:pPr>
      <w:spacing w:after="0" w:line="240" w:lineRule="auto"/>
      <w:ind w:left="1500" w:hanging="250"/>
    </w:pPr>
  </w:style>
  <w:style w:type="paragraph" w:styleId="Index7">
    <w:name w:val="index 7"/>
    <w:basedOn w:val="Normal"/>
    <w:next w:val="Normal"/>
    <w:autoRedefine/>
    <w:uiPriority w:val="99"/>
    <w:semiHidden/>
    <w:unhideWhenUsed/>
    <w:rsid w:val="0006364E"/>
    <w:pPr>
      <w:spacing w:after="0" w:line="240" w:lineRule="auto"/>
      <w:ind w:left="1750" w:hanging="250"/>
    </w:pPr>
  </w:style>
  <w:style w:type="paragraph" w:styleId="Index8">
    <w:name w:val="index 8"/>
    <w:basedOn w:val="Normal"/>
    <w:next w:val="Normal"/>
    <w:autoRedefine/>
    <w:uiPriority w:val="99"/>
    <w:semiHidden/>
    <w:unhideWhenUsed/>
    <w:rsid w:val="0006364E"/>
    <w:pPr>
      <w:spacing w:after="0" w:line="240" w:lineRule="auto"/>
      <w:ind w:left="2000" w:hanging="250"/>
    </w:pPr>
  </w:style>
  <w:style w:type="paragraph" w:styleId="Index9">
    <w:name w:val="index 9"/>
    <w:basedOn w:val="Normal"/>
    <w:next w:val="Normal"/>
    <w:autoRedefine/>
    <w:uiPriority w:val="99"/>
    <w:semiHidden/>
    <w:unhideWhenUsed/>
    <w:rsid w:val="0006364E"/>
    <w:pPr>
      <w:spacing w:after="0" w:line="240" w:lineRule="auto"/>
      <w:ind w:left="2250" w:hanging="250"/>
    </w:pPr>
  </w:style>
  <w:style w:type="paragraph" w:styleId="IndexHeading">
    <w:name w:val="index heading"/>
    <w:basedOn w:val="Normal"/>
    <w:next w:val="Index1"/>
    <w:uiPriority w:val="99"/>
    <w:semiHidden/>
    <w:unhideWhenUsed/>
    <w:rsid w:val="0006364E"/>
    <w:rPr>
      <w:rFonts w:asciiTheme="majorHAnsi" w:eastAsiaTheme="majorEastAsia" w:hAnsiTheme="majorHAnsi" w:cstheme="majorBidi"/>
      <w:b/>
      <w:bCs/>
    </w:rPr>
  </w:style>
  <w:style w:type="paragraph" w:styleId="BlockText">
    <w:name w:val="Block Text"/>
    <w:basedOn w:val="Normal"/>
    <w:uiPriority w:val="99"/>
    <w:semiHidden/>
    <w:unhideWhenUsed/>
    <w:rsid w:val="0006364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06364E"/>
    <w:pPr>
      <w:spacing w:after="0" w:line="240" w:lineRule="auto"/>
    </w:pPr>
  </w:style>
  <w:style w:type="paragraph" w:styleId="Salutation">
    <w:name w:val="Salutation"/>
    <w:basedOn w:val="Normal"/>
    <w:next w:val="Normal"/>
    <w:link w:val="InledningChar"/>
    <w:uiPriority w:val="99"/>
    <w:semiHidden/>
    <w:unhideWhenUsed/>
    <w:rsid w:val="0006364E"/>
  </w:style>
  <w:style w:type="character" w:customStyle="1" w:styleId="InledningChar">
    <w:name w:val="Inledning Char"/>
    <w:basedOn w:val="DefaultParagraphFont"/>
    <w:link w:val="Salutation"/>
    <w:uiPriority w:val="99"/>
    <w:semiHidden/>
    <w:rsid w:val="0006364E"/>
  </w:style>
  <w:style w:type="paragraph" w:styleId="TOC4">
    <w:name w:val="toc 4"/>
    <w:basedOn w:val="Normal"/>
    <w:next w:val="Normal"/>
    <w:autoRedefine/>
    <w:uiPriority w:val="39"/>
    <w:semiHidden/>
    <w:unhideWhenUsed/>
    <w:rsid w:val="0006364E"/>
    <w:pPr>
      <w:spacing w:after="100"/>
      <w:ind w:left="750"/>
    </w:pPr>
  </w:style>
  <w:style w:type="paragraph" w:styleId="TOC5">
    <w:name w:val="toc 5"/>
    <w:basedOn w:val="Normal"/>
    <w:next w:val="Normal"/>
    <w:autoRedefine/>
    <w:uiPriority w:val="39"/>
    <w:semiHidden/>
    <w:unhideWhenUsed/>
    <w:rsid w:val="0006364E"/>
    <w:pPr>
      <w:spacing w:after="100"/>
      <w:ind w:left="1000"/>
    </w:pPr>
  </w:style>
  <w:style w:type="paragraph" w:styleId="TOC6">
    <w:name w:val="toc 6"/>
    <w:basedOn w:val="Normal"/>
    <w:next w:val="Normal"/>
    <w:autoRedefine/>
    <w:uiPriority w:val="39"/>
    <w:semiHidden/>
    <w:unhideWhenUsed/>
    <w:rsid w:val="0006364E"/>
    <w:pPr>
      <w:spacing w:after="100"/>
      <w:ind w:left="1250"/>
    </w:pPr>
  </w:style>
  <w:style w:type="paragraph" w:styleId="TOC7">
    <w:name w:val="toc 7"/>
    <w:basedOn w:val="Normal"/>
    <w:next w:val="Normal"/>
    <w:autoRedefine/>
    <w:uiPriority w:val="39"/>
    <w:semiHidden/>
    <w:unhideWhenUsed/>
    <w:rsid w:val="0006364E"/>
    <w:pPr>
      <w:spacing w:after="100"/>
      <w:ind w:left="1500"/>
    </w:pPr>
  </w:style>
  <w:style w:type="paragraph" w:styleId="TOC8">
    <w:name w:val="toc 8"/>
    <w:basedOn w:val="Normal"/>
    <w:next w:val="Normal"/>
    <w:autoRedefine/>
    <w:uiPriority w:val="39"/>
    <w:semiHidden/>
    <w:unhideWhenUsed/>
    <w:rsid w:val="0006364E"/>
    <w:pPr>
      <w:spacing w:after="100"/>
      <w:ind w:left="1750"/>
    </w:pPr>
  </w:style>
  <w:style w:type="paragraph" w:styleId="TOC9">
    <w:name w:val="toc 9"/>
    <w:basedOn w:val="Normal"/>
    <w:next w:val="Normal"/>
    <w:autoRedefine/>
    <w:uiPriority w:val="39"/>
    <w:semiHidden/>
    <w:unhideWhenUsed/>
    <w:rsid w:val="0006364E"/>
    <w:pPr>
      <w:spacing w:after="100"/>
      <w:ind w:left="2000"/>
    </w:pPr>
  </w:style>
  <w:style w:type="paragraph" w:styleId="CommentText">
    <w:name w:val="annotation text"/>
    <w:basedOn w:val="Normal"/>
    <w:link w:val="KommentarerChar"/>
    <w:uiPriority w:val="99"/>
    <w:semiHidden/>
    <w:unhideWhenUsed/>
    <w:rsid w:val="0006364E"/>
    <w:pPr>
      <w:spacing w:line="240" w:lineRule="auto"/>
    </w:pPr>
    <w:rPr>
      <w:sz w:val="20"/>
      <w:szCs w:val="20"/>
    </w:rPr>
  </w:style>
  <w:style w:type="character" w:customStyle="1" w:styleId="KommentarerChar">
    <w:name w:val="Kommentarer Char"/>
    <w:basedOn w:val="DefaultParagraphFont"/>
    <w:link w:val="CommentText"/>
    <w:uiPriority w:val="99"/>
    <w:semiHidden/>
    <w:rsid w:val="0006364E"/>
    <w:rPr>
      <w:sz w:val="20"/>
      <w:szCs w:val="20"/>
    </w:rPr>
  </w:style>
  <w:style w:type="character" w:styleId="CommentReference">
    <w:name w:val="annotation reference"/>
    <w:basedOn w:val="DefaultParagraphFont"/>
    <w:uiPriority w:val="99"/>
    <w:semiHidden/>
    <w:unhideWhenUsed/>
    <w:rsid w:val="0006364E"/>
    <w:rPr>
      <w:noProof w:val="0"/>
      <w:sz w:val="16"/>
      <w:szCs w:val="16"/>
    </w:rPr>
  </w:style>
  <w:style w:type="paragraph" w:styleId="CommentSubject">
    <w:name w:val="annotation subject"/>
    <w:basedOn w:val="CommentText"/>
    <w:next w:val="CommentText"/>
    <w:link w:val="KommentarsmneChar"/>
    <w:uiPriority w:val="99"/>
    <w:semiHidden/>
    <w:unhideWhenUsed/>
    <w:rsid w:val="0006364E"/>
    <w:rPr>
      <w:b/>
      <w:bCs/>
    </w:rPr>
  </w:style>
  <w:style w:type="character" w:customStyle="1" w:styleId="KommentarsmneChar">
    <w:name w:val="Kommentarsämne Char"/>
    <w:basedOn w:val="KommentarerChar"/>
    <w:link w:val="CommentSubject"/>
    <w:uiPriority w:val="99"/>
    <w:semiHidden/>
    <w:rsid w:val="0006364E"/>
    <w:rPr>
      <w:b/>
      <w:bCs/>
      <w:sz w:val="20"/>
      <w:szCs w:val="20"/>
    </w:rPr>
  </w:style>
  <w:style w:type="paragraph" w:styleId="List">
    <w:name w:val="List"/>
    <w:basedOn w:val="Normal"/>
    <w:uiPriority w:val="99"/>
    <w:semiHidden/>
    <w:unhideWhenUsed/>
    <w:rsid w:val="0006364E"/>
    <w:pPr>
      <w:ind w:left="283" w:hanging="283"/>
      <w:contextualSpacing/>
    </w:pPr>
  </w:style>
  <w:style w:type="paragraph" w:styleId="List2">
    <w:name w:val="List 2"/>
    <w:basedOn w:val="Normal"/>
    <w:uiPriority w:val="99"/>
    <w:semiHidden/>
    <w:unhideWhenUsed/>
    <w:rsid w:val="0006364E"/>
    <w:pPr>
      <w:ind w:left="566" w:hanging="283"/>
      <w:contextualSpacing/>
    </w:pPr>
  </w:style>
  <w:style w:type="paragraph" w:styleId="List3">
    <w:name w:val="List 3"/>
    <w:basedOn w:val="Normal"/>
    <w:uiPriority w:val="99"/>
    <w:semiHidden/>
    <w:unhideWhenUsed/>
    <w:rsid w:val="0006364E"/>
    <w:pPr>
      <w:ind w:left="849" w:hanging="283"/>
      <w:contextualSpacing/>
    </w:pPr>
  </w:style>
  <w:style w:type="paragraph" w:styleId="List4">
    <w:name w:val="List 4"/>
    <w:basedOn w:val="Normal"/>
    <w:uiPriority w:val="99"/>
    <w:semiHidden/>
    <w:unhideWhenUsed/>
    <w:rsid w:val="0006364E"/>
    <w:pPr>
      <w:ind w:left="1132" w:hanging="283"/>
      <w:contextualSpacing/>
    </w:pPr>
  </w:style>
  <w:style w:type="paragraph" w:styleId="List5">
    <w:name w:val="List 5"/>
    <w:basedOn w:val="Normal"/>
    <w:uiPriority w:val="99"/>
    <w:semiHidden/>
    <w:unhideWhenUsed/>
    <w:rsid w:val="0006364E"/>
    <w:pPr>
      <w:ind w:left="1415" w:hanging="283"/>
      <w:contextualSpacing/>
    </w:pPr>
  </w:style>
  <w:style w:type="paragraph" w:styleId="ListContinue">
    <w:name w:val="List Continue"/>
    <w:basedOn w:val="Normal"/>
    <w:uiPriority w:val="99"/>
    <w:semiHidden/>
    <w:unhideWhenUsed/>
    <w:rsid w:val="0006364E"/>
    <w:pPr>
      <w:spacing w:after="120"/>
      <w:ind w:left="283"/>
      <w:contextualSpacing/>
    </w:pPr>
  </w:style>
  <w:style w:type="paragraph" w:styleId="ListContinue2">
    <w:name w:val="List Continue 2"/>
    <w:basedOn w:val="Normal"/>
    <w:uiPriority w:val="99"/>
    <w:semiHidden/>
    <w:unhideWhenUsed/>
    <w:rsid w:val="0006364E"/>
    <w:pPr>
      <w:spacing w:after="120"/>
      <w:ind w:left="566"/>
      <w:contextualSpacing/>
    </w:pPr>
  </w:style>
  <w:style w:type="paragraph" w:styleId="ListContinue3">
    <w:name w:val="List Continue 3"/>
    <w:basedOn w:val="Normal"/>
    <w:uiPriority w:val="99"/>
    <w:semiHidden/>
    <w:unhideWhenUsed/>
    <w:rsid w:val="0006364E"/>
    <w:pPr>
      <w:spacing w:after="120"/>
      <w:ind w:left="849"/>
      <w:contextualSpacing/>
    </w:pPr>
  </w:style>
  <w:style w:type="paragraph" w:styleId="ListContinue4">
    <w:name w:val="List Continue 4"/>
    <w:basedOn w:val="Normal"/>
    <w:uiPriority w:val="99"/>
    <w:semiHidden/>
    <w:unhideWhenUsed/>
    <w:rsid w:val="0006364E"/>
    <w:pPr>
      <w:spacing w:after="120"/>
      <w:ind w:left="1132"/>
      <w:contextualSpacing/>
    </w:pPr>
  </w:style>
  <w:style w:type="paragraph" w:styleId="ListContinue5">
    <w:name w:val="List Continue 5"/>
    <w:basedOn w:val="Normal"/>
    <w:uiPriority w:val="99"/>
    <w:semiHidden/>
    <w:unhideWhenUsed/>
    <w:rsid w:val="0006364E"/>
    <w:pPr>
      <w:spacing w:after="120"/>
      <w:ind w:left="1415"/>
      <w:contextualSpacing/>
    </w:pPr>
  </w:style>
  <w:style w:type="paragraph" w:styleId="ListParagraph">
    <w:name w:val="List Paragraph"/>
    <w:basedOn w:val="Normal"/>
    <w:uiPriority w:val="34"/>
    <w:qFormat/>
    <w:rsid w:val="0006364E"/>
    <w:pPr>
      <w:ind w:left="720"/>
      <w:contextualSpacing/>
    </w:pPr>
  </w:style>
  <w:style w:type="table" w:customStyle="1" w:styleId="ListTable1Light">
    <w:name w:val="List Table 1 Light"/>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06364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06364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06364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06364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06364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06364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06364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06364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06364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06364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06364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06364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06364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06364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0636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06364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06364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06364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06364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06364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06364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06364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06364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06364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06364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06364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06364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06364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06364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06364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06364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06364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06364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06364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06364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06364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06364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06364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06364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06364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06364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06364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06364E"/>
  </w:style>
  <w:style w:type="table" w:styleId="LightList">
    <w:name w:val="Light List"/>
    <w:basedOn w:val="TableNormal"/>
    <w:uiPriority w:val="61"/>
    <w:semiHidden/>
    <w:unhideWhenUsed/>
    <w:rsid w:val="000636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364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06364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06364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06364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06364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06364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0636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364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06364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06364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06364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06364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06364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0636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364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06364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06364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06364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06364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06364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06364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06364E"/>
    <w:rPr>
      <w:rFonts w:ascii="Consolas" w:hAnsi="Consolas"/>
      <w:sz w:val="20"/>
      <w:szCs w:val="20"/>
    </w:rPr>
  </w:style>
  <w:style w:type="paragraph" w:styleId="MessageHeader">
    <w:name w:val="Message Header"/>
    <w:basedOn w:val="Normal"/>
    <w:link w:val="MeddelanderubrikChar"/>
    <w:uiPriority w:val="99"/>
    <w:semiHidden/>
    <w:unhideWhenUsed/>
    <w:rsid w:val="000636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06364E"/>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36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364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364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364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364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364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364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0636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364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06364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06364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06364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06364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06364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06364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06364E"/>
    <w:rPr>
      <w:rFonts w:ascii="Times New Roman" w:hAnsi="Times New Roman" w:cs="Times New Roman"/>
      <w:sz w:val="24"/>
      <w:szCs w:val="24"/>
    </w:rPr>
  </w:style>
  <w:style w:type="paragraph" w:styleId="NormalIndent">
    <w:name w:val="Normal Indent"/>
    <w:basedOn w:val="Normal"/>
    <w:uiPriority w:val="99"/>
    <w:semiHidden/>
    <w:unhideWhenUsed/>
    <w:rsid w:val="0006364E"/>
    <w:pPr>
      <w:ind w:left="1304"/>
    </w:pPr>
  </w:style>
  <w:style w:type="paragraph" w:styleId="ListNumber4">
    <w:name w:val="List Number 4"/>
    <w:basedOn w:val="Normal"/>
    <w:uiPriority w:val="99"/>
    <w:semiHidden/>
    <w:unhideWhenUsed/>
    <w:rsid w:val="0006364E"/>
    <w:pPr>
      <w:numPr>
        <w:numId w:val="40"/>
      </w:numPr>
      <w:contextualSpacing/>
    </w:pPr>
  </w:style>
  <w:style w:type="paragraph" w:styleId="ListNumber5">
    <w:name w:val="List Number 5"/>
    <w:basedOn w:val="Normal"/>
    <w:uiPriority w:val="99"/>
    <w:semiHidden/>
    <w:unhideWhenUsed/>
    <w:rsid w:val="0006364E"/>
    <w:pPr>
      <w:numPr>
        <w:numId w:val="41"/>
      </w:numPr>
      <w:contextualSpacing/>
    </w:pPr>
  </w:style>
  <w:style w:type="character" w:customStyle="1" w:styleId="Mention">
    <w:name w:val="Mention"/>
    <w:basedOn w:val="DefaultParagraphFont"/>
    <w:uiPriority w:val="99"/>
    <w:semiHidden/>
    <w:unhideWhenUsed/>
    <w:rsid w:val="0006364E"/>
    <w:rPr>
      <w:noProof w:val="0"/>
      <w:color w:val="2B579A"/>
      <w:shd w:val="clear" w:color="auto" w:fill="E6E6E6"/>
    </w:rPr>
  </w:style>
  <w:style w:type="table" w:customStyle="1" w:styleId="PlainTable1">
    <w:name w:val="Plain Table 1"/>
    <w:basedOn w:val="TableNormal"/>
    <w:uiPriority w:val="41"/>
    <w:rsid w:val="000636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636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636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0636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0636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06364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06364E"/>
    <w:rPr>
      <w:rFonts w:ascii="Consolas" w:hAnsi="Consolas"/>
      <w:sz w:val="21"/>
      <w:szCs w:val="21"/>
    </w:rPr>
  </w:style>
  <w:style w:type="character" w:customStyle="1" w:styleId="UnresolvedMention">
    <w:name w:val="Unresolved Mention"/>
    <w:basedOn w:val="DefaultParagraphFont"/>
    <w:uiPriority w:val="99"/>
    <w:semiHidden/>
    <w:unhideWhenUsed/>
    <w:rsid w:val="0006364E"/>
    <w:rPr>
      <w:noProof w:val="0"/>
      <w:color w:val="808080"/>
      <w:shd w:val="clear" w:color="auto" w:fill="E6E6E6"/>
    </w:rPr>
  </w:style>
  <w:style w:type="table" w:styleId="TableProfessional">
    <w:name w:val="Table Professional"/>
    <w:basedOn w:val="TableNormal"/>
    <w:uiPriority w:val="99"/>
    <w:semiHidden/>
    <w:unhideWhenUsed/>
    <w:rsid w:val="0006364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06364E"/>
    <w:pPr>
      <w:numPr>
        <w:numId w:val="42"/>
      </w:numPr>
      <w:contextualSpacing/>
    </w:pPr>
  </w:style>
  <w:style w:type="paragraph" w:styleId="ListBullet5">
    <w:name w:val="List Bullet 5"/>
    <w:basedOn w:val="Normal"/>
    <w:uiPriority w:val="99"/>
    <w:semiHidden/>
    <w:unhideWhenUsed/>
    <w:rsid w:val="0006364E"/>
    <w:pPr>
      <w:numPr>
        <w:numId w:val="43"/>
      </w:numPr>
      <w:contextualSpacing/>
    </w:pPr>
  </w:style>
  <w:style w:type="character" w:styleId="LineNumber">
    <w:name w:val="line number"/>
    <w:basedOn w:val="DefaultParagraphFont"/>
    <w:uiPriority w:val="99"/>
    <w:semiHidden/>
    <w:unhideWhenUsed/>
    <w:rsid w:val="0006364E"/>
    <w:rPr>
      <w:noProof w:val="0"/>
    </w:rPr>
  </w:style>
  <w:style w:type="character" w:customStyle="1" w:styleId="Rubrik6Char">
    <w:name w:val="Rubrik 6 Char"/>
    <w:basedOn w:val="DefaultParagraphFont"/>
    <w:link w:val="Heading6"/>
    <w:uiPriority w:val="9"/>
    <w:semiHidden/>
    <w:rsid w:val="0006364E"/>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06364E"/>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06364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06364E"/>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0636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06364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06364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6364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06364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06364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06364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06364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06364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06364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06364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06364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06364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06364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0636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06364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06364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06364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06364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06364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06364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0636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06364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06364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06364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06364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06364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06364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0636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06364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06364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06364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06364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06364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06364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0636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06364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06364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06364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06364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06364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06364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06364E"/>
    <w:pPr>
      <w:spacing w:after="0" w:line="240" w:lineRule="auto"/>
      <w:ind w:left="4252"/>
    </w:pPr>
  </w:style>
  <w:style w:type="character" w:customStyle="1" w:styleId="SignaturChar">
    <w:name w:val="Signatur Char"/>
    <w:basedOn w:val="DefaultParagraphFont"/>
    <w:link w:val="Signature"/>
    <w:uiPriority w:val="99"/>
    <w:semiHidden/>
    <w:rsid w:val="0006364E"/>
  </w:style>
  <w:style w:type="character" w:styleId="EndnoteReference">
    <w:name w:val="endnote reference"/>
    <w:basedOn w:val="DefaultParagraphFont"/>
    <w:uiPriority w:val="99"/>
    <w:semiHidden/>
    <w:unhideWhenUsed/>
    <w:rsid w:val="0006364E"/>
    <w:rPr>
      <w:noProof w:val="0"/>
      <w:vertAlign w:val="superscript"/>
    </w:rPr>
  </w:style>
  <w:style w:type="paragraph" w:styleId="EndnoteText">
    <w:name w:val="endnote text"/>
    <w:basedOn w:val="Normal"/>
    <w:link w:val="SlutnotstextChar"/>
    <w:uiPriority w:val="99"/>
    <w:semiHidden/>
    <w:unhideWhenUsed/>
    <w:rsid w:val="0006364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06364E"/>
    <w:rPr>
      <w:sz w:val="20"/>
      <w:szCs w:val="20"/>
    </w:rPr>
  </w:style>
  <w:style w:type="character" w:customStyle="1" w:styleId="SmartHyperlink">
    <w:name w:val="Smart Hyperlink"/>
    <w:basedOn w:val="DefaultParagraphFont"/>
    <w:uiPriority w:val="99"/>
    <w:semiHidden/>
    <w:unhideWhenUsed/>
    <w:rsid w:val="0006364E"/>
    <w:rPr>
      <w:noProof w:val="0"/>
      <w:u w:val="dotted"/>
    </w:rPr>
  </w:style>
  <w:style w:type="table" w:styleId="TableClassic1">
    <w:name w:val="Table Classic 1"/>
    <w:basedOn w:val="TableNormal"/>
    <w:uiPriority w:val="99"/>
    <w:semiHidden/>
    <w:unhideWhenUsed/>
    <w:rsid w:val="000636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06364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06364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06364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06364E"/>
    <w:rPr>
      <w:b/>
      <w:bCs/>
      <w:noProof w:val="0"/>
    </w:rPr>
  </w:style>
  <w:style w:type="character" w:styleId="IntenseEmphasis">
    <w:name w:val="Intense Emphasis"/>
    <w:basedOn w:val="DefaultParagraphFont"/>
    <w:uiPriority w:val="21"/>
    <w:semiHidden/>
    <w:qFormat/>
    <w:rsid w:val="0006364E"/>
    <w:rPr>
      <w:i/>
      <w:iCs/>
      <w:noProof w:val="0"/>
      <w:color w:val="1A3050" w:themeColor="accent1"/>
    </w:rPr>
  </w:style>
  <w:style w:type="character" w:styleId="IntenseReference">
    <w:name w:val="Intense Reference"/>
    <w:basedOn w:val="DefaultParagraphFont"/>
    <w:uiPriority w:val="32"/>
    <w:semiHidden/>
    <w:qFormat/>
    <w:rsid w:val="0006364E"/>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06364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06364E"/>
    <w:rPr>
      <w:i/>
      <w:iCs/>
      <w:color w:val="1A3050" w:themeColor="accent1"/>
    </w:rPr>
  </w:style>
  <w:style w:type="table" w:styleId="Table3Deffects1">
    <w:name w:val="Table 3D effects 1"/>
    <w:basedOn w:val="TableNormal"/>
    <w:uiPriority w:val="99"/>
    <w:semiHidden/>
    <w:unhideWhenUsed/>
    <w:rsid w:val="0006364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06364E"/>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06364E"/>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06364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06364E"/>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06364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06364E"/>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636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06364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06364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06364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06364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06364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06364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06364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06364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06364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06364E"/>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06364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06364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06364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06364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06364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06364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063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063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06364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06364E"/>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0636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06364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0636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06364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253137C06A4AA2A01A848CB058BE78"/>
        <w:category>
          <w:name w:val="Allmänt"/>
          <w:gallery w:val="placeholder"/>
        </w:category>
        <w:types>
          <w:type w:val="bbPlcHdr"/>
        </w:types>
        <w:behaviors>
          <w:behavior w:val="content"/>
        </w:behaviors>
        <w:guid w:val="{BA886BE2-00DA-4F89-B4B1-EE2EA9B0EAC1}"/>
      </w:docPartPr>
      <w:docPartBody>
        <w:p w:rsidR="00307087" w:rsidP="0067604F">
          <w:pPr>
            <w:pStyle w:val="FC253137C06A4AA2A01A848CB058BE78"/>
          </w:pPr>
          <w:r>
            <w:rPr>
              <w:rStyle w:val="PlaceholderText"/>
            </w:rPr>
            <w:t xml:space="preserve"> </w:t>
          </w:r>
        </w:p>
      </w:docPartBody>
    </w:docPart>
    <w:docPart>
      <w:docPartPr>
        <w:name w:val="96EEB580FF5F4FEC8F9E70B39B53562D"/>
        <w:category>
          <w:name w:val="Allmänt"/>
          <w:gallery w:val="placeholder"/>
        </w:category>
        <w:types>
          <w:type w:val="bbPlcHdr"/>
        </w:types>
        <w:behaviors>
          <w:behavior w:val="content"/>
        </w:behaviors>
        <w:guid w:val="{2D84796C-0870-4BF7-831A-F131A788E61F}"/>
      </w:docPartPr>
      <w:docPartBody>
        <w:p w:rsidR="00307087" w:rsidP="0067604F">
          <w:pPr>
            <w:pStyle w:val="96EEB580FF5F4FEC8F9E70B39B53562D1"/>
          </w:pPr>
          <w:r>
            <w:rPr>
              <w:rStyle w:val="PlaceholderText"/>
            </w:rPr>
            <w:t xml:space="preserve"> </w:t>
          </w:r>
        </w:p>
      </w:docPartBody>
    </w:docPart>
    <w:docPart>
      <w:docPartPr>
        <w:name w:val="E897C175305D41EDACD0C0AAE8154691"/>
        <w:category>
          <w:name w:val="Allmänt"/>
          <w:gallery w:val="placeholder"/>
        </w:category>
        <w:types>
          <w:type w:val="bbPlcHdr"/>
        </w:types>
        <w:behaviors>
          <w:behavior w:val="content"/>
        </w:behaviors>
        <w:guid w:val="{780DBF83-AF85-4423-8C4E-21AA7F673321}"/>
      </w:docPartPr>
      <w:docPartBody>
        <w:p w:rsidR="00307087" w:rsidP="0067604F">
          <w:pPr>
            <w:pStyle w:val="E897C175305D41EDACD0C0AAE81546911"/>
          </w:pPr>
          <w:r>
            <w:rPr>
              <w:rStyle w:val="PlaceholderText"/>
            </w:rPr>
            <w:t xml:space="preserve"> </w:t>
          </w:r>
        </w:p>
      </w:docPartBody>
    </w:docPart>
    <w:docPart>
      <w:docPartPr>
        <w:name w:val="CD00332540CC41808D3091F420EB3B7D"/>
        <w:category>
          <w:name w:val="Allmänt"/>
          <w:gallery w:val="placeholder"/>
        </w:category>
        <w:types>
          <w:type w:val="bbPlcHdr"/>
        </w:types>
        <w:behaviors>
          <w:behavior w:val="content"/>
        </w:behaviors>
        <w:guid w:val="{A86FBDFC-6F1E-4650-A871-2A95238C8A7F}"/>
      </w:docPartPr>
      <w:docPartBody>
        <w:p w:rsidR="00307087" w:rsidP="0067604F">
          <w:pPr>
            <w:pStyle w:val="CD00332540CC41808D3091F420EB3B7D"/>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234B960A2245BCAFF0BF772D339DBF">
    <w:name w:val="6B234B960A2245BCAFF0BF772D339DBF"/>
    <w:rsid w:val="0067604F"/>
  </w:style>
  <w:style w:type="character" w:styleId="PlaceholderText">
    <w:name w:val="Placeholder Text"/>
    <w:basedOn w:val="DefaultParagraphFont"/>
    <w:uiPriority w:val="99"/>
    <w:semiHidden/>
    <w:rsid w:val="0067604F"/>
    <w:rPr>
      <w:noProof w:val="0"/>
      <w:color w:val="808080"/>
    </w:rPr>
  </w:style>
  <w:style w:type="paragraph" w:customStyle="1" w:styleId="09F577F4EE034003A5F0A7A1C0A15140">
    <w:name w:val="09F577F4EE034003A5F0A7A1C0A15140"/>
    <w:rsid w:val="0067604F"/>
  </w:style>
  <w:style w:type="paragraph" w:customStyle="1" w:styleId="787E4C5E977E415392FEEDBF5B5430FC">
    <w:name w:val="787E4C5E977E415392FEEDBF5B5430FC"/>
    <w:rsid w:val="0067604F"/>
  </w:style>
  <w:style w:type="paragraph" w:customStyle="1" w:styleId="9AEAFC1ADD7743BEAE9719EED84E69D9">
    <w:name w:val="9AEAFC1ADD7743BEAE9719EED84E69D9"/>
    <w:rsid w:val="0067604F"/>
  </w:style>
  <w:style w:type="paragraph" w:customStyle="1" w:styleId="FC253137C06A4AA2A01A848CB058BE78">
    <w:name w:val="FC253137C06A4AA2A01A848CB058BE78"/>
    <w:rsid w:val="0067604F"/>
  </w:style>
  <w:style w:type="paragraph" w:customStyle="1" w:styleId="96EEB580FF5F4FEC8F9E70B39B53562D">
    <w:name w:val="96EEB580FF5F4FEC8F9E70B39B53562D"/>
    <w:rsid w:val="0067604F"/>
  </w:style>
  <w:style w:type="paragraph" w:customStyle="1" w:styleId="EA111DBEE83F4AB49023E24F0BA6F5C8">
    <w:name w:val="EA111DBEE83F4AB49023E24F0BA6F5C8"/>
    <w:rsid w:val="0067604F"/>
  </w:style>
  <w:style w:type="paragraph" w:customStyle="1" w:styleId="DD7B0F5A4AB84548A2F98CE28200FBE0">
    <w:name w:val="DD7B0F5A4AB84548A2F98CE28200FBE0"/>
    <w:rsid w:val="0067604F"/>
  </w:style>
  <w:style w:type="paragraph" w:customStyle="1" w:styleId="F927244A7B484FBB9467BBC5104FA7E5">
    <w:name w:val="F927244A7B484FBB9467BBC5104FA7E5"/>
    <w:rsid w:val="0067604F"/>
  </w:style>
  <w:style w:type="paragraph" w:customStyle="1" w:styleId="E897C175305D41EDACD0C0AAE8154691">
    <w:name w:val="E897C175305D41EDACD0C0AAE8154691"/>
    <w:rsid w:val="0067604F"/>
  </w:style>
  <w:style w:type="paragraph" w:customStyle="1" w:styleId="CD00332540CC41808D3091F420EB3B7D">
    <w:name w:val="CD00332540CC41808D3091F420EB3B7D"/>
    <w:rsid w:val="0067604F"/>
  </w:style>
  <w:style w:type="paragraph" w:customStyle="1" w:styleId="96EEB580FF5F4FEC8F9E70B39B53562D1">
    <w:name w:val="96EEB580FF5F4FEC8F9E70B39B53562D1"/>
    <w:rsid w:val="006760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97C175305D41EDACD0C0AAE81546911">
    <w:name w:val="E897C175305D41EDACD0C0AAE81546911"/>
    <w:rsid w:val="0067604F"/>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2021-03-04</HeaderDate>
    <Office/>
    <Dnr>M2022/00032</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ad75a68f-efbe-44e6-89e4-af38e721d058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14C8-65A2-4116-B61E-910746D8967B}"/>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09AF0DB1-7303-4ABE-BC00-291D95C5CBC9}"/>
</file>

<file path=customXml/itemProps4.xml><?xml version="1.0" encoding="utf-8"?>
<ds:datastoreItem xmlns:ds="http://schemas.openxmlformats.org/officeDocument/2006/customXml" ds:itemID="{C7692FDE-9DB1-444C-83FD-6CDFBDEA34E6}"/>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1380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2021_22 - 716 Byggnationen av Lynetteholmen - svar.docx</dc:title>
  <cp:revision>8</cp:revision>
  <cp:lastPrinted>2022-01-19T08:16:00Z</cp:lastPrinted>
  <dcterms:created xsi:type="dcterms:W3CDTF">2022-01-14T09:16:00Z</dcterms:created>
  <dcterms:modified xsi:type="dcterms:W3CDTF">2022-01-19T08:16:00Z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53cb27a1-8008-4b83-8131-5987a9b21e1e</vt:lpwstr>
  </property>
</Properties>
</file>