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B69FB" w:rsidP="00DA0661">
      <w:pPr>
        <w:pStyle w:val="Title"/>
      </w:pPr>
      <w:bookmarkStart w:id="0" w:name="Start"/>
      <w:bookmarkEnd w:id="0"/>
      <w:r>
        <w:t xml:space="preserve">Svar på fråga </w:t>
      </w:r>
      <w:r w:rsidRPr="00ED407B" w:rsidR="00ED407B">
        <w:t>2021/22:</w:t>
      </w:r>
      <w:r w:rsidR="00404A6A">
        <w:t xml:space="preserve">523 </w:t>
      </w:r>
      <w:r w:rsidR="007261C8">
        <w:t xml:space="preserve">av </w:t>
      </w:r>
      <w:r w:rsidRPr="00404A6A" w:rsidR="00404A6A">
        <w:t xml:space="preserve">Carina Ståhl </w:t>
      </w:r>
      <w:r w:rsidRPr="00404A6A" w:rsidR="00404A6A">
        <w:t>Herrstedt</w:t>
      </w:r>
      <w:r w:rsidRPr="00404A6A" w:rsidR="00404A6A">
        <w:t xml:space="preserve"> (SD)</w:t>
      </w:r>
      <w:r w:rsidR="00404A6A">
        <w:t xml:space="preserve"> Registerkontroller</w:t>
      </w:r>
    </w:p>
    <w:p w:rsidR="0093646E" w:rsidP="00CF1EE3">
      <w:pPr>
        <w:pStyle w:val="BodyText"/>
      </w:pPr>
      <w:r>
        <w:t xml:space="preserve">Carina Ståhl </w:t>
      </w:r>
      <w:r>
        <w:t>Herrstedt</w:t>
      </w:r>
      <w:r>
        <w:t xml:space="preserve"> har frågat mig om jag avser att verka för en förändring av lagen om registerkontroll så att den ska omfatta fler yrkeskategorier. </w:t>
      </w:r>
    </w:p>
    <w:p w:rsidR="00464EE7" w:rsidP="0098034C">
      <w:pPr>
        <w:pStyle w:val="BodyText"/>
      </w:pPr>
      <w:r>
        <w:t xml:space="preserve">Jag vill inleda med att </w:t>
      </w:r>
      <w:r w:rsidRPr="00CF1EE3" w:rsidR="00CF1EE3">
        <w:t xml:space="preserve">understryka att alla människor med äldreomsorg har rätt till äldreomsorg av god kvalitet. </w:t>
      </w:r>
      <w:r w:rsidR="00CF1EE3">
        <w:t>Det framgår av socialtjänstlagen att det f</w:t>
      </w:r>
      <w:r w:rsidRPr="00CF1EE3" w:rsidR="00CF1EE3">
        <w:t>ör utförande av uppgifter inom socialtjänsten ska finnas personal med lämplig utbildning och erfarenhet.</w:t>
      </w:r>
      <w:r w:rsidR="00CF1EE3">
        <w:t xml:space="preserve"> </w:t>
      </w:r>
    </w:p>
    <w:p w:rsidR="00CF1EE3" w:rsidP="0098034C">
      <w:pPr>
        <w:pStyle w:val="BodyText"/>
      </w:pPr>
      <w:r>
        <w:t xml:space="preserve">För att stärka tryggheten och säkerheten i vården och omsorgen </w:t>
      </w:r>
      <w:r w:rsidR="00464EE7">
        <w:t xml:space="preserve">om de äldre </w:t>
      </w:r>
      <w:r>
        <w:t xml:space="preserve">har regeringen beslutat att </w:t>
      </w:r>
      <w:r w:rsidR="00464EE7">
        <w:t xml:space="preserve">införa en skyddad yrkestitel för undersköterskor. </w:t>
      </w:r>
      <w:r w:rsidRPr="00464EE7" w:rsidR="00464EE7">
        <w:t>Genom regleringen tydliggörs vilken kompetens en person med titeln undersköterska har, vilket bidra</w:t>
      </w:r>
      <w:r w:rsidR="00464EE7">
        <w:t>r</w:t>
      </w:r>
      <w:r w:rsidRPr="00464EE7" w:rsidR="00464EE7">
        <w:t xml:space="preserve"> till trygghet för patienter, brukare och anhöriga</w:t>
      </w:r>
      <w:r w:rsidR="00464EE7">
        <w:t>. Det underlättar också</w:t>
      </w:r>
      <w:r w:rsidRPr="00464EE7" w:rsidR="00464EE7">
        <w:t xml:space="preserve"> för arbetsgivare i att leda och planera verksamheten.</w:t>
      </w:r>
      <w:r w:rsidR="00464EE7">
        <w:t xml:space="preserve"> För att ytterligare öka tryggheten för enskilda inom hemtjänsten kommer regeringen att införa en fast omsorgskontakt, som ska vara undersköterska. </w:t>
      </w:r>
    </w:p>
    <w:p w:rsidR="00464EE7" w:rsidP="0098034C">
      <w:pPr>
        <w:pStyle w:val="BodyText"/>
      </w:pPr>
      <w:r w:rsidRPr="00464EE7">
        <w:t>För att höja kvaliteten inom äldreomsorgen tillsatte regeringen den 22 december 2020 en utredning med uppdrag att föreslå en äldreomsorgslag. Syftet är att ge äldreomsorgen ett tydligare uppdrag och innehåll och att åstadkomma långsiktiga förutsättningar</w:t>
      </w:r>
      <w:r w:rsidR="00741807">
        <w:t xml:space="preserve"> för äldreomsorgen</w:t>
      </w:r>
      <w:r w:rsidRPr="00464EE7">
        <w:t xml:space="preserve">. </w:t>
      </w:r>
    </w:p>
    <w:p w:rsidR="00E363AC" w:rsidP="001B3D4C">
      <w:pPr>
        <w:pStyle w:val="BodyText"/>
      </w:pPr>
      <w:bookmarkStart w:id="1" w:name="_Hlk90375065"/>
      <w:r>
        <w:t xml:space="preserve">När det gäller frågan om registerkontroll </w:t>
      </w:r>
      <w:r w:rsidR="0031280B">
        <w:t xml:space="preserve">av </w:t>
      </w:r>
      <w:r w:rsidR="001B3D4C">
        <w:t>personal som utför vissa insatser i hemmet åt äldre personer eller personer med funktionsnedsättning</w:t>
      </w:r>
      <w:r w:rsidR="001B3D4C">
        <w:cr/>
      </w:r>
      <w:r w:rsidR="0031280B">
        <w:t xml:space="preserve"> </w:t>
      </w:r>
      <w:r w:rsidR="00C90128">
        <w:t xml:space="preserve">har frågan utretts i </w:t>
      </w:r>
      <w:r>
        <w:t>SOU 2019:19</w:t>
      </w:r>
      <w:r w:rsidR="00C90128">
        <w:t>, där det</w:t>
      </w:r>
      <w:r>
        <w:t xml:space="preserve"> lämnas förslag på </w:t>
      </w:r>
      <w:r w:rsidRPr="00E363AC">
        <w:t xml:space="preserve">författningsstöd </w:t>
      </w:r>
      <w:r>
        <w:t>för att inhämta registerutdrag</w:t>
      </w:r>
      <w:r w:rsidR="001B3D4C">
        <w:t>.</w:t>
      </w:r>
      <w:r>
        <w:t xml:space="preserve"> </w:t>
      </w:r>
      <w:bookmarkEnd w:id="1"/>
      <w:r>
        <w:t>Utredning</w:t>
      </w:r>
      <w:r w:rsidR="00C90128">
        <w:t>en</w:t>
      </w:r>
      <w:r>
        <w:t xml:space="preserve"> bereds vidare inom Regeringskansliet. </w:t>
      </w:r>
    </w:p>
    <w:p w:rsidR="0098034C" w:rsidP="0098034C">
      <w:pPr>
        <w:pStyle w:val="BodyText"/>
      </w:pPr>
      <w:r w:rsidRPr="00464EE7">
        <w:t xml:space="preserve">Regeringen följer utvecklingen </w:t>
      </w:r>
      <w:r w:rsidRPr="00464EE7">
        <w:t>av äldreomsorgen noggrant</w:t>
      </w:r>
      <w:r w:rsidR="00741807">
        <w:t>.</w:t>
      </w:r>
      <w:r w:rsidRPr="00464EE7">
        <w:t xml:space="preserve"> </w:t>
      </w:r>
    </w:p>
    <w:p w:rsidR="0093646E" w:rsidP="006A12F1">
      <w:pPr>
        <w:pStyle w:val="BodyText"/>
      </w:pPr>
      <w:r>
        <w:t xml:space="preserve">Stockholm den </w:t>
      </w:r>
      <w:sdt>
        <w:sdtPr>
          <w:id w:val="-1225218591"/>
          <w:placeholder>
            <w:docPart w:val="46D7759FCA6745848DD9874E738B3CC5"/>
          </w:placeholder>
          <w:dataBinding w:xpath="/ns0:DocumentInfo[1]/ns0:BaseInfo[1]/ns0:HeaderDate[1]" w:storeItemID="{1CA2FD7D-E4D1-44A5-B59A-F867DB652FBC}" w:prefixMappings="xmlns:ns0='http://lp/documentinfo/RK' "/>
          <w:date w:fullDate="2021-12-15T00:00:00Z">
            <w:dateFormat w:val="d MMMM yyyy"/>
            <w:lid w:val="sv-SE"/>
            <w:storeMappedDataAs w:val="dateTime"/>
            <w:calendar w:val="gregorian"/>
          </w:date>
        </w:sdtPr>
        <w:sdtContent>
          <w:r w:rsidR="00464EE7">
            <w:t>15 december</w:t>
          </w:r>
          <w:r w:rsidR="00ED407B">
            <w:t xml:space="preserve"> 2021</w:t>
          </w:r>
        </w:sdtContent>
      </w:sdt>
    </w:p>
    <w:p w:rsidR="0093646E" w:rsidP="004E7A8F">
      <w:pPr>
        <w:pStyle w:val="Brdtextutanavstnd"/>
      </w:pPr>
    </w:p>
    <w:p w:rsidR="0093646E" w:rsidP="004E7A8F">
      <w:pPr>
        <w:pStyle w:val="Brdtextutanavstnd"/>
      </w:pPr>
    </w:p>
    <w:p w:rsidR="0093646E" w:rsidP="004E7A8F">
      <w:pPr>
        <w:pStyle w:val="Brdtextutanavstnd"/>
      </w:pPr>
    </w:p>
    <w:p w:rsidR="0093646E" w:rsidP="00422A41">
      <w:pPr>
        <w:pStyle w:val="BodyText"/>
      </w:pPr>
      <w:r>
        <w:t>Lena Hallengren</w:t>
      </w:r>
    </w:p>
    <w:p w:rsidR="008B69FB" w:rsidRPr="00DB48AB" w:rsidP="00DB48AB">
      <w:pPr>
        <w:pStyle w:val="BodyText"/>
      </w:pPr>
    </w:p>
    <w:sectPr w:rsidSect="00F75FD0">
      <w:footerReference w:type="default" r:id="rId9"/>
      <w:headerReference w:type="first" r:id="rId10"/>
      <w:footerReference w:type="first" r:id="rId11"/>
      <w:pgSz w:w="11906" w:h="16838" w:code="9"/>
      <w:pgMar w:top="2041" w:right="1985" w:bottom="2098" w:left="2466" w:header="340" w:footer="680" w:gutter="0"/>
      <w:paperSrc w:first="1"/>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905A5" w:rsidRPr="007D73AB">
          <w:pPr>
            <w:pStyle w:val="Header"/>
          </w:pPr>
        </w:p>
      </w:tc>
      <w:tc>
        <w:tcPr>
          <w:tcW w:w="3170" w:type="dxa"/>
          <w:vAlign w:val="bottom"/>
        </w:tcPr>
        <w:p w:rsidR="002905A5" w:rsidRPr="007D73AB" w:rsidP="00340DE0">
          <w:pPr>
            <w:pStyle w:val="Header"/>
          </w:pPr>
        </w:p>
      </w:tc>
      <w:tc>
        <w:tcPr>
          <w:tcW w:w="1134" w:type="dxa"/>
        </w:tcPr>
        <w:p w:rsidR="002905A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905A5"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905A5" w:rsidRPr="00710A6C" w:rsidP="00EE3C0F">
          <w:pPr>
            <w:pStyle w:val="Header"/>
            <w:rPr>
              <w:b/>
            </w:rPr>
          </w:pPr>
        </w:p>
        <w:p w:rsidR="002905A5" w:rsidP="00EE3C0F">
          <w:pPr>
            <w:pStyle w:val="Header"/>
          </w:pPr>
        </w:p>
        <w:p w:rsidR="002905A5" w:rsidP="00EE3C0F">
          <w:pPr>
            <w:pStyle w:val="Header"/>
          </w:pPr>
        </w:p>
        <w:p w:rsidR="002905A5" w:rsidP="00EE3C0F">
          <w:pPr>
            <w:pStyle w:val="Header"/>
          </w:pPr>
        </w:p>
        <w:sdt>
          <w:sdtPr>
            <w:alias w:val="Dnr"/>
            <w:tag w:val="ccRKShow_Dnr"/>
            <w:id w:val="-829283628"/>
            <w:placeholder>
              <w:docPart w:val="54B91703662B4BEB96D62F33E0DD0905"/>
            </w:placeholder>
            <w:dataBinding w:xpath="/ns0:DocumentInfo[1]/ns0:BaseInfo[1]/ns0:Dnr[1]" w:storeItemID="{1CA2FD7D-E4D1-44A5-B59A-F867DB652FBC}" w:prefixMappings="xmlns:ns0='http://lp/documentinfo/RK' "/>
            <w:text/>
          </w:sdtPr>
          <w:sdtContent>
            <w:p w:rsidR="002905A5" w:rsidP="00EE3C0F">
              <w:pPr>
                <w:pStyle w:val="Header"/>
              </w:pPr>
              <w:r w:rsidRPr="00404A6A">
                <w:t xml:space="preserve">S2021//07909 </w:t>
              </w:r>
            </w:p>
          </w:sdtContent>
        </w:sdt>
        <w:sdt>
          <w:sdtPr>
            <w:alias w:val="DocNumber"/>
            <w:tag w:val="DocNumber"/>
            <w:id w:val="1726028884"/>
            <w:placeholder>
              <w:docPart w:val="CCC4F2C2E21A4445B51D44F72161256B"/>
            </w:placeholder>
            <w:showingPlcHdr/>
            <w:dataBinding w:xpath="/ns0:DocumentInfo[1]/ns0:BaseInfo[1]/ns0:DocNumber[1]" w:storeItemID="{1CA2FD7D-E4D1-44A5-B59A-F867DB652FBC}" w:prefixMappings="xmlns:ns0='http://lp/documentinfo/RK' "/>
            <w:text/>
          </w:sdtPr>
          <w:sdtContent>
            <w:p w:rsidR="002905A5" w:rsidP="00EE3C0F">
              <w:pPr>
                <w:pStyle w:val="Header"/>
              </w:pPr>
              <w:r>
                <w:rPr>
                  <w:rStyle w:val="PlaceholderText"/>
                </w:rPr>
                <w:t xml:space="preserve"> </w:t>
              </w:r>
            </w:p>
          </w:sdtContent>
        </w:sdt>
        <w:p w:rsidR="002905A5" w:rsidP="00EE3C0F">
          <w:pPr>
            <w:pStyle w:val="Header"/>
          </w:pPr>
        </w:p>
      </w:tc>
      <w:tc>
        <w:tcPr>
          <w:tcW w:w="1134" w:type="dxa"/>
        </w:tcPr>
        <w:p w:rsidR="002905A5" w:rsidP="0094502D">
          <w:pPr>
            <w:pStyle w:val="Header"/>
          </w:pPr>
        </w:p>
        <w:p w:rsidR="002905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81F52FA85D2B48728D60F84E34FBF2CA"/>
            </w:placeholder>
            <w:richText/>
          </w:sdtPr>
          <w:sdtEndPr>
            <w:rPr>
              <w:b w:val="0"/>
            </w:rPr>
          </w:sdtEndPr>
          <w:sdtContent>
            <w:p w:rsidR="0093646E" w:rsidRPr="0093646E" w:rsidP="001D4BC0">
              <w:pPr>
                <w:pStyle w:val="Header"/>
                <w:rPr>
                  <w:b/>
                </w:rPr>
              </w:pPr>
              <w:r w:rsidRPr="0093646E">
                <w:rPr>
                  <w:b/>
                </w:rPr>
                <w:t>Socialdepartementet</w:t>
              </w:r>
            </w:p>
            <w:p w:rsidR="00D14E6E" w:rsidP="001D4BC0">
              <w:pPr>
                <w:pStyle w:val="Header"/>
              </w:pPr>
              <w:r w:rsidRPr="0093646E">
                <w:t>Socialministern</w:t>
              </w:r>
            </w:p>
            <w:p w:rsidR="00D14E6E" w:rsidP="00D14E6E">
              <w:pPr>
                <w:pStyle w:val="Header"/>
              </w:pPr>
            </w:p>
          </w:sdtContent>
        </w:sdt>
        <w:p w:rsidR="002905A5" w:rsidRPr="00340DE0" w:rsidP="008F355C">
          <w:pPr>
            <w:pStyle w:val="Header"/>
          </w:pPr>
        </w:p>
      </w:tc>
      <w:sdt>
        <w:sdtPr>
          <w:alias w:val="Recipient"/>
          <w:tag w:val="ccRKShow_Recipient"/>
          <w:id w:val="-28344517"/>
          <w:placeholder>
            <w:docPart w:val="69F57E6B8E304FD9B6C41A224C3E7EBC"/>
          </w:placeholder>
          <w:dataBinding w:xpath="/ns0:DocumentInfo[1]/ns0:BaseInfo[1]/ns0:Recipient[1]" w:storeItemID="{1CA2FD7D-E4D1-44A5-B59A-F867DB652FBC}" w:prefixMappings="xmlns:ns0='http://lp/documentinfo/RK' "/>
          <w:text w:multiLine="1"/>
        </w:sdtPr>
        <w:sdtContent>
          <w:tc>
            <w:tcPr>
              <w:tcW w:w="3170" w:type="dxa"/>
            </w:tcPr>
            <w:p w:rsidR="002905A5" w:rsidP="00547B89">
              <w:pPr>
                <w:pStyle w:val="Header"/>
              </w:pPr>
              <w:r>
                <w:t>Till riksdagen</w:t>
              </w:r>
            </w:p>
          </w:tc>
        </w:sdtContent>
      </w:sdt>
      <w:tc>
        <w:tcPr>
          <w:tcW w:w="1134" w:type="dxa"/>
        </w:tcPr>
        <w:p w:rsidR="002905A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B91703662B4BEB96D62F33E0DD0905"/>
        <w:category>
          <w:name w:val="Allmänt"/>
          <w:gallery w:val="placeholder"/>
        </w:category>
        <w:types>
          <w:type w:val="bbPlcHdr"/>
        </w:types>
        <w:behaviors>
          <w:behavior w:val="content"/>
        </w:behaviors>
        <w:guid w:val="{CF2A0550-BFF8-462A-887A-F1DE9700724F}"/>
      </w:docPartPr>
      <w:docPartBody>
        <w:p w:rsidR="000C01C2" w:rsidP="009E4118">
          <w:pPr>
            <w:pStyle w:val="54B91703662B4BEB96D62F33E0DD0905"/>
          </w:pPr>
          <w:r>
            <w:rPr>
              <w:rStyle w:val="PlaceholderText"/>
            </w:rPr>
            <w:t xml:space="preserve"> </w:t>
          </w:r>
        </w:p>
      </w:docPartBody>
    </w:docPart>
    <w:docPart>
      <w:docPartPr>
        <w:name w:val="CCC4F2C2E21A4445B51D44F72161256B"/>
        <w:category>
          <w:name w:val="Allmänt"/>
          <w:gallery w:val="placeholder"/>
        </w:category>
        <w:types>
          <w:type w:val="bbPlcHdr"/>
        </w:types>
        <w:behaviors>
          <w:behavior w:val="content"/>
        </w:behaviors>
        <w:guid w:val="{FB58588C-C39D-445E-A9D8-2AA4ABD98298}"/>
      </w:docPartPr>
      <w:docPartBody>
        <w:p w:rsidR="000C01C2" w:rsidP="009E4118">
          <w:pPr>
            <w:pStyle w:val="CCC4F2C2E21A4445B51D44F72161256B"/>
          </w:pPr>
          <w:r>
            <w:rPr>
              <w:rStyle w:val="PlaceholderText"/>
            </w:rPr>
            <w:t xml:space="preserve"> </w:t>
          </w:r>
        </w:p>
      </w:docPartBody>
    </w:docPart>
    <w:docPart>
      <w:docPartPr>
        <w:name w:val="81F52FA85D2B48728D60F84E34FBF2CA"/>
        <w:category>
          <w:name w:val="Allmänt"/>
          <w:gallery w:val="placeholder"/>
        </w:category>
        <w:types>
          <w:type w:val="bbPlcHdr"/>
        </w:types>
        <w:behaviors>
          <w:behavior w:val="content"/>
        </w:behaviors>
        <w:guid w:val="{A536D9AB-C24A-45C2-93D5-137D512ADD1D}"/>
      </w:docPartPr>
      <w:docPartBody>
        <w:p w:rsidR="000C01C2" w:rsidP="009E4118">
          <w:pPr>
            <w:pStyle w:val="81F52FA85D2B48728D60F84E34FBF2CA"/>
          </w:pPr>
          <w:r>
            <w:rPr>
              <w:rStyle w:val="PlaceholderText"/>
            </w:rPr>
            <w:t xml:space="preserve"> </w:t>
          </w:r>
        </w:p>
      </w:docPartBody>
    </w:docPart>
    <w:docPart>
      <w:docPartPr>
        <w:name w:val="69F57E6B8E304FD9B6C41A224C3E7EBC"/>
        <w:category>
          <w:name w:val="Allmänt"/>
          <w:gallery w:val="placeholder"/>
        </w:category>
        <w:types>
          <w:type w:val="bbPlcHdr"/>
        </w:types>
        <w:behaviors>
          <w:behavior w:val="content"/>
        </w:behaviors>
        <w:guid w:val="{C8A91BDD-AF13-4D9A-BDA1-E9BFE2809AEF}"/>
      </w:docPartPr>
      <w:docPartBody>
        <w:p w:rsidR="000C01C2" w:rsidP="009E4118">
          <w:pPr>
            <w:pStyle w:val="69F57E6B8E304FD9B6C41A224C3E7EBC"/>
          </w:pPr>
          <w:r>
            <w:rPr>
              <w:rStyle w:val="PlaceholderText"/>
            </w:rPr>
            <w:t xml:space="preserve"> </w:t>
          </w:r>
        </w:p>
      </w:docPartBody>
    </w:docPart>
    <w:docPart>
      <w:docPartPr>
        <w:name w:val="46D7759FCA6745848DD9874E738B3CC5"/>
        <w:category>
          <w:name w:val="Allmänt"/>
          <w:gallery w:val="placeholder"/>
        </w:category>
        <w:types>
          <w:type w:val="bbPlcHdr"/>
        </w:types>
        <w:behaviors>
          <w:behavior w:val="content"/>
        </w:behaviors>
        <w:guid w:val="{12B4460D-04C3-476F-8CFC-DED4F721BF05}"/>
      </w:docPartPr>
      <w:docPartBody>
        <w:p w:rsidR="000C01C2" w:rsidP="009E4118">
          <w:pPr>
            <w:pStyle w:val="46D7759FCA6745848DD9874E738B3CC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66D8A3865E46B48CAE6DEE98B90A6A">
    <w:name w:val="1266D8A3865E46B48CAE6DEE98B90A6A"/>
    <w:rsid w:val="009E4118"/>
  </w:style>
  <w:style w:type="character" w:styleId="PlaceholderText">
    <w:name w:val="Placeholder Text"/>
    <w:basedOn w:val="DefaultParagraphFont"/>
    <w:uiPriority w:val="99"/>
    <w:semiHidden/>
    <w:rsid w:val="009E4118"/>
    <w:rPr>
      <w:noProof w:val="0"/>
      <w:color w:val="808080"/>
    </w:rPr>
  </w:style>
  <w:style w:type="paragraph" w:customStyle="1" w:styleId="C6733E85B5374438B8180EFAEDAD3A29">
    <w:name w:val="C6733E85B5374438B8180EFAEDAD3A29"/>
    <w:rsid w:val="009E4118"/>
  </w:style>
  <w:style w:type="paragraph" w:customStyle="1" w:styleId="801DCD63CFB448F4B80398EE555DDFF2">
    <w:name w:val="801DCD63CFB448F4B80398EE555DDFF2"/>
    <w:rsid w:val="009E4118"/>
  </w:style>
  <w:style w:type="paragraph" w:customStyle="1" w:styleId="124518D5122B44D59D0D579374D911D2">
    <w:name w:val="124518D5122B44D59D0D579374D911D2"/>
    <w:rsid w:val="009E4118"/>
  </w:style>
  <w:style w:type="paragraph" w:customStyle="1" w:styleId="54B91703662B4BEB96D62F33E0DD0905">
    <w:name w:val="54B91703662B4BEB96D62F33E0DD0905"/>
    <w:rsid w:val="009E4118"/>
  </w:style>
  <w:style w:type="paragraph" w:customStyle="1" w:styleId="CCC4F2C2E21A4445B51D44F72161256B">
    <w:name w:val="CCC4F2C2E21A4445B51D44F72161256B"/>
    <w:rsid w:val="009E4118"/>
  </w:style>
  <w:style w:type="paragraph" w:customStyle="1" w:styleId="6206A10D82B24F189F0379D04B4C577A">
    <w:name w:val="6206A10D82B24F189F0379D04B4C577A"/>
    <w:rsid w:val="009E4118"/>
  </w:style>
  <w:style w:type="paragraph" w:customStyle="1" w:styleId="BFCC36AF452D45D78FB37DB10206FF3F">
    <w:name w:val="BFCC36AF452D45D78FB37DB10206FF3F"/>
    <w:rsid w:val="009E4118"/>
  </w:style>
  <w:style w:type="paragraph" w:customStyle="1" w:styleId="9700759859574B4EB7C8491B78DA5F2A">
    <w:name w:val="9700759859574B4EB7C8491B78DA5F2A"/>
    <w:rsid w:val="009E4118"/>
  </w:style>
  <w:style w:type="paragraph" w:customStyle="1" w:styleId="81F52FA85D2B48728D60F84E34FBF2CA">
    <w:name w:val="81F52FA85D2B48728D60F84E34FBF2CA"/>
    <w:rsid w:val="009E4118"/>
  </w:style>
  <w:style w:type="paragraph" w:customStyle="1" w:styleId="69F57E6B8E304FD9B6C41A224C3E7EBC">
    <w:name w:val="69F57E6B8E304FD9B6C41A224C3E7EBC"/>
    <w:rsid w:val="009E4118"/>
  </w:style>
  <w:style w:type="paragraph" w:customStyle="1" w:styleId="47D700ABBB474F8D8D41DDA9DF702FCA">
    <w:name w:val="47D700ABBB474F8D8D41DDA9DF702FCA"/>
    <w:rsid w:val="009E4118"/>
  </w:style>
  <w:style w:type="paragraph" w:customStyle="1" w:styleId="C0F4A39C241345FF9CA2C44BF99A850B">
    <w:name w:val="C0F4A39C241345FF9CA2C44BF99A850B"/>
    <w:rsid w:val="009E4118"/>
  </w:style>
  <w:style w:type="paragraph" w:customStyle="1" w:styleId="6EC4D41CDC6F4697B13CF9E0D42F9532">
    <w:name w:val="6EC4D41CDC6F4697B13CF9E0D42F9532"/>
    <w:rsid w:val="009E4118"/>
  </w:style>
  <w:style w:type="paragraph" w:customStyle="1" w:styleId="4395EA9C59A04DEBBED85818141E7922">
    <w:name w:val="4395EA9C59A04DEBBED85818141E7922"/>
    <w:rsid w:val="009E4118"/>
  </w:style>
  <w:style w:type="paragraph" w:customStyle="1" w:styleId="CE0DD390FFD548FC82D77545BB115729">
    <w:name w:val="CE0DD390FFD548FC82D77545BB115729"/>
    <w:rsid w:val="009E4118"/>
  </w:style>
  <w:style w:type="paragraph" w:customStyle="1" w:styleId="46D7759FCA6745848DD9874E738B3CC5">
    <w:name w:val="46D7759FCA6745848DD9874E738B3CC5"/>
    <w:rsid w:val="009E4118"/>
  </w:style>
  <w:style w:type="paragraph" w:customStyle="1" w:styleId="EF469BCC280B4A70A14A4616FBF5C89F">
    <w:name w:val="EF469BCC280B4A70A14A4616FBF5C89F"/>
    <w:rsid w:val="009E411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fd91a412-37b5-44a6-9872-911c1da3836c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2021-12-15T00:00:00</HeaderDate>
    <Office/>
    <Dnr>S2021//07909 </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6C14B7C-1C9D-4479-8A31-E44EB179DE25}"/>
</file>

<file path=customXml/itemProps2.xml><?xml version="1.0" encoding="utf-8"?>
<ds:datastoreItem xmlns:ds="http://schemas.openxmlformats.org/officeDocument/2006/customXml" ds:itemID="{E344F3A4-8BB1-4AF8-A995-20AA93D68D96}"/>
</file>

<file path=customXml/itemProps3.xml><?xml version="1.0" encoding="utf-8"?>
<ds:datastoreItem xmlns:ds="http://schemas.openxmlformats.org/officeDocument/2006/customXml" ds:itemID="{23B80F47-0E13-4373-A379-05EE970C2D9B}"/>
</file>

<file path=customXml/itemProps4.xml><?xml version="1.0" encoding="utf-8"?>
<ds:datastoreItem xmlns:ds="http://schemas.openxmlformats.org/officeDocument/2006/customXml" ds:itemID="{AA151BE4-D747-4F84-B419-9351BBEF244E}"/>
</file>

<file path=customXml/itemProps5.xml><?xml version="1.0" encoding="utf-8"?>
<ds:datastoreItem xmlns:ds="http://schemas.openxmlformats.org/officeDocument/2006/customXml" ds:itemID="{1CA2FD7D-E4D1-44A5-B59A-F867DB652FBC}"/>
</file>

<file path=docProps/app.xml><?xml version="1.0" encoding="utf-8"?>
<Properties xmlns="http://schemas.openxmlformats.org/officeDocument/2006/extended-properties" xmlns:vt="http://schemas.openxmlformats.org/officeDocument/2006/docPropsVTypes">
  <Template>RK Basmall</Template>
  <TotalTime>0</TotalTime>
  <Pages>2</Pages>
  <Words>272</Words>
  <Characters>1443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523 Registerkontroller FINAL.docx</dc:title>
  <cp:revision>7</cp:revision>
  <cp:lastPrinted>2021-12-13T07:47:00Z</cp:lastPrinted>
  <dcterms:created xsi:type="dcterms:W3CDTF">2021-12-14T10:28:00Z</dcterms:created>
  <dcterms:modified xsi:type="dcterms:W3CDTF">2021-12-14T13:52:00Z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S2019/05121/FST</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df6b4b42-d95f-49e3-b069-c1c7a1cabbc0</vt:lpwstr>
  </property>
</Properties>
</file>