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B6267" w:rsidP="007B6267">
      <w:pPr>
        <w:pStyle w:val="Title"/>
      </w:pPr>
      <w:bookmarkStart w:id="0" w:name="Start"/>
      <w:bookmarkEnd w:id="0"/>
      <w:r>
        <w:t>Svar på fråga 2021/22:432 av Mattias Karlsson (M)</w:t>
      </w:r>
      <w:r w:rsidR="00F74DE1">
        <w:t xml:space="preserve"> i Luleå</w:t>
      </w:r>
      <w:r>
        <w:t xml:space="preserve"> </w:t>
      </w:r>
    </w:p>
    <w:p w:rsidR="007A585E" w:rsidP="007B6267">
      <w:pPr>
        <w:pStyle w:val="Title"/>
      </w:pPr>
      <w:r>
        <w:t>Almi Invests möjlighet att finansiera i tillväxtföretag</w:t>
      </w:r>
    </w:p>
    <w:p w:rsidR="007A585E" w:rsidP="007B6267">
      <w:pPr>
        <w:pStyle w:val="BodyText"/>
      </w:pPr>
      <w:r>
        <w:t>Mattias Karlsson har frågat mig om</w:t>
      </w:r>
      <w:r w:rsidR="007B6267">
        <w:t xml:space="preserve"> </w:t>
      </w:r>
      <w:r w:rsidRPr="007B6267" w:rsidR="007B6267">
        <w:t xml:space="preserve">jag </w:t>
      </w:r>
      <w:r w:rsidR="00DB12BA">
        <w:t xml:space="preserve">är </w:t>
      </w:r>
      <w:r w:rsidRPr="007B6267" w:rsidR="007B6267">
        <w:t>villig att verka för att Almi Invest också ges möjlighet att delta</w:t>
      </w:r>
      <w:r w:rsidR="007B6267">
        <w:t xml:space="preserve"> </w:t>
      </w:r>
      <w:r w:rsidRPr="007B6267" w:rsidR="007B6267">
        <w:t xml:space="preserve">med ägarkapital hos noterade svenska företag, och vilka initiativ </w:t>
      </w:r>
      <w:r w:rsidR="0072279B">
        <w:t xml:space="preserve">jag </w:t>
      </w:r>
      <w:r w:rsidRPr="007B6267" w:rsidR="007B6267">
        <w:t>i så fall</w:t>
      </w:r>
      <w:r w:rsidR="0072279B">
        <w:t xml:space="preserve"> kommer</w:t>
      </w:r>
      <w:r w:rsidRPr="007B6267" w:rsidR="007B6267">
        <w:t xml:space="preserve"> att ta för att genomföra detta</w:t>
      </w:r>
      <w:r w:rsidR="007B6267">
        <w:t>.</w:t>
      </w:r>
    </w:p>
    <w:p w:rsidR="00636E38" w:rsidP="006A12F1">
      <w:pPr>
        <w:pStyle w:val="BodyText"/>
      </w:pPr>
      <w:r>
        <w:t>Almi Invest</w:t>
      </w:r>
      <w:r w:rsidR="0072279B">
        <w:t xml:space="preserve"> </w:t>
      </w:r>
      <w:r w:rsidR="007156AA">
        <w:t xml:space="preserve">AB (Almi Invest) </w:t>
      </w:r>
      <w:r w:rsidR="0072279B">
        <w:t xml:space="preserve">har </w:t>
      </w:r>
      <w:r w:rsidR="0003623F">
        <w:t>som</w:t>
      </w:r>
      <w:r>
        <w:t xml:space="preserve"> uppdrag att investera marknadskompletterande i tidiga faser och med mindre belopp. </w:t>
      </w:r>
    </w:p>
    <w:p w:rsidR="00F20707" w:rsidP="006A12F1">
      <w:pPr>
        <w:pStyle w:val="BodyText"/>
      </w:pPr>
      <w:r>
        <w:t>Rollen som marknadskomple</w:t>
      </w:r>
      <w:r w:rsidR="007156AA">
        <w:t>me</w:t>
      </w:r>
      <w:r w:rsidR="008E54C1">
        <w:t>ntär</w:t>
      </w:r>
      <w:r>
        <w:t xml:space="preserve"> innebär a</w:t>
      </w:r>
      <w:r w:rsidR="00575912">
        <w:t xml:space="preserve">tt Almi Invest ska </w:t>
      </w:r>
      <w:r w:rsidR="0072279B">
        <w:t>fungera som en brygga till privat kapital</w:t>
      </w:r>
      <w:r w:rsidR="00E00729">
        <w:t>.</w:t>
      </w:r>
      <w:r w:rsidR="0003623F">
        <w:t xml:space="preserve"> </w:t>
      </w:r>
      <w:r w:rsidR="007156AA">
        <w:t>Att ett aktiebolag är noterat</w:t>
      </w:r>
      <w:r w:rsidR="00532C70">
        <w:t xml:space="preserve"> innebär</w:t>
      </w:r>
      <w:r w:rsidR="0072279B">
        <w:t xml:space="preserve"> dock</w:t>
      </w:r>
      <w:r w:rsidR="00532C70">
        <w:t xml:space="preserve"> </w:t>
      </w:r>
      <w:r w:rsidR="00E00729">
        <w:t xml:space="preserve">att </w:t>
      </w:r>
      <w:r w:rsidR="00892981">
        <w:t>ett större antal</w:t>
      </w:r>
      <w:r w:rsidR="0072279B">
        <w:t xml:space="preserve"> </w:t>
      </w:r>
      <w:r w:rsidR="00E00729">
        <w:t>privat</w:t>
      </w:r>
      <w:r w:rsidR="00636E38">
        <w:t>a</w:t>
      </w:r>
      <w:r w:rsidR="00E00729">
        <w:t xml:space="preserve"> </w:t>
      </w:r>
      <w:r w:rsidR="00892981">
        <w:t>ägare</w:t>
      </w:r>
      <w:r w:rsidR="0072279B">
        <w:t xml:space="preserve"> redan</w:t>
      </w:r>
      <w:r w:rsidR="00636E38">
        <w:t xml:space="preserve"> har varit villig</w:t>
      </w:r>
      <w:r w:rsidR="00892981">
        <w:t>a</w:t>
      </w:r>
      <w:r w:rsidR="00636E38">
        <w:t xml:space="preserve"> att investera </w:t>
      </w:r>
      <w:r w:rsidR="0072279B">
        <w:t>i företaget</w:t>
      </w:r>
      <w:r w:rsidR="0003623F">
        <w:t>. Staten genom Almi skulle därmed</w:t>
      </w:r>
      <w:r w:rsidRPr="0003623F" w:rsidR="0003623F">
        <w:t xml:space="preserve"> </w:t>
      </w:r>
      <w:r w:rsidR="002D0C0A">
        <w:t xml:space="preserve">per definition </w:t>
      </w:r>
      <w:r w:rsidRPr="0003623F" w:rsidR="0003623F">
        <w:t>konkurrera</w:t>
      </w:r>
      <w:r w:rsidR="0003623F">
        <w:t xml:space="preserve"> om ägandet</w:t>
      </w:r>
      <w:r w:rsidRPr="0003623F" w:rsidR="0003623F">
        <w:t xml:space="preserve"> med</w:t>
      </w:r>
      <w:r w:rsidR="00892981">
        <w:t xml:space="preserve"> den</w:t>
      </w:r>
      <w:r w:rsidRPr="0003623F" w:rsidR="0003623F">
        <w:t xml:space="preserve"> </w:t>
      </w:r>
      <w:r w:rsidR="0003623F">
        <w:t>privata</w:t>
      </w:r>
      <w:r w:rsidRPr="0003623F" w:rsidR="0003623F">
        <w:t xml:space="preserve"> </w:t>
      </w:r>
      <w:r w:rsidR="00892981">
        <w:t>marknaden</w:t>
      </w:r>
      <w:r w:rsidR="00636E38">
        <w:t xml:space="preserve">. </w:t>
      </w:r>
      <w:r w:rsidR="002D0C0A">
        <w:t>Till det ska läggas att n</w:t>
      </w:r>
      <w:r w:rsidR="00532C70">
        <w:t>oterade</w:t>
      </w:r>
      <w:r w:rsidR="00636E38">
        <w:t xml:space="preserve"> bolag befinner sig i en senare fas</w:t>
      </w:r>
      <w:r w:rsidR="0072279B">
        <w:t xml:space="preserve"> i sin utveckling</w:t>
      </w:r>
      <w:r w:rsidR="00532C70">
        <w:t xml:space="preserve"> och har typiskt </w:t>
      </w:r>
      <w:r w:rsidR="007156AA">
        <w:t xml:space="preserve">sett </w:t>
      </w:r>
      <w:r w:rsidR="00532C70">
        <w:t>större kapitalbehov</w:t>
      </w:r>
      <w:r w:rsidR="00636E38">
        <w:t xml:space="preserve"> än de bolag</w:t>
      </w:r>
      <w:r w:rsidR="0072279B">
        <w:t xml:space="preserve"> som</w:t>
      </w:r>
      <w:r w:rsidR="00636E38">
        <w:t xml:space="preserve"> Almi Invest investerar i.</w:t>
      </w:r>
      <w:r w:rsidR="008E54C1">
        <w:t xml:space="preserve"> </w:t>
      </w:r>
    </w:p>
    <w:p w:rsidR="00F74DE1" w:rsidP="00F74DE1">
      <w:pPr>
        <w:pStyle w:val="BodyText"/>
      </w:pPr>
      <w:r>
        <w:t>Mot denna bakgrund ser jag inte skäl att verka för att Almi ges möjlighet att investera i noterade svenska företag.</w:t>
      </w:r>
    </w:p>
    <w:p w:rsidR="00F74DE1" w:rsidP="006A12F1">
      <w:pPr>
        <w:pStyle w:val="BodyText"/>
      </w:pPr>
    </w:p>
    <w:p w:rsidR="007A585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D350F3082354240915D9D2DDEEDCF1A"/>
          </w:placeholder>
          <w:dataBinding w:xpath="/ns0:DocumentInfo[1]/ns0:BaseInfo[1]/ns0:HeaderDate[1]" w:storeItemID="{6790EA0A-B82A-4427-AB9F-BAD0F87A9C4B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B6267">
            <w:t>8 december 2021</w:t>
          </w:r>
        </w:sdtContent>
      </w:sdt>
    </w:p>
    <w:p w:rsidR="007A585E" w:rsidP="004E7A8F">
      <w:pPr>
        <w:pStyle w:val="Brdtextutanavstnd"/>
      </w:pPr>
    </w:p>
    <w:p w:rsidR="007A585E" w:rsidP="004E7A8F">
      <w:pPr>
        <w:pStyle w:val="Brdtextutanavstnd"/>
      </w:pPr>
    </w:p>
    <w:p w:rsidR="007A585E" w:rsidP="004E7A8F">
      <w:pPr>
        <w:pStyle w:val="Brdtextutanavstnd"/>
      </w:pPr>
      <w:r>
        <w:t>Karl-Petter Thorwaldsson</w:t>
      </w:r>
    </w:p>
    <w:p w:rsidR="007A585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585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585E" w:rsidRPr="007D73AB" w:rsidP="00340DE0">
          <w:pPr>
            <w:pStyle w:val="Header"/>
          </w:pPr>
        </w:p>
      </w:tc>
      <w:tc>
        <w:tcPr>
          <w:tcW w:w="1134" w:type="dxa"/>
        </w:tcPr>
        <w:p w:rsidR="007A585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585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585E" w:rsidRPr="00710A6C" w:rsidP="00EE3C0F">
          <w:pPr>
            <w:pStyle w:val="Header"/>
            <w:rPr>
              <w:b/>
            </w:rPr>
          </w:pPr>
        </w:p>
        <w:p w:rsidR="007A585E" w:rsidP="00EE3C0F">
          <w:pPr>
            <w:pStyle w:val="Header"/>
          </w:pPr>
        </w:p>
        <w:p w:rsidR="007A585E" w:rsidP="00EE3C0F">
          <w:pPr>
            <w:pStyle w:val="Header"/>
          </w:pPr>
        </w:p>
        <w:p w:rsidR="007A585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A9A0394EF1B4BA7B7EA72427C764FDB"/>
            </w:placeholder>
            <w:dataBinding w:xpath="/ns0:DocumentInfo[1]/ns0:BaseInfo[1]/ns0:Dnr[1]" w:storeItemID="{6790EA0A-B82A-4427-AB9F-BAD0F87A9C4B}" w:prefixMappings="xmlns:ns0='http://lp/documentinfo/RK' "/>
            <w:text/>
          </w:sdtPr>
          <w:sdtContent>
            <w:p w:rsidR="007A585E" w:rsidP="00EE3C0F">
              <w:pPr>
                <w:pStyle w:val="Header"/>
              </w:pPr>
              <w:r>
                <w:t>N2021/</w:t>
              </w:r>
              <w:r w:rsidR="001C27ED">
                <w:t>02924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94245C423240B1A910909ACAE9AB64"/>
            </w:placeholder>
            <w:showingPlcHdr/>
            <w:dataBinding w:xpath="/ns0:DocumentInfo[1]/ns0:BaseInfo[1]/ns0:DocNumber[1]" w:storeItemID="{6790EA0A-B82A-4427-AB9F-BAD0F87A9C4B}" w:prefixMappings="xmlns:ns0='http://lp/documentinfo/RK' "/>
            <w:text/>
          </w:sdtPr>
          <w:sdtContent>
            <w:p w:rsidR="007A585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A585E" w:rsidP="00EE3C0F">
          <w:pPr>
            <w:pStyle w:val="Header"/>
          </w:pPr>
        </w:p>
      </w:tc>
      <w:tc>
        <w:tcPr>
          <w:tcW w:w="1134" w:type="dxa"/>
        </w:tcPr>
        <w:p w:rsidR="007A585E" w:rsidP="0094502D">
          <w:pPr>
            <w:pStyle w:val="Header"/>
          </w:pPr>
        </w:p>
        <w:p w:rsidR="007A585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BD0E83602034A55B0160D2BB8E4B2CA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A585E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87D016052954716B74DEE22B0E9BFC8"/>
          </w:placeholder>
          <w:dataBinding w:xpath="/ns0:DocumentInfo[1]/ns0:BaseInfo[1]/ns0:Recipient[1]" w:storeItemID="{6790EA0A-B82A-4427-AB9F-BAD0F87A9C4B}" w:prefixMappings="xmlns:ns0='http://lp/documentinfo/RK' "/>
          <w:text w:multiLine="1"/>
        </w:sdtPr>
        <w:sdtContent>
          <w:tc>
            <w:tcPr>
              <w:tcW w:w="3170" w:type="dxa"/>
            </w:tcPr>
            <w:p w:rsidR="007A585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A585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9A0394EF1B4BA7B7EA72427C764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231D1-0E9D-44DA-9198-FA9B9D2F0B96}"/>
      </w:docPartPr>
      <w:docPartBody>
        <w:p w:rsidR="009F06C3" w:rsidP="00AD00B4">
          <w:pPr>
            <w:pStyle w:val="DA9A0394EF1B4BA7B7EA72427C764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94245C423240B1A910909ACAE9A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03DA6-3A18-4168-87D7-95B383E36B77}"/>
      </w:docPartPr>
      <w:docPartBody>
        <w:p w:rsidR="009F06C3" w:rsidP="00AD00B4">
          <w:pPr>
            <w:pStyle w:val="5F94245C423240B1A910909ACAE9AB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D0E83602034A55B0160D2BB8E4B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F01611-698D-4275-9812-516D405B6182}"/>
      </w:docPartPr>
      <w:docPartBody>
        <w:p w:rsidR="009F06C3" w:rsidP="00AD00B4">
          <w:pPr>
            <w:pStyle w:val="9BD0E83602034A55B0160D2BB8E4B2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7D016052954716B74DEE22B0E9B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37438-0F40-4B7C-84A4-258AF98548B0}"/>
      </w:docPartPr>
      <w:docPartBody>
        <w:p w:rsidR="009F06C3" w:rsidP="00AD00B4">
          <w:pPr>
            <w:pStyle w:val="787D016052954716B74DEE22B0E9BF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350F3082354240915D9D2DDEEDC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D1364-ADDC-47A9-B298-E3B98103659B}"/>
      </w:docPartPr>
      <w:docPartBody>
        <w:p w:rsidR="009F06C3" w:rsidP="00AD00B4">
          <w:pPr>
            <w:pStyle w:val="AD350F3082354240915D9D2DDEEDCF1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8D5EFF8A634FFABB29A63EA761B64D">
    <w:name w:val="958D5EFF8A634FFABB29A63EA761B64D"/>
    <w:rsid w:val="00AD00B4"/>
  </w:style>
  <w:style w:type="character" w:styleId="PlaceholderText">
    <w:name w:val="Placeholder Text"/>
    <w:basedOn w:val="DefaultParagraphFont"/>
    <w:uiPriority w:val="99"/>
    <w:semiHidden/>
    <w:rsid w:val="00AD00B4"/>
    <w:rPr>
      <w:noProof w:val="0"/>
      <w:color w:val="808080"/>
    </w:rPr>
  </w:style>
  <w:style w:type="paragraph" w:customStyle="1" w:styleId="62D0B084238D4CB9AAF4EB1E0012E198">
    <w:name w:val="62D0B084238D4CB9AAF4EB1E0012E198"/>
    <w:rsid w:val="00AD00B4"/>
  </w:style>
  <w:style w:type="paragraph" w:customStyle="1" w:styleId="E0273F9A6D4C4E1984F0D8445724575F">
    <w:name w:val="E0273F9A6D4C4E1984F0D8445724575F"/>
    <w:rsid w:val="00AD00B4"/>
  </w:style>
  <w:style w:type="paragraph" w:customStyle="1" w:styleId="55D13E6100B8407997FB6FE4DFC638B1">
    <w:name w:val="55D13E6100B8407997FB6FE4DFC638B1"/>
    <w:rsid w:val="00AD00B4"/>
  </w:style>
  <w:style w:type="paragraph" w:customStyle="1" w:styleId="DA9A0394EF1B4BA7B7EA72427C764FDB">
    <w:name w:val="DA9A0394EF1B4BA7B7EA72427C764FDB"/>
    <w:rsid w:val="00AD00B4"/>
  </w:style>
  <w:style w:type="paragraph" w:customStyle="1" w:styleId="5F94245C423240B1A910909ACAE9AB64">
    <w:name w:val="5F94245C423240B1A910909ACAE9AB64"/>
    <w:rsid w:val="00AD00B4"/>
  </w:style>
  <w:style w:type="paragraph" w:customStyle="1" w:styleId="BF7F4B677175444CB6676A514116116B">
    <w:name w:val="BF7F4B677175444CB6676A514116116B"/>
    <w:rsid w:val="00AD00B4"/>
  </w:style>
  <w:style w:type="paragraph" w:customStyle="1" w:styleId="42E13A5FFE134865B470996DF31992FE">
    <w:name w:val="42E13A5FFE134865B470996DF31992FE"/>
    <w:rsid w:val="00AD00B4"/>
  </w:style>
  <w:style w:type="paragraph" w:customStyle="1" w:styleId="7F30B4CF9824456A8117ABEE30EA3AB3">
    <w:name w:val="7F30B4CF9824456A8117ABEE30EA3AB3"/>
    <w:rsid w:val="00AD00B4"/>
  </w:style>
  <w:style w:type="paragraph" w:customStyle="1" w:styleId="9BD0E83602034A55B0160D2BB8E4B2CA">
    <w:name w:val="9BD0E83602034A55B0160D2BB8E4B2CA"/>
    <w:rsid w:val="00AD00B4"/>
  </w:style>
  <w:style w:type="paragraph" w:customStyle="1" w:styleId="787D016052954716B74DEE22B0E9BFC8">
    <w:name w:val="787D016052954716B74DEE22B0E9BFC8"/>
    <w:rsid w:val="00AD00B4"/>
  </w:style>
  <w:style w:type="paragraph" w:customStyle="1" w:styleId="5F94245C423240B1A910909ACAE9AB641">
    <w:name w:val="5F94245C423240B1A910909ACAE9AB641"/>
    <w:rsid w:val="00AD00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D0E83602034A55B0160D2BB8E4B2CA1">
    <w:name w:val="9BD0E83602034A55B0160D2BB8E4B2CA1"/>
    <w:rsid w:val="00AD00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85E86C62CB4F768C827DEE28362DA0">
    <w:name w:val="DE85E86C62CB4F768C827DEE28362DA0"/>
    <w:rsid w:val="00AD00B4"/>
  </w:style>
  <w:style w:type="paragraph" w:customStyle="1" w:styleId="1DAD5B81062941D3890B4E6A838A5D95">
    <w:name w:val="1DAD5B81062941D3890B4E6A838A5D95"/>
    <w:rsid w:val="00AD00B4"/>
  </w:style>
  <w:style w:type="paragraph" w:customStyle="1" w:styleId="F9E24CAC32CA496A92C3BE9A5FACDC19">
    <w:name w:val="F9E24CAC32CA496A92C3BE9A5FACDC19"/>
    <w:rsid w:val="00AD00B4"/>
  </w:style>
  <w:style w:type="paragraph" w:customStyle="1" w:styleId="B96C51EFA10341598380CEEA646950B5">
    <w:name w:val="B96C51EFA10341598380CEEA646950B5"/>
    <w:rsid w:val="00AD00B4"/>
  </w:style>
  <w:style w:type="paragraph" w:customStyle="1" w:styleId="980E316959914C2B9B66E65E13015366">
    <w:name w:val="980E316959914C2B9B66E65E13015366"/>
    <w:rsid w:val="00AD00B4"/>
  </w:style>
  <w:style w:type="paragraph" w:customStyle="1" w:styleId="AD350F3082354240915D9D2DDEEDCF1A">
    <w:name w:val="AD350F3082354240915D9D2DDEEDCF1A"/>
    <w:rsid w:val="00AD00B4"/>
  </w:style>
  <w:style w:type="paragraph" w:customStyle="1" w:styleId="8654515CE3D14217A9E1F9104746D7CE">
    <w:name w:val="8654515CE3D14217A9E1F9104746D7CE"/>
    <w:rsid w:val="00AD00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7506cb63-ecdb-4bc7-8b4d-e61a1394ba3c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2021-12-08T00:00:00</HeaderDate>
    <Office/>
    <Dnr>N2021/02924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FFD27-C002-4D83-82A1-2D7EC4E7AD4C}"/>
</file>

<file path=customXml/itemProps2.xml><?xml version="1.0" encoding="utf-8"?>
<ds:datastoreItem xmlns:ds="http://schemas.openxmlformats.org/officeDocument/2006/customXml" ds:itemID="{2A47749F-BC20-4452-BB5C-502375675AF6}"/>
</file>

<file path=customXml/itemProps3.xml><?xml version="1.0" encoding="utf-8"?>
<ds:datastoreItem xmlns:ds="http://schemas.openxmlformats.org/officeDocument/2006/customXml" ds:itemID="{26415D22-7801-4087-9502-636E70F4C556}"/>
</file>

<file path=customXml/itemProps4.xml><?xml version="1.0" encoding="utf-8"?>
<ds:datastoreItem xmlns:ds="http://schemas.openxmlformats.org/officeDocument/2006/customXml" ds:itemID="{6790EA0A-B82A-4427-AB9F-BAD0F87A9C4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2021_22_432 av Mattias Karlsson (M) slutlig.docx</dc:title>
  <cp:revision>2</cp:revision>
  <dcterms:created xsi:type="dcterms:W3CDTF">2021-12-07T13:58:00Z</dcterms:created>
  <dcterms:modified xsi:type="dcterms:W3CDTF">2021-12-07T13:58:00Z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662e260c-a82f-4e1c-8d89-411246418301</vt:lpwstr>
  </property>
</Properties>
</file>