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66136" w14:textId="66ED770E" w:rsidR="00B501E3" w:rsidRDefault="00B501E3" w:rsidP="00DA0661">
      <w:pPr>
        <w:pStyle w:val="Rubrik"/>
      </w:pPr>
      <w:bookmarkStart w:id="0" w:name="Start"/>
      <w:bookmarkEnd w:id="0"/>
      <w:r>
        <w:t>Svar på fråga 20</w:t>
      </w:r>
      <w:r w:rsidR="002574D1">
        <w:t>20</w:t>
      </w:r>
      <w:r>
        <w:t>/</w:t>
      </w:r>
      <w:r w:rsidR="002574D1">
        <w:t>21</w:t>
      </w:r>
      <w:r>
        <w:t>:</w:t>
      </w:r>
      <w:r w:rsidR="0078509C">
        <w:t>614</w:t>
      </w:r>
      <w:r>
        <w:t xml:space="preserve"> av </w:t>
      </w:r>
      <w:r w:rsidR="0078509C">
        <w:t>Alexandra Anstrell</w:t>
      </w:r>
      <w:r>
        <w:t xml:space="preserve"> (M)</w:t>
      </w:r>
      <w:r>
        <w:br/>
        <w:t>Planering</w:t>
      </w:r>
      <w:r w:rsidR="0078509C">
        <w:t>sförutsättningarna</w:t>
      </w:r>
      <w:r>
        <w:t xml:space="preserve"> för</w:t>
      </w:r>
      <w:r w:rsidR="0078509C">
        <w:t xml:space="preserve"> det civila försvaret</w:t>
      </w:r>
    </w:p>
    <w:p w14:paraId="729C083D" w14:textId="65A1DB7B" w:rsidR="00B501E3" w:rsidRDefault="0078509C" w:rsidP="002749F7">
      <w:pPr>
        <w:pStyle w:val="Brdtext"/>
      </w:pPr>
      <w:r>
        <w:t>Alexandra Anstrell</w:t>
      </w:r>
      <w:r w:rsidR="00B501E3">
        <w:t xml:space="preserve"> har frågat mig när</w:t>
      </w:r>
      <w:r>
        <w:t xml:space="preserve"> och hur jag avser att arbet</w:t>
      </w:r>
      <w:r w:rsidR="00C94F78">
        <w:t>a</w:t>
      </w:r>
      <w:r>
        <w:t xml:space="preserve"> vidare med planeringsförutsättningar för det civila försvaret. </w:t>
      </w:r>
      <w:r w:rsidR="00B501E3">
        <w:t xml:space="preserve"> </w:t>
      </w:r>
    </w:p>
    <w:p w14:paraId="02AE655A" w14:textId="521CFA33" w:rsidR="0062754A" w:rsidRDefault="0062754A" w:rsidP="0062754A">
      <w:pPr>
        <w:pStyle w:val="Brdtext"/>
      </w:pPr>
      <w:bookmarkStart w:id="1" w:name="_Hlk55481915"/>
      <w:r>
        <w:t>Sveriges förmåga att hantera höjd beredskap och ytterst krig behöver stärkas på bred front. En viktig del i det arbetet är att stärka det civila försvaret.</w:t>
      </w:r>
      <w:r w:rsidRPr="0062754A">
        <w:t xml:space="preserve"> </w:t>
      </w:r>
      <w:r>
        <w:t>Nu tar vi ansvar för att återuppbygga det civila försvaret igen. Tillsammans med de medel som tillfördes 2018 innebär regeringens förslag att civilt försvar sammanlagt förstärks med 4,2 miljarder kronor 2025. Detta är den största satsningen i modern tid.</w:t>
      </w:r>
    </w:p>
    <w:p w14:paraId="3D9C1F10" w14:textId="426C97F1" w:rsidR="006350E8" w:rsidRDefault="003A3223" w:rsidP="0062754A">
      <w:pPr>
        <w:pStyle w:val="Brdtext"/>
      </w:pPr>
      <w:r>
        <w:t>Det är</w:t>
      </w:r>
      <w:r w:rsidR="0078509C">
        <w:t xml:space="preserve"> vikt</w:t>
      </w:r>
      <w:r>
        <w:t xml:space="preserve">igt </w:t>
      </w:r>
      <w:r w:rsidR="0078509C">
        <w:t xml:space="preserve">att aktörer inom det civila försvaret </w:t>
      </w:r>
      <w:r w:rsidR="009F6B99">
        <w:t xml:space="preserve">får utgångspunkter att planera och arbeta utifrån. Regeringen avser att i närtid fatta beslut om anvisningar </w:t>
      </w:r>
      <w:r w:rsidR="003C3C14">
        <w:t>för</w:t>
      </w:r>
      <w:r w:rsidR="009F6B99">
        <w:t xml:space="preserve"> det civila försvaret för försvars</w:t>
      </w:r>
      <w:r w:rsidR="003C3C14">
        <w:t>besluts</w:t>
      </w:r>
      <w:r w:rsidR="009F6B99">
        <w:t xml:space="preserve">perioden 2021–2025. </w:t>
      </w:r>
    </w:p>
    <w:bookmarkEnd w:id="1"/>
    <w:p w14:paraId="374C1034" w14:textId="77777777" w:rsidR="00400742" w:rsidRPr="005734F5" w:rsidRDefault="00400742" w:rsidP="00400742"/>
    <w:p w14:paraId="66F51221" w14:textId="7EB42027" w:rsidR="00B501E3" w:rsidRPr="00400742" w:rsidRDefault="00B501E3" w:rsidP="00400742">
      <w:r w:rsidRPr="00B43EE3">
        <w:rPr>
          <w:lang w:val="de-DE"/>
        </w:rPr>
        <w:t xml:space="preserve">Stockholm den </w:t>
      </w:r>
      <w:sdt>
        <w:sdtPr>
          <w:rPr>
            <w:lang w:val="de-DE"/>
          </w:rPr>
          <w:id w:val="-1225218591"/>
          <w:placeholder>
            <w:docPart w:val="DDDF706F5B3A4C30B579BA368534F6B7"/>
          </w:placeholder>
          <w:dataBinding w:prefixMappings="xmlns:ns0='http://lp/documentinfo/RK' " w:xpath="/ns0:DocumentInfo[1]/ns0:BaseInfo[1]/ns0:HeaderDate[1]" w:storeItemID="{6B1A07EC-BD84-44A3-82E1-45CB25963CFA}"/>
          <w:date w:fullDate="2020-12-02T00:00:00Z">
            <w:dateFormat w:val="d MMMM yyyy"/>
            <w:lid w:val="sv-SE"/>
            <w:storeMappedDataAs w:val="dateTime"/>
            <w:calendar w:val="gregorian"/>
          </w:date>
        </w:sdtPr>
        <w:sdtEndPr/>
        <w:sdtContent>
          <w:r w:rsidR="005734F5">
            <w:t>2 december 2020</w:t>
          </w:r>
        </w:sdtContent>
      </w:sdt>
    </w:p>
    <w:p w14:paraId="62C5737F" w14:textId="77777777" w:rsidR="00B501E3" w:rsidRPr="00B43EE3" w:rsidRDefault="00B501E3" w:rsidP="004E7A8F">
      <w:pPr>
        <w:pStyle w:val="Brdtextutanavstnd"/>
        <w:rPr>
          <w:lang w:val="de-DE"/>
        </w:rPr>
      </w:pPr>
    </w:p>
    <w:p w14:paraId="4BECC479" w14:textId="77777777" w:rsidR="00B501E3" w:rsidRPr="00B43EE3" w:rsidRDefault="00B501E3" w:rsidP="004E7A8F">
      <w:pPr>
        <w:pStyle w:val="Brdtextutanavstnd"/>
        <w:rPr>
          <w:lang w:val="de-DE"/>
        </w:rPr>
      </w:pPr>
    </w:p>
    <w:p w14:paraId="553A4107" w14:textId="77777777" w:rsidR="00B501E3" w:rsidRPr="00B43EE3" w:rsidRDefault="00B501E3" w:rsidP="004E7A8F">
      <w:pPr>
        <w:pStyle w:val="Brdtextutanavstnd"/>
        <w:rPr>
          <w:lang w:val="de-DE"/>
        </w:rPr>
      </w:pPr>
    </w:p>
    <w:p w14:paraId="36DD990A" w14:textId="32B56FA3" w:rsidR="00B501E3" w:rsidRPr="00B43EE3" w:rsidRDefault="00B501E3" w:rsidP="00422A41">
      <w:pPr>
        <w:pStyle w:val="Brdtext"/>
        <w:rPr>
          <w:lang w:val="de-DE"/>
        </w:rPr>
      </w:pPr>
      <w:r w:rsidRPr="00B43EE3">
        <w:rPr>
          <w:lang w:val="de-DE"/>
        </w:rPr>
        <w:t>Mikael Damberg</w:t>
      </w:r>
    </w:p>
    <w:p w14:paraId="6E44D2E5" w14:textId="77777777" w:rsidR="00B501E3" w:rsidRPr="00B43EE3" w:rsidRDefault="00B501E3" w:rsidP="00DB48AB">
      <w:pPr>
        <w:pStyle w:val="Brdtext"/>
        <w:rPr>
          <w:lang w:val="de-DE"/>
        </w:rPr>
      </w:pPr>
    </w:p>
    <w:sectPr w:rsidR="00B501E3" w:rsidRPr="00B43EE3"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B44E8" w14:textId="77777777" w:rsidR="00B501E3" w:rsidRDefault="00B501E3" w:rsidP="00A87A54">
      <w:pPr>
        <w:spacing w:after="0" w:line="240" w:lineRule="auto"/>
      </w:pPr>
      <w:r>
        <w:separator/>
      </w:r>
    </w:p>
  </w:endnote>
  <w:endnote w:type="continuationSeparator" w:id="0">
    <w:p w14:paraId="5314D853" w14:textId="77777777" w:rsidR="00B501E3" w:rsidRDefault="00B501E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0034E" w14:textId="77777777" w:rsidR="000E4A0A" w:rsidRDefault="000E4A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AAF3F6D" w14:textId="77777777" w:rsidTr="006A26EC">
      <w:trPr>
        <w:trHeight w:val="227"/>
        <w:jc w:val="right"/>
      </w:trPr>
      <w:tc>
        <w:tcPr>
          <w:tcW w:w="708" w:type="dxa"/>
          <w:vAlign w:val="bottom"/>
        </w:tcPr>
        <w:p w14:paraId="36ED5A5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15132E6" w14:textId="77777777" w:rsidTr="006A26EC">
      <w:trPr>
        <w:trHeight w:val="850"/>
        <w:jc w:val="right"/>
      </w:trPr>
      <w:tc>
        <w:tcPr>
          <w:tcW w:w="708" w:type="dxa"/>
          <w:vAlign w:val="bottom"/>
        </w:tcPr>
        <w:p w14:paraId="40211C8D" w14:textId="77777777" w:rsidR="005606BC" w:rsidRPr="00347E11" w:rsidRDefault="005606BC" w:rsidP="005606BC">
          <w:pPr>
            <w:pStyle w:val="Sidfot"/>
            <w:spacing w:line="276" w:lineRule="auto"/>
            <w:jc w:val="right"/>
          </w:pPr>
        </w:p>
      </w:tc>
    </w:tr>
  </w:tbl>
  <w:p w14:paraId="331A8E0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36A6884" w14:textId="77777777" w:rsidTr="001F4302">
      <w:trPr>
        <w:trHeight w:val="510"/>
      </w:trPr>
      <w:tc>
        <w:tcPr>
          <w:tcW w:w="8525" w:type="dxa"/>
          <w:gridSpan w:val="2"/>
          <w:vAlign w:val="bottom"/>
        </w:tcPr>
        <w:p w14:paraId="268C677A" w14:textId="77777777" w:rsidR="00347E11" w:rsidRPr="00347E11" w:rsidRDefault="00347E11" w:rsidP="00347E11">
          <w:pPr>
            <w:pStyle w:val="Sidfot"/>
            <w:rPr>
              <w:sz w:val="8"/>
            </w:rPr>
          </w:pPr>
        </w:p>
      </w:tc>
    </w:tr>
    <w:tr w:rsidR="00093408" w:rsidRPr="00EE3C0F" w14:paraId="4D92B21E" w14:textId="77777777" w:rsidTr="00C26068">
      <w:trPr>
        <w:trHeight w:val="227"/>
      </w:trPr>
      <w:tc>
        <w:tcPr>
          <w:tcW w:w="4074" w:type="dxa"/>
        </w:tcPr>
        <w:p w14:paraId="54388ECE" w14:textId="77777777" w:rsidR="00347E11" w:rsidRPr="00F53AEA" w:rsidRDefault="00347E11" w:rsidP="00C26068">
          <w:pPr>
            <w:pStyle w:val="Sidfot"/>
            <w:spacing w:line="276" w:lineRule="auto"/>
          </w:pPr>
        </w:p>
      </w:tc>
      <w:tc>
        <w:tcPr>
          <w:tcW w:w="4451" w:type="dxa"/>
        </w:tcPr>
        <w:p w14:paraId="18CB629C" w14:textId="77777777" w:rsidR="00093408" w:rsidRPr="00F53AEA" w:rsidRDefault="00093408" w:rsidP="00F53AEA">
          <w:pPr>
            <w:pStyle w:val="Sidfot"/>
            <w:spacing w:line="276" w:lineRule="auto"/>
          </w:pPr>
        </w:p>
      </w:tc>
    </w:tr>
  </w:tbl>
  <w:p w14:paraId="0FC812A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7A0C6" w14:textId="77777777" w:rsidR="00B501E3" w:rsidRDefault="00B501E3" w:rsidP="00A87A54">
      <w:pPr>
        <w:spacing w:after="0" w:line="240" w:lineRule="auto"/>
      </w:pPr>
      <w:r>
        <w:separator/>
      </w:r>
    </w:p>
  </w:footnote>
  <w:footnote w:type="continuationSeparator" w:id="0">
    <w:p w14:paraId="3A668565" w14:textId="77777777" w:rsidR="00B501E3" w:rsidRDefault="00B501E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F390E" w14:textId="77777777" w:rsidR="000E4A0A" w:rsidRDefault="000E4A0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BF141" w14:textId="77777777" w:rsidR="000E4A0A" w:rsidRDefault="000E4A0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501E3" w14:paraId="0E9B7137" w14:textId="77777777" w:rsidTr="00C93EBA">
      <w:trPr>
        <w:trHeight w:val="227"/>
      </w:trPr>
      <w:tc>
        <w:tcPr>
          <w:tcW w:w="5534" w:type="dxa"/>
        </w:tcPr>
        <w:p w14:paraId="4E90FEF3" w14:textId="77777777" w:rsidR="00B501E3" w:rsidRPr="007D73AB" w:rsidRDefault="00B501E3">
          <w:pPr>
            <w:pStyle w:val="Sidhuvud"/>
          </w:pPr>
        </w:p>
      </w:tc>
      <w:tc>
        <w:tcPr>
          <w:tcW w:w="3170" w:type="dxa"/>
          <w:vAlign w:val="bottom"/>
        </w:tcPr>
        <w:p w14:paraId="2B918F10" w14:textId="77777777" w:rsidR="00B501E3" w:rsidRPr="007D73AB" w:rsidRDefault="00B501E3" w:rsidP="00340DE0">
          <w:pPr>
            <w:pStyle w:val="Sidhuvud"/>
          </w:pPr>
        </w:p>
      </w:tc>
      <w:tc>
        <w:tcPr>
          <w:tcW w:w="1134" w:type="dxa"/>
        </w:tcPr>
        <w:p w14:paraId="0A2A2A0A" w14:textId="77777777" w:rsidR="00B501E3" w:rsidRDefault="00B501E3" w:rsidP="005A703A">
          <w:pPr>
            <w:pStyle w:val="Sidhuvud"/>
          </w:pPr>
        </w:p>
      </w:tc>
    </w:tr>
    <w:tr w:rsidR="00B501E3" w14:paraId="4C67246F" w14:textId="77777777" w:rsidTr="00C93EBA">
      <w:trPr>
        <w:trHeight w:val="1928"/>
      </w:trPr>
      <w:tc>
        <w:tcPr>
          <w:tcW w:w="5534" w:type="dxa"/>
        </w:tcPr>
        <w:p w14:paraId="7C530B91" w14:textId="77777777" w:rsidR="00B501E3" w:rsidRPr="00340DE0" w:rsidRDefault="00B501E3" w:rsidP="00340DE0">
          <w:pPr>
            <w:pStyle w:val="Sidhuvud"/>
          </w:pPr>
          <w:r>
            <w:rPr>
              <w:noProof/>
            </w:rPr>
            <w:drawing>
              <wp:inline distT="0" distB="0" distL="0" distR="0" wp14:anchorId="1C3C411D" wp14:editId="4E9AB2E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8EFA98C" w14:textId="77777777" w:rsidR="00B501E3" w:rsidRPr="00710A6C" w:rsidRDefault="00B501E3" w:rsidP="00EE3C0F">
          <w:pPr>
            <w:pStyle w:val="Sidhuvud"/>
            <w:rPr>
              <w:b/>
            </w:rPr>
          </w:pPr>
        </w:p>
        <w:p w14:paraId="3D481AAE" w14:textId="77777777" w:rsidR="00B501E3" w:rsidRDefault="00B501E3" w:rsidP="00EE3C0F">
          <w:pPr>
            <w:pStyle w:val="Sidhuvud"/>
          </w:pPr>
        </w:p>
        <w:p w14:paraId="12344F3E" w14:textId="77777777" w:rsidR="00B501E3" w:rsidRDefault="00B501E3" w:rsidP="00EE3C0F">
          <w:pPr>
            <w:pStyle w:val="Sidhuvud"/>
          </w:pPr>
        </w:p>
        <w:p w14:paraId="7BD0C2AE" w14:textId="77777777" w:rsidR="00B501E3" w:rsidRDefault="00B501E3" w:rsidP="00EE3C0F">
          <w:pPr>
            <w:pStyle w:val="Sidhuvud"/>
          </w:pPr>
        </w:p>
        <w:sdt>
          <w:sdtPr>
            <w:alias w:val="Dnr"/>
            <w:tag w:val="ccRKShow_Dnr"/>
            <w:id w:val="-829283628"/>
            <w:placeholder>
              <w:docPart w:val="A427FDBC7BDE4C2DBD0806DB5390880A"/>
            </w:placeholder>
            <w:dataBinding w:prefixMappings="xmlns:ns0='http://lp/documentinfo/RK' " w:xpath="/ns0:DocumentInfo[1]/ns0:BaseInfo[1]/ns0:Dnr[1]" w:storeItemID="{6B1A07EC-BD84-44A3-82E1-45CB25963CFA}"/>
            <w:text/>
          </w:sdtPr>
          <w:sdtEndPr/>
          <w:sdtContent>
            <w:p w14:paraId="12C98027" w14:textId="3E0AA79A" w:rsidR="00B501E3" w:rsidRDefault="00B501E3" w:rsidP="00EE3C0F">
              <w:pPr>
                <w:pStyle w:val="Sidhuvud"/>
              </w:pPr>
              <w:r>
                <w:t>Ju2020/</w:t>
              </w:r>
              <w:r w:rsidR="000E4A0A">
                <w:t>04251</w:t>
              </w:r>
            </w:p>
          </w:sdtContent>
        </w:sdt>
        <w:sdt>
          <w:sdtPr>
            <w:alias w:val="DocNumber"/>
            <w:tag w:val="DocNumber"/>
            <w:id w:val="1726028884"/>
            <w:placeholder>
              <w:docPart w:val="E22011DC27054285A9A2B4B7EB0F3653"/>
            </w:placeholder>
            <w:showingPlcHdr/>
            <w:dataBinding w:prefixMappings="xmlns:ns0='http://lp/documentinfo/RK' " w:xpath="/ns0:DocumentInfo[1]/ns0:BaseInfo[1]/ns0:DocNumber[1]" w:storeItemID="{6B1A07EC-BD84-44A3-82E1-45CB25963CFA}"/>
            <w:text/>
          </w:sdtPr>
          <w:sdtEndPr/>
          <w:sdtContent>
            <w:p w14:paraId="57462438" w14:textId="77777777" w:rsidR="00B501E3" w:rsidRDefault="00B501E3" w:rsidP="00EE3C0F">
              <w:pPr>
                <w:pStyle w:val="Sidhuvud"/>
              </w:pPr>
              <w:r>
                <w:rPr>
                  <w:rStyle w:val="Platshllartext"/>
                </w:rPr>
                <w:t xml:space="preserve"> </w:t>
              </w:r>
            </w:p>
          </w:sdtContent>
        </w:sdt>
        <w:p w14:paraId="38E86032" w14:textId="77777777" w:rsidR="00B501E3" w:rsidRDefault="00B501E3" w:rsidP="00EE3C0F">
          <w:pPr>
            <w:pStyle w:val="Sidhuvud"/>
          </w:pPr>
        </w:p>
      </w:tc>
      <w:tc>
        <w:tcPr>
          <w:tcW w:w="1134" w:type="dxa"/>
        </w:tcPr>
        <w:p w14:paraId="45BF2E90" w14:textId="77777777" w:rsidR="00B501E3" w:rsidRDefault="00B501E3" w:rsidP="0094502D">
          <w:pPr>
            <w:pStyle w:val="Sidhuvud"/>
          </w:pPr>
        </w:p>
        <w:p w14:paraId="526A2054" w14:textId="77777777" w:rsidR="00B501E3" w:rsidRPr="0094502D" w:rsidRDefault="00B501E3" w:rsidP="00EC71A6">
          <w:pPr>
            <w:pStyle w:val="Sidhuvud"/>
          </w:pPr>
        </w:p>
      </w:tc>
    </w:tr>
    <w:tr w:rsidR="00B501E3" w14:paraId="4CB0F82D" w14:textId="77777777" w:rsidTr="00C93EBA">
      <w:trPr>
        <w:trHeight w:val="2268"/>
      </w:trPr>
      <w:sdt>
        <w:sdtPr>
          <w:rPr>
            <w:b/>
          </w:rPr>
          <w:alias w:val="SenderText"/>
          <w:tag w:val="ccRKShow_SenderText"/>
          <w:id w:val="1374046025"/>
          <w:placeholder>
            <w:docPart w:val="88B354F2F5CC45C1804CAE73F1A6B794"/>
          </w:placeholder>
        </w:sdtPr>
        <w:sdtEndPr>
          <w:rPr>
            <w:b w:val="0"/>
          </w:rPr>
        </w:sdtEndPr>
        <w:sdtContent>
          <w:tc>
            <w:tcPr>
              <w:tcW w:w="5534" w:type="dxa"/>
              <w:tcMar>
                <w:right w:w="1134" w:type="dxa"/>
              </w:tcMar>
            </w:tcPr>
            <w:p w14:paraId="2BEDA213" w14:textId="77777777" w:rsidR="00B501E3" w:rsidRPr="00B501E3" w:rsidRDefault="00B501E3" w:rsidP="00340DE0">
              <w:pPr>
                <w:pStyle w:val="Sidhuvud"/>
                <w:rPr>
                  <w:b/>
                </w:rPr>
              </w:pPr>
              <w:r w:rsidRPr="00B501E3">
                <w:rPr>
                  <w:b/>
                </w:rPr>
                <w:t>Justitiedepartementet</w:t>
              </w:r>
            </w:p>
            <w:p w14:paraId="566F6E05" w14:textId="77777777" w:rsidR="00B501E3" w:rsidRPr="00340DE0" w:rsidRDefault="00B501E3" w:rsidP="00340DE0">
              <w:pPr>
                <w:pStyle w:val="Sidhuvud"/>
              </w:pPr>
              <w:r w:rsidRPr="00B501E3">
                <w:t>Inrikesministern</w:t>
              </w:r>
            </w:p>
          </w:tc>
        </w:sdtContent>
      </w:sdt>
      <w:sdt>
        <w:sdtPr>
          <w:alias w:val="Recipient"/>
          <w:tag w:val="ccRKShow_Recipient"/>
          <w:id w:val="-28344517"/>
          <w:placeholder>
            <w:docPart w:val="43FF3D426CB04CA1ADE8F90CDCC93261"/>
          </w:placeholder>
          <w:dataBinding w:prefixMappings="xmlns:ns0='http://lp/documentinfo/RK' " w:xpath="/ns0:DocumentInfo[1]/ns0:BaseInfo[1]/ns0:Recipient[1]" w:storeItemID="{6B1A07EC-BD84-44A3-82E1-45CB25963CFA}"/>
          <w:text w:multiLine="1"/>
        </w:sdtPr>
        <w:sdtEndPr/>
        <w:sdtContent>
          <w:tc>
            <w:tcPr>
              <w:tcW w:w="3170" w:type="dxa"/>
            </w:tcPr>
            <w:p w14:paraId="0BDC9BB9" w14:textId="77777777" w:rsidR="00B501E3" w:rsidRDefault="00B501E3" w:rsidP="00547B89">
              <w:pPr>
                <w:pStyle w:val="Sidhuvud"/>
              </w:pPr>
              <w:r>
                <w:t>Till riksdagen</w:t>
              </w:r>
            </w:p>
          </w:tc>
        </w:sdtContent>
      </w:sdt>
      <w:tc>
        <w:tcPr>
          <w:tcW w:w="1134" w:type="dxa"/>
        </w:tcPr>
        <w:p w14:paraId="294EBCE2" w14:textId="77777777" w:rsidR="00B501E3" w:rsidRDefault="00B501E3" w:rsidP="003E6020">
          <w:pPr>
            <w:pStyle w:val="Sidhuvud"/>
          </w:pPr>
        </w:p>
      </w:tc>
    </w:tr>
  </w:tbl>
  <w:p w14:paraId="3C2DBA8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E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4A0A"/>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3A7A"/>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74D1"/>
    <w:rsid w:val="00260D2D"/>
    <w:rsid w:val="00261975"/>
    <w:rsid w:val="00264503"/>
    <w:rsid w:val="00271D00"/>
    <w:rsid w:val="00274AA3"/>
    <w:rsid w:val="00275872"/>
    <w:rsid w:val="00281106"/>
    <w:rsid w:val="00282263"/>
    <w:rsid w:val="00282417"/>
    <w:rsid w:val="00282D27"/>
    <w:rsid w:val="00285528"/>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06EB"/>
    <w:rsid w:val="00392163"/>
    <w:rsid w:val="00392ED4"/>
    <w:rsid w:val="00393680"/>
    <w:rsid w:val="00394D4C"/>
    <w:rsid w:val="00395D9F"/>
    <w:rsid w:val="00397242"/>
    <w:rsid w:val="003A1315"/>
    <w:rsid w:val="003A2E73"/>
    <w:rsid w:val="003A3071"/>
    <w:rsid w:val="003A3223"/>
    <w:rsid w:val="003A3A54"/>
    <w:rsid w:val="003A5969"/>
    <w:rsid w:val="003A5C58"/>
    <w:rsid w:val="003B0C81"/>
    <w:rsid w:val="003B201F"/>
    <w:rsid w:val="003C36FA"/>
    <w:rsid w:val="003C3C14"/>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74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5155"/>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2CE"/>
    <w:rsid w:val="00565792"/>
    <w:rsid w:val="00567799"/>
    <w:rsid w:val="005710DE"/>
    <w:rsid w:val="00571A0B"/>
    <w:rsid w:val="005734F5"/>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2754A"/>
    <w:rsid w:val="00631F82"/>
    <w:rsid w:val="00633B59"/>
    <w:rsid w:val="00634EF4"/>
    <w:rsid w:val="006350E8"/>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509C"/>
    <w:rsid w:val="007900CC"/>
    <w:rsid w:val="0079641B"/>
    <w:rsid w:val="00797A90"/>
    <w:rsid w:val="007A1856"/>
    <w:rsid w:val="007A1887"/>
    <w:rsid w:val="007A629C"/>
    <w:rsid w:val="007A6348"/>
    <w:rsid w:val="007B023C"/>
    <w:rsid w:val="007B03CC"/>
    <w:rsid w:val="007B2F08"/>
    <w:rsid w:val="007C02A6"/>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375C"/>
    <w:rsid w:val="008150A6"/>
    <w:rsid w:val="00815A8F"/>
    <w:rsid w:val="00817098"/>
    <w:rsid w:val="008178E6"/>
    <w:rsid w:val="0082249C"/>
    <w:rsid w:val="00824CCE"/>
    <w:rsid w:val="00830B7B"/>
    <w:rsid w:val="00832661"/>
    <w:rsid w:val="00832B8F"/>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1546"/>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9F6B99"/>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6532"/>
    <w:rsid w:val="00AA105C"/>
    <w:rsid w:val="00AA10C8"/>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2E0D"/>
    <w:rsid w:val="00B3528F"/>
    <w:rsid w:val="00B357AB"/>
    <w:rsid w:val="00B41704"/>
    <w:rsid w:val="00B41F72"/>
    <w:rsid w:val="00B43EE3"/>
    <w:rsid w:val="00B44E90"/>
    <w:rsid w:val="00B45324"/>
    <w:rsid w:val="00B47018"/>
    <w:rsid w:val="00B47956"/>
    <w:rsid w:val="00B501E3"/>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BF6C96"/>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4F78"/>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2A20"/>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FCE18B1"/>
  <w15:docId w15:val="{82444E50-C39F-4741-9500-3918B3A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27FDBC7BDE4C2DBD0806DB5390880A"/>
        <w:category>
          <w:name w:val="Allmänt"/>
          <w:gallery w:val="placeholder"/>
        </w:category>
        <w:types>
          <w:type w:val="bbPlcHdr"/>
        </w:types>
        <w:behaviors>
          <w:behavior w:val="content"/>
        </w:behaviors>
        <w:guid w:val="{2BC60585-1C17-4806-A933-D1D593D1E8F7}"/>
      </w:docPartPr>
      <w:docPartBody>
        <w:p w:rsidR="00C806A6" w:rsidRDefault="000F7BCA" w:rsidP="000F7BCA">
          <w:pPr>
            <w:pStyle w:val="A427FDBC7BDE4C2DBD0806DB5390880A"/>
          </w:pPr>
          <w:r>
            <w:rPr>
              <w:rStyle w:val="Platshllartext"/>
            </w:rPr>
            <w:t xml:space="preserve"> </w:t>
          </w:r>
        </w:p>
      </w:docPartBody>
    </w:docPart>
    <w:docPart>
      <w:docPartPr>
        <w:name w:val="E22011DC27054285A9A2B4B7EB0F3653"/>
        <w:category>
          <w:name w:val="Allmänt"/>
          <w:gallery w:val="placeholder"/>
        </w:category>
        <w:types>
          <w:type w:val="bbPlcHdr"/>
        </w:types>
        <w:behaviors>
          <w:behavior w:val="content"/>
        </w:behaviors>
        <w:guid w:val="{EE27EFAF-F1D1-4F15-AF73-F8BEAE993C2E}"/>
      </w:docPartPr>
      <w:docPartBody>
        <w:p w:rsidR="00C806A6" w:rsidRDefault="000F7BCA" w:rsidP="000F7BCA">
          <w:pPr>
            <w:pStyle w:val="E22011DC27054285A9A2B4B7EB0F36531"/>
          </w:pPr>
          <w:r>
            <w:rPr>
              <w:rStyle w:val="Platshllartext"/>
            </w:rPr>
            <w:t xml:space="preserve"> </w:t>
          </w:r>
        </w:p>
      </w:docPartBody>
    </w:docPart>
    <w:docPart>
      <w:docPartPr>
        <w:name w:val="88B354F2F5CC45C1804CAE73F1A6B794"/>
        <w:category>
          <w:name w:val="Allmänt"/>
          <w:gallery w:val="placeholder"/>
        </w:category>
        <w:types>
          <w:type w:val="bbPlcHdr"/>
        </w:types>
        <w:behaviors>
          <w:behavior w:val="content"/>
        </w:behaviors>
        <w:guid w:val="{077D789B-FA46-49B3-AF0F-9BEA253111E5}"/>
      </w:docPartPr>
      <w:docPartBody>
        <w:p w:rsidR="00C806A6" w:rsidRDefault="000F7BCA" w:rsidP="000F7BCA">
          <w:pPr>
            <w:pStyle w:val="88B354F2F5CC45C1804CAE73F1A6B7941"/>
          </w:pPr>
          <w:r>
            <w:rPr>
              <w:rStyle w:val="Platshllartext"/>
            </w:rPr>
            <w:t xml:space="preserve"> </w:t>
          </w:r>
        </w:p>
      </w:docPartBody>
    </w:docPart>
    <w:docPart>
      <w:docPartPr>
        <w:name w:val="43FF3D426CB04CA1ADE8F90CDCC93261"/>
        <w:category>
          <w:name w:val="Allmänt"/>
          <w:gallery w:val="placeholder"/>
        </w:category>
        <w:types>
          <w:type w:val="bbPlcHdr"/>
        </w:types>
        <w:behaviors>
          <w:behavior w:val="content"/>
        </w:behaviors>
        <w:guid w:val="{AEC73A2E-4EFC-4927-9133-235C426826D9}"/>
      </w:docPartPr>
      <w:docPartBody>
        <w:p w:rsidR="00C806A6" w:rsidRDefault="000F7BCA" w:rsidP="000F7BCA">
          <w:pPr>
            <w:pStyle w:val="43FF3D426CB04CA1ADE8F90CDCC93261"/>
          </w:pPr>
          <w:r>
            <w:rPr>
              <w:rStyle w:val="Platshllartext"/>
            </w:rPr>
            <w:t xml:space="preserve"> </w:t>
          </w:r>
        </w:p>
      </w:docPartBody>
    </w:docPart>
    <w:docPart>
      <w:docPartPr>
        <w:name w:val="DDDF706F5B3A4C30B579BA368534F6B7"/>
        <w:category>
          <w:name w:val="Allmänt"/>
          <w:gallery w:val="placeholder"/>
        </w:category>
        <w:types>
          <w:type w:val="bbPlcHdr"/>
        </w:types>
        <w:behaviors>
          <w:behavior w:val="content"/>
        </w:behaviors>
        <w:guid w:val="{03FE878B-DA6D-4E89-87B7-2A3CE159F977}"/>
      </w:docPartPr>
      <w:docPartBody>
        <w:p w:rsidR="00C806A6" w:rsidRDefault="000F7BCA" w:rsidP="000F7BCA">
          <w:pPr>
            <w:pStyle w:val="DDDF706F5B3A4C30B579BA368534F6B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CA"/>
    <w:rsid w:val="000F7BCA"/>
    <w:rsid w:val="00C806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F76954547F64BA490B01E674E232E42">
    <w:name w:val="5F76954547F64BA490B01E674E232E42"/>
    <w:rsid w:val="000F7BCA"/>
  </w:style>
  <w:style w:type="character" w:styleId="Platshllartext">
    <w:name w:val="Placeholder Text"/>
    <w:basedOn w:val="Standardstycketeckensnitt"/>
    <w:uiPriority w:val="99"/>
    <w:semiHidden/>
    <w:rsid w:val="000F7BCA"/>
    <w:rPr>
      <w:noProof w:val="0"/>
      <w:color w:val="808080"/>
    </w:rPr>
  </w:style>
  <w:style w:type="paragraph" w:customStyle="1" w:styleId="9FE0801F68EF456DA81F7829EBDBAEFA">
    <w:name w:val="9FE0801F68EF456DA81F7829EBDBAEFA"/>
    <w:rsid w:val="000F7BCA"/>
  </w:style>
  <w:style w:type="paragraph" w:customStyle="1" w:styleId="80DF021013494E57A47F6603B6C861CE">
    <w:name w:val="80DF021013494E57A47F6603B6C861CE"/>
    <w:rsid w:val="000F7BCA"/>
  </w:style>
  <w:style w:type="paragraph" w:customStyle="1" w:styleId="0F62D049575644F8A65176F87F8643DA">
    <w:name w:val="0F62D049575644F8A65176F87F8643DA"/>
    <w:rsid w:val="000F7BCA"/>
  </w:style>
  <w:style w:type="paragraph" w:customStyle="1" w:styleId="A427FDBC7BDE4C2DBD0806DB5390880A">
    <w:name w:val="A427FDBC7BDE4C2DBD0806DB5390880A"/>
    <w:rsid w:val="000F7BCA"/>
  </w:style>
  <w:style w:type="paragraph" w:customStyle="1" w:styleId="E22011DC27054285A9A2B4B7EB0F3653">
    <w:name w:val="E22011DC27054285A9A2B4B7EB0F3653"/>
    <w:rsid w:val="000F7BCA"/>
  </w:style>
  <w:style w:type="paragraph" w:customStyle="1" w:styleId="F443BFC45D6D4AD5A1CDC7055C316EC2">
    <w:name w:val="F443BFC45D6D4AD5A1CDC7055C316EC2"/>
    <w:rsid w:val="000F7BCA"/>
  </w:style>
  <w:style w:type="paragraph" w:customStyle="1" w:styleId="AFC30963279D472E9C715A5D76394ED8">
    <w:name w:val="AFC30963279D472E9C715A5D76394ED8"/>
    <w:rsid w:val="000F7BCA"/>
  </w:style>
  <w:style w:type="paragraph" w:customStyle="1" w:styleId="8D40A7F5746747A2A59CC00AC4F04CAB">
    <w:name w:val="8D40A7F5746747A2A59CC00AC4F04CAB"/>
    <w:rsid w:val="000F7BCA"/>
  </w:style>
  <w:style w:type="paragraph" w:customStyle="1" w:styleId="88B354F2F5CC45C1804CAE73F1A6B794">
    <w:name w:val="88B354F2F5CC45C1804CAE73F1A6B794"/>
    <w:rsid w:val="000F7BCA"/>
  </w:style>
  <w:style w:type="paragraph" w:customStyle="1" w:styleId="43FF3D426CB04CA1ADE8F90CDCC93261">
    <w:name w:val="43FF3D426CB04CA1ADE8F90CDCC93261"/>
    <w:rsid w:val="000F7BCA"/>
  </w:style>
  <w:style w:type="paragraph" w:customStyle="1" w:styleId="E22011DC27054285A9A2B4B7EB0F36531">
    <w:name w:val="E22011DC27054285A9A2B4B7EB0F36531"/>
    <w:rsid w:val="000F7BC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8B354F2F5CC45C1804CAE73F1A6B7941">
    <w:name w:val="88B354F2F5CC45C1804CAE73F1A6B7941"/>
    <w:rsid w:val="000F7BC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50EBA5BE8314F6082D7F8B5585C0E46">
    <w:name w:val="150EBA5BE8314F6082D7F8B5585C0E46"/>
    <w:rsid w:val="000F7BCA"/>
  </w:style>
  <w:style w:type="paragraph" w:customStyle="1" w:styleId="5286A21318974280BC05E3FAE5601358">
    <w:name w:val="5286A21318974280BC05E3FAE5601358"/>
    <w:rsid w:val="000F7BCA"/>
  </w:style>
  <w:style w:type="paragraph" w:customStyle="1" w:styleId="4833E496ED754CFFBF7103026CF6BE31">
    <w:name w:val="4833E496ED754CFFBF7103026CF6BE31"/>
    <w:rsid w:val="000F7BCA"/>
  </w:style>
  <w:style w:type="paragraph" w:customStyle="1" w:styleId="DEC36A29DE5340BBB17F0BCA59BF49FD">
    <w:name w:val="DEC36A29DE5340BBB17F0BCA59BF49FD"/>
    <w:rsid w:val="000F7BCA"/>
  </w:style>
  <w:style w:type="paragraph" w:customStyle="1" w:styleId="14B882D150D54934BB4D15B11BA523F2">
    <w:name w:val="14B882D150D54934BB4D15B11BA523F2"/>
    <w:rsid w:val="000F7BCA"/>
  </w:style>
  <w:style w:type="paragraph" w:customStyle="1" w:styleId="DDDF706F5B3A4C30B579BA368534F6B7">
    <w:name w:val="DDDF706F5B3A4C30B579BA368534F6B7"/>
    <w:rsid w:val="000F7BCA"/>
  </w:style>
  <w:style w:type="paragraph" w:customStyle="1" w:styleId="C45F3EBD327D4FE39771AC7BF290FE25">
    <w:name w:val="C45F3EBD327D4FE39771AC7BF290FE25"/>
    <w:rsid w:val="000F7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2020-12-02T00:00:00</HeaderDate>
    <Office/>
    <Dnr>Ju2020/04251</Dnr>
    <ParagrafNr/>
    <DocumentTitle/>
    <VisitingAddress/>
    <Extra1/>
    <Extra2/>
    <Extra3>Pål Jonson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4DCED44FC678F4685EA11E7D8B17590" ma:contentTypeVersion="27" ma:contentTypeDescription="Skapa nytt dokument med möjlighet att välja RK-mall" ma:contentTypeScope="" ma:versionID="f46b9f5aa95499307d206280563be048">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bebd353c-4085-4179-89a0-a37c3f823aff" targetNamespace="http://schemas.microsoft.com/office/2006/metadata/properties" ma:root="true" ma:fieldsID="6f54a6843dedd7403749612dfc4ef5a9" ns2:_="" ns4:_="" ns5:_="" ns6:_="" ns7:_="">
    <xsd:import namespace="cc625d36-bb37-4650-91b9-0c96159295ba"/>
    <xsd:import namespace="4e9c2f0c-7bf8-49af-8356-cbf363fc78a7"/>
    <xsd:import namespace="18f3d968-6251-40b0-9f11-012b293496c2"/>
    <xsd:import namespace="9c9941df-7074-4a92-bf99-225d24d78d61"/>
    <xsd:import namespace="bebd353c-4085-4179-89a0-a37c3f823aff"/>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9c7f7827-2fdb-4150-b27c-d20c0fd6e78f}" ma:internalName="TaxCatchAll" ma:showField="CatchAllData" ma:web="454c06d5-c5d8-4ad9-802c-d60e97803ae3">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9c7f7827-2fdb-4150-b27c-d20c0fd6e78f}" ma:internalName="TaxCatchAllLabel" ma:readOnly="true" ma:showField="CatchAllDataLabel" ma:web="454c06d5-c5d8-4ad9-802c-d60e97803ae3">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bd353c-4085-4179-89a0-a37c3f823aff"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764c8e16-25ae-4052-b438-1636a0db2b8e</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2533D-4739-44AA-A09C-0E7422E5E716}"/>
</file>

<file path=customXml/itemProps2.xml><?xml version="1.0" encoding="utf-8"?>
<ds:datastoreItem xmlns:ds="http://schemas.openxmlformats.org/officeDocument/2006/customXml" ds:itemID="{6B1A07EC-BD84-44A3-82E1-45CB25963CFA}"/>
</file>

<file path=customXml/itemProps3.xml><?xml version="1.0" encoding="utf-8"?>
<ds:datastoreItem xmlns:ds="http://schemas.openxmlformats.org/officeDocument/2006/customXml" ds:itemID="{1C165B33-4A56-47E8-8876-B1A38779268D}"/>
</file>

<file path=customXml/itemProps4.xml><?xml version="1.0" encoding="utf-8"?>
<ds:datastoreItem xmlns:ds="http://schemas.openxmlformats.org/officeDocument/2006/customXml" ds:itemID="{214A0D01-C1C3-43CC-8ADE-4E60C8BD48AB}">
  <ds:schemaRefs>
    <ds:schemaRef ds:uri="http://schemas.microsoft.com/sharepoint/events"/>
  </ds:schemaRefs>
</ds:datastoreItem>
</file>

<file path=customXml/itemProps5.xml><?xml version="1.0" encoding="utf-8"?>
<ds:datastoreItem xmlns:ds="http://schemas.openxmlformats.org/officeDocument/2006/customXml" ds:itemID="{EE9B7092-8066-4C1D-BC19-B28FF1C35F11}">
  <ds:schemaRefs>
    <ds:schemaRef ds:uri="http://schemas.microsoft.com/office/2006/metadata/customXsn"/>
  </ds:schemaRefs>
</ds:datastoreItem>
</file>

<file path=customXml/itemProps6.xml><?xml version="1.0" encoding="utf-8"?>
<ds:datastoreItem xmlns:ds="http://schemas.openxmlformats.org/officeDocument/2006/customXml" ds:itemID="{4248E30F-A27B-4339-83B2-F5C8C0BDE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bebd353c-4085-4179-89a0-a37c3f823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C7A5D30-BBFF-468C-8026-6AAA472E674C}"/>
</file>

<file path=customXml/itemProps8.xml><?xml version="1.0" encoding="utf-8"?>
<ds:datastoreItem xmlns:ds="http://schemas.openxmlformats.org/officeDocument/2006/customXml" ds:itemID="{D6E08FD8-B209-4DB5-A2A8-FD40108258F7}"/>
</file>

<file path=docProps/app.xml><?xml version="1.0" encoding="utf-8"?>
<Properties xmlns="http://schemas.openxmlformats.org/officeDocument/2006/extended-properties" xmlns:vt="http://schemas.openxmlformats.org/officeDocument/2006/docPropsVTypes">
  <Template>RK Basmall</Template>
  <TotalTime>0</TotalTime>
  <Pages>1</Pages>
  <Words>147</Words>
  <Characters>780</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614 Planeringsförutsättningar för det civila försvaret.docx</dc:title>
  <dc:subject/>
  <dc:creator/>
  <cp:keywords/>
  <dc:description/>
  <cp:lastModifiedBy>Karolina Lemoine</cp:lastModifiedBy>
  <cp:revision>17</cp:revision>
  <dcterms:created xsi:type="dcterms:W3CDTF">2020-11-23T10:46:00Z</dcterms:created>
  <dcterms:modified xsi:type="dcterms:W3CDTF">2020-11-27T13:38:00Z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275d4f39-2ec0-4a3e-9b14-f7ef408576a8</vt:lpwstr>
  </property>
</Properties>
</file>