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30B71" w14:textId="77777777" w:rsidR="00E63B8E" w:rsidRDefault="00E63B8E" w:rsidP="00C22E88">
      <w:pPr>
        <w:pStyle w:val="Rubrik"/>
      </w:pPr>
      <w:bookmarkStart w:id="0" w:name="Start"/>
      <w:bookmarkEnd w:id="0"/>
      <w:r>
        <w:t xml:space="preserve">Svar på fråga </w:t>
      </w:r>
      <w:r w:rsidRPr="00E63B8E">
        <w:t>2020/21:484</w:t>
      </w:r>
      <w:r>
        <w:t xml:space="preserve"> av Per Åsling (C)</w:t>
      </w:r>
      <w:r>
        <w:br/>
      </w:r>
      <w:r w:rsidRPr="00E63B8E">
        <w:t>Kassaregisterlagen i ett digitalt samhälle</w:t>
      </w:r>
    </w:p>
    <w:p w14:paraId="37B33C13" w14:textId="2F412688" w:rsidR="00345038" w:rsidRDefault="00E63B8E" w:rsidP="008521DB">
      <w:pPr>
        <w:pStyle w:val="Brdtext"/>
      </w:pPr>
      <w:r>
        <w:t>Per Åsling har frågat</w:t>
      </w:r>
      <w:r w:rsidR="008521DB">
        <w:t xml:space="preserve"> </w:t>
      </w:r>
      <w:r w:rsidR="008521DB" w:rsidRPr="008521DB">
        <w:t xml:space="preserve">finansmarknads- och bostadsministern </w:t>
      </w:r>
      <w:r w:rsidR="00750292">
        <w:t xml:space="preserve">om han och regeringen </w:t>
      </w:r>
      <w:r w:rsidR="008521DB">
        <w:t xml:space="preserve">avser att genomföra en översyn av hur kassaregisterlagen bör anpassas till de nya betalningsvanorna, genom till exempel utökade undantag eller höjda gränsvärden. </w:t>
      </w:r>
    </w:p>
    <w:p w14:paraId="624A715C" w14:textId="71700E56" w:rsidR="00126DA3" w:rsidRDefault="008521DB" w:rsidP="008521DB">
      <w:pPr>
        <w:pStyle w:val="Brdtext"/>
      </w:pPr>
      <w:r w:rsidRPr="008521DB">
        <w:t xml:space="preserve">Arbetet inom regeringen är så fördelat att det är jag som ska </w:t>
      </w:r>
      <w:r w:rsidR="00750292">
        <w:t>svara på</w:t>
      </w:r>
      <w:r w:rsidR="00750292" w:rsidRPr="008521DB">
        <w:t xml:space="preserve"> </w:t>
      </w:r>
      <w:r w:rsidRPr="008521DB">
        <w:t>frågan.</w:t>
      </w:r>
    </w:p>
    <w:p w14:paraId="511CE85F" w14:textId="271A310E" w:rsidR="00A15A9B" w:rsidRDefault="000A3F38" w:rsidP="008521DB">
      <w:pPr>
        <w:pStyle w:val="Brdtext"/>
      </w:pPr>
      <w:r>
        <w:t xml:space="preserve">Krav på kassaregister infördes </w:t>
      </w:r>
      <w:r w:rsidRPr="00126DA3">
        <w:t>i syfte att skydda seriösa företagare från illojal konkurrens från mindre seriösa företagare och öka legitimiteten för skattesystemet</w:t>
      </w:r>
      <w:r w:rsidR="00294624">
        <w:t>.</w:t>
      </w:r>
      <w:r>
        <w:t xml:space="preserve"> </w:t>
      </w:r>
      <w:r w:rsidR="000D5A29">
        <w:t xml:space="preserve">Bestämmelserna om kassaregister finns sedan 2012 i </w:t>
      </w:r>
      <w:r>
        <w:t xml:space="preserve">skatteförfarandelagen. </w:t>
      </w:r>
    </w:p>
    <w:p w14:paraId="5BF1CD82" w14:textId="168438FC" w:rsidR="0070523E" w:rsidRDefault="00A15A9B" w:rsidP="008521DB">
      <w:pPr>
        <w:pStyle w:val="Brdtext"/>
      </w:pPr>
      <w:r>
        <w:t>F</w:t>
      </w:r>
      <w:r w:rsidR="006C74E4" w:rsidRPr="006C74E4">
        <w:t xml:space="preserve">öretag som säljer varor eller tjänster mot kontant betalning eller mot betalning med kontokort </w:t>
      </w:r>
      <w:r w:rsidR="000D5A29">
        <w:t xml:space="preserve">är skyldiga </w:t>
      </w:r>
      <w:r w:rsidR="006C74E4" w:rsidRPr="006C74E4">
        <w:t xml:space="preserve">att använda kassaregister som är certifierade. </w:t>
      </w:r>
      <w:r w:rsidR="00301C22">
        <w:t>Från denna skyldighet finns flera</w:t>
      </w:r>
      <w:r w:rsidR="006C64F5" w:rsidRPr="006C74E4">
        <w:t xml:space="preserve"> undantag. </w:t>
      </w:r>
      <w:r w:rsidR="00301C22">
        <w:t xml:space="preserve">Från skyldigheten </w:t>
      </w:r>
      <w:r w:rsidR="000A3F38">
        <w:t xml:space="preserve">undantas </w:t>
      </w:r>
      <w:r w:rsidR="00301C22">
        <w:t xml:space="preserve">bland annat </w:t>
      </w:r>
      <w:r w:rsidR="000A3F38">
        <w:t xml:space="preserve">den som bara </w:t>
      </w:r>
      <w:r w:rsidR="00301C22">
        <w:t xml:space="preserve">säljer varor eller tjänster </w:t>
      </w:r>
      <w:r w:rsidR="000A3F38">
        <w:t>i obetydlig omfattning</w:t>
      </w:r>
      <w:r w:rsidR="008B7EA9">
        <w:t>. För att avgöra om försäljning sker i obetydlig omfattning ska särskilt beaktas om försäljningen normalt uppgår till högst fyra prisbasbelop</w:t>
      </w:r>
      <w:r w:rsidR="000A3F38">
        <w:t>p under ett år</w:t>
      </w:r>
      <w:r w:rsidR="006C64F5">
        <w:t xml:space="preserve">. </w:t>
      </w:r>
    </w:p>
    <w:p w14:paraId="7346FA91" w14:textId="30848B73" w:rsidR="003539E7" w:rsidRDefault="006C64F5" w:rsidP="00301C22">
      <w:pPr>
        <w:pStyle w:val="Brdtext"/>
      </w:pPr>
      <w:r>
        <w:t xml:space="preserve">Enligt bestämmelserna om kassaregister har Skatteverket </w:t>
      </w:r>
      <w:r w:rsidR="00F532FC">
        <w:t xml:space="preserve">även </w:t>
      </w:r>
      <w:r>
        <w:t xml:space="preserve">möjlighet att </w:t>
      </w:r>
      <w:r w:rsidR="005D5416">
        <w:t xml:space="preserve">i enskilda fall </w:t>
      </w:r>
      <w:r>
        <w:t>bevilja undantag från skyldigheten att ha kassaregister. Undantag kan bland annat beviljas om en viss skyldighet är oskälig</w:t>
      </w:r>
      <w:r w:rsidR="00301C22">
        <w:t xml:space="preserve"> eller </w:t>
      </w:r>
      <w:r w:rsidR="00301C22" w:rsidRPr="005F53C3">
        <w:t xml:space="preserve">om </w:t>
      </w:r>
      <w:r w:rsidR="00EB1308" w:rsidRPr="005F53C3">
        <w:t xml:space="preserve">behovet av ett </w:t>
      </w:r>
      <w:r w:rsidR="00301C22" w:rsidRPr="005F53C3">
        <w:t xml:space="preserve">tillförlitligt underlag </w:t>
      </w:r>
      <w:r w:rsidR="00EB1308" w:rsidRPr="005F53C3">
        <w:t xml:space="preserve">för skattekontroll </w:t>
      </w:r>
      <w:r w:rsidR="00301C22" w:rsidRPr="005F53C3">
        <w:t>kan tillgodoses på annat sätt</w:t>
      </w:r>
      <w:r w:rsidR="00EB1308" w:rsidRPr="005F53C3">
        <w:t xml:space="preserve"> än med kassaregister som uppfyller kraven</w:t>
      </w:r>
      <w:r w:rsidRPr="005F53C3">
        <w:t>.</w:t>
      </w:r>
      <w:r>
        <w:t xml:space="preserve"> Skatteverkets beslut kan sedan överklagas till förvaltningsrätten. </w:t>
      </w:r>
      <w:r w:rsidR="00906E58">
        <w:t xml:space="preserve">Regeringen följer utvecklingen för att kraven som ställs på företagare ska vara balanserade och anpassade efter hur näringslivet fungerar. </w:t>
      </w:r>
    </w:p>
    <w:p w14:paraId="06864CBC" w14:textId="2B05890C" w:rsidR="00E63B8E" w:rsidRDefault="00E63B8E" w:rsidP="00C22E88">
      <w:pPr>
        <w:pStyle w:val="Brdtext"/>
      </w:pPr>
      <w:r>
        <w:t xml:space="preserve">Stockholm den </w:t>
      </w:r>
      <w:sdt>
        <w:sdtPr>
          <w:id w:val="-1225218591"/>
          <w:placeholder>
            <w:docPart w:val="5EA7AC7E26734980AD567C49E46ACD4F"/>
          </w:placeholder>
          <w:dataBinding w:prefixMappings="xmlns:ns0='http://lp/documentinfo/RK' " w:xpath="/ns0:DocumentInfo[1]/ns0:BaseInfo[1]/ns0:HeaderDate[1]" w:storeItemID="{DE6423AF-5CC9-4F2F-8FF7-08BB8B09A09A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C4B11" w:rsidRPr="00C31075">
            <w:t>25 november 2020</w:t>
          </w:r>
        </w:sdtContent>
      </w:sdt>
    </w:p>
    <w:p w14:paraId="693A7241" w14:textId="77777777" w:rsidR="00E63B8E" w:rsidRDefault="00E63B8E" w:rsidP="00C22E88">
      <w:pPr>
        <w:pStyle w:val="Brdtextutanavstnd"/>
      </w:pPr>
    </w:p>
    <w:p w14:paraId="023E1D08" w14:textId="77777777" w:rsidR="00E63B8E" w:rsidRDefault="00E63B8E" w:rsidP="00C22E88">
      <w:pPr>
        <w:pStyle w:val="Brdtextutanavstnd"/>
      </w:pPr>
    </w:p>
    <w:p w14:paraId="23EC6139" w14:textId="77777777" w:rsidR="00E63B8E" w:rsidRDefault="00E63B8E" w:rsidP="00C22E88">
      <w:pPr>
        <w:pStyle w:val="Brdtextutanavstnd"/>
      </w:pPr>
    </w:p>
    <w:p w14:paraId="3E5A8CB8" w14:textId="77777777" w:rsidR="00E63B8E" w:rsidRDefault="00E63B8E" w:rsidP="00C22E88">
      <w:pPr>
        <w:pStyle w:val="Brdtext"/>
      </w:pPr>
      <w:r>
        <w:t>Magdalena Andersson</w:t>
      </w:r>
    </w:p>
    <w:p w14:paraId="32D5447D" w14:textId="77777777" w:rsidR="00E63B8E" w:rsidRPr="00DB48AB" w:rsidRDefault="00E63B8E" w:rsidP="00C22E88">
      <w:pPr>
        <w:pStyle w:val="Brdtext"/>
      </w:pPr>
    </w:p>
    <w:sectPr w:rsidR="00E63B8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05DD7" w14:textId="77777777" w:rsidR="00C3147A" w:rsidRDefault="00C3147A" w:rsidP="00A87A54">
      <w:pPr>
        <w:spacing w:after="0" w:line="240" w:lineRule="auto"/>
      </w:pPr>
      <w:r>
        <w:separator/>
      </w:r>
    </w:p>
  </w:endnote>
  <w:endnote w:type="continuationSeparator" w:id="0">
    <w:p w14:paraId="693C4778" w14:textId="77777777" w:rsidR="00C3147A" w:rsidRDefault="00C3147A" w:rsidP="00A87A54">
      <w:pPr>
        <w:spacing w:after="0" w:line="240" w:lineRule="auto"/>
      </w:pPr>
      <w:r>
        <w:continuationSeparator/>
      </w:r>
    </w:p>
  </w:endnote>
  <w:endnote w:type="continuationNotice" w:id="1">
    <w:p w14:paraId="28BDCE29" w14:textId="77777777" w:rsidR="00C3147A" w:rsidRDefault="00C314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22E88" w:rsidRPr="00347E11" w14:paraId="651AFF80" w14:textId="77777777" w:rsidTr="00C22E88">
      <w:trPr>
        <w:trHeight w:val="227"/>
        <w:jc w:val="right"/>
      </w:trPr>
      <w:tc>
        <w:tcPr>
          <w:tcW w:w="708" w:type="dxa"/>
          <w:vAlign w:val="bottom"/>
        </w:tcPr>
        <w:p w14:paraId="7D05DDCD" w14:textId="77777777" w:rsidR="00C22E88" w:rsidRPr="00B62610" w:rsidRDefault="00C22E8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22E88" w:rsidRPr="00347E11" w14:paraId="4B64579E" w14:textId="77777777" w:rsidTr="00C22E88">
      <w:trPr>
        <w:trHeight w:val="850"/>
        <w:jc w:val="right"/>
      </w:trPr>
      <w:tc>
        <w:tcPr>
          <w:tcW w:w="708" w:type="dxa"/>
          <w:vAlign w:val="bottom"/>
        </w:tcPr>
        <w:p w14:paraId="57C8BF6B" w14:textId="77777777" w:rsidR="00C22E88" w:rsidRPr="00347E11" w:rsidRDefault="00C22E88" w:rsidP="005606BC">
          <w:pPr>
            <w:pStyle w:val="Sidfot"/>
            <w:spacing w:line="276" w:lineRule="auto"/>
            <w:jc w:val="right"/>
          </w:pPr>
        </w:p>
      </w:tc>
    </w:tr>
  </w:tbl>
  <w:p w14:paraId="638229E1" w14:textId="77777777" w:rsidR="00C22E88" w:rsidRPr="005606BC" w:rsidRDefault="00C22E88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C22E88" w:rsidRPr="00347E11" w14:paraId="1D50178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327F73" w14:textId="77777777" w:rsidR="00C22E88" w:rsidRPr="00347E11" w:rsidRDefault="00C22E88" w:rsidP="00347E11">
          <w:pPr>
            <w:pStyle w:val="Sidfot"/>
            <w:rPr>
              <w:sz w:val="8"/>
            </w:rPr>
          </w:pPr>
        </w:p>
      </w:tc>
    </w:tr>
    <w:tr w:rsidR="00C22E88" w:rsidRPr="00EE3C0F" w14:paraId="75714D0F" w14:textId="77777777" w:rsidTr="00C26068">
      <w:trPr>
        <w:trHeight w:val="227"/>
      </w:trPr>
      <w:tc>
        <w:tcPr>
          <w:tcW w:w="4074" w:type="dxa"/>
        </w:tcPr>
        <w:p w14:paraId="24A2503C" w14:textId="77777777" w:rsidR="00C22E88" w:rsidRPr="00F53AEA" w:rsidRDefault="00C22E8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1ECD342" w14:textId="77777777" w:rsidR="00C22E88" w:rsidRPr="00F53AEA" w:rsidRDefault="00C22E88" w:rsidP="00F53AEA">
          <w:pPr>
            <w:pStyle w:val="Sidfot"/>
            <w:spacing w:line="276" w:lineRule="auto"/>
          </w:pPr>
        </w:p>
      </w:tc>
    </w:tr>
  </w:tbl>
  <w:p w14:paraId="16A64099" w14:textId="77777777" w:rsidR="00C22E88" w:rsidRPr="00EE3C0F" w:rsidRDefault="00C22E8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2438C" w14:textId="77777777" w:rsidR="00C3147A" w:rsidRDefault="00C3147A" w:rsidP="00A87A54">
      <w:pPr>
        <w:spacing w:after="0" w:line="240" w:lineRule="auto"/>
      </w:pPr>
      <w:r>
        <w:separator/>
      </w:r>
    </w:p>
  </w:footnote>
  <w:footnote w:type="continuationSeparator" w:id="0">
    <w:p w14:paraId="0CC8C965" w14:textId="77777777" w:rsidR="00C3147A" w:rsidRDefault="00C3147A" w:rsidP="00A87A54">
      <w:pPr>
        <w:spacing w:after="0" w:line="240" w:lineRule="auto"/>
      </w:pPr>
      <w:r>
        <w:continuationSeparator/>
      </w:r>
    </w:p>
  </w:footnote>
  <w:footnote w:type="continuationNotice" w:id="1">
    <w:p w14:paraId="515B252C" w14:textId="77777777" w:rsidR="00C3147A" w:rsidRDefault="00C314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22E88" w14:paraId="292F1BF0" w14:textId="77777777" w:rsidTr="00C93EBA">
      <w:trPr>
        <w:trHeight w:val="227"/>
      </w:trPr>
      <w:tc>
        <w:tcPr>
          <w:tcW w:w="5534" w:type="dxa"/>
        </w:tcPr>
        <w:p w14:paraId="36D9A89E" w14:textId="77777777" w:rsidR="00C22E88" w:rsidRPr="007D73AB" w:rsidRDefault="00C22E88">
          <w:pPr>
            <w:pStyle w:val="Sidhuvud"/>
          </w:pPr>
        </w:p>
      </w:tc>
      <w:tc>
        <w:tcPr>
          <w:tcW w:w="3170" w:type="dxa"/>
          <w:vAlign w:val="bottom"/>
        </w:tcPr>
        <w:p w14:paraId="57268379" w14:textId="77777777" w:rsidR="00C22E88" w:rsidRPr="007D73AB" w:rsidRDefault="00C22E88" w:rsidP="00340DE0">
          <w:pPr>
            <w:pStyle w:val="Sidhuvud"/>
          </w:pPr>
        </w:p>
      </w:tc>
      <w:tc>
        <w:tcPr>
          <w:tcW w:w="1134" w:type="dxa"/>
        </w:tcPr>
        <w:p w14:paraId="7B8E9D22" w14:textId="77777777" w:rsidR="00C22E88" w:rsidRDefault="00C22E88" w:rsidP="00C22E88">
          <w:pPr>
            <w:pStyle w:val="Sidhuvud"/>
          </w:pPr>
        </w:p>
      </w:tc>
    </w:tr>
    <w:tr w:rsidR="00C22E88" w14:paraId="062A1169" w14:textId="77777777" w:rsidTr="00C93EBA">
      <w:trPr>
        <w:trHeight w:val="1928"/>
      </w:trPr>
      <w:tc>
        <w:tcPr>
          <w:tcW w:w="5534" w:type="dxa"/>
        </w:tcPr>
        <w:p w14:paraId="0F4F7FF6" w14:textId="77777777" w:rsidR="00C22E88" w:rsidRPr="00340DE0" w:rsidRDefault="00C22E8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3F26116" wp14:editId="4483634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7ECB590" w14:textId="77777777" w:rsidR="00C22E88" w:rsidRPr="00710A6C" w:rsidRDefault="00C22E88" w:rsidP="00EE3C0F">
          <w:pPr>
            <w:pStyle w:val="Sidhuvud"/>
            <w:rPr>
              <w:b/>
            </w:rPr>
          </w:pPr>
        </w:p>
        <w:p w14:paraId="4EFE542A" w14:textId="77777777" w:rsidR="00C22E88" w:rsidRDefault="00C22E88" w:rsidP="00EE3C0F">
          <w:pPr>
            <w:pStyle w:val="Sidhuvud"/>
          </w:pPr>
        </w:p>
        <w:p w14:paraId="0DEFBD08" w14:textId="77777777" w:rsidR="00C22E88" w:rsidRDefault="00C22E88" w:rsidP="00EE3C0F">
          <w:pPr>
            <w:pStyle w:val="Sidhuvud"/>
          </w:pPr>
        </w:p>
        <w:p w14:paraId="4133935A" w14:textId="77777777" w:rsidR="00C22E88" w:rsidRDefault="00C22E8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6A14C8E0BD54D4F83B2BD61C37D6BA2"/>
            </w:placeholder>
            <w:dataBinding w:prefixMappings="xmlns:ns0='http://lp/documentinfo/RK' " w:xpath="/ns0:DocumentInfo[1]/ns0:BaseInfo[1]/ns0:Dnr[1]" w:storeItemID="{DE6423AF-5CC9-4F2F-8FF7-08BB8B09A09A}"/>
            <w:text/>
          </w:sdtPr>
          <w:sdtEndPr/>
          <w:sdtContent>
            <w:p w14:paraId="72A8CD6B" w14:textId="637A98B9" w:rsidR="00C22E88" w:rsidRDefault="00C22E88" w:rsidP="00EE3C0F">
              <w:pPr>
                <w:pStyle w:val="Sidhuvud"/>
              </w:pPr>
              <w:r w:rsidRPr="00B561AF">
                <w:t>Fi2020/04521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F73E8FE47274814963E1BB812E8EC8F"/>
            </w:placeholder>
            <w:showingPlcHdr/>
            <w:dataBinding w:prefixMappings="xmlns:ns0='http://lp/documentinfo/RK' " w:xpath="/ns0:DocumentInfo[1]/ns0:BaseInfo[1]/ns0:DocNumber[1]" w:storeItemID="{DE6423AF-5CC9-4F2F-8FF7-08BB8B09A09A}"/>
            <w:text/>
          </w:sdtPr>
          <w:sdtEndPr/>
          <w:sdtContent>
            <w:p w14:paraId="50DD6706" w14:textId="77777777" w:rsidR="00C22E88" w:rsidRDefault="00C22E8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8C63369" w14:textId="77777777" w:rsidR="00C22E88" w:rsidRDefault="00C22E88" w:rsidP="00EE3C0F">
          <w:pPr>
            <w:pStyle w:val="Sidhuvud"/>
          </w:pPr>
        </w:p>
      </w:tc>
      <w:tc>
        <w:tcPr>
          <w:tcW w:w="1134" w:type="dxa"/>
        </w:tcPr>
        <w:p w14:paraId="46AF2201" w14:textId="77777777" w:rsidR="00C22E88" w:rsidRDefault="00C22E88" w:rsidP="0094502D">
          <w:pPr>
            <w:pStyle w:val="Sidhuvud"/>
          </w:pPr>
        </w:p>
        <w:p w14:paraId="47B8588E" w14:textId="77777777" w:rsidR="00C22E88" w:rsidRPr="0094502D" w:rsidRDefault="00C22E88" w:rsidP="00EC71A6">
          <w:pPr>
            <w:pStyle w:val="Sidhuvud"/>
          </w:pPr>
        </w:p>
      </w:tc>
    </w:tr>
    <w:tr w:rsidR="00C22E88" w14:paraId="6FD3E733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909BAB5A0D04C76891E4A602E4716F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A3F2C7E" w14:textId="77777777" w:rsidR="00C22E88" w:rsidRPr="003E1F2B" w:rsidRDefault="00C22E88" w:rsidP="003E1F2B">
              <w:pPr>
                <w:pStyle w:val="Sidhuvud"/>
                <w:rPr>
                  <w:b/>
                  <w:bCs/>
                </w:rPr>
              </w:pPr>
              <w:r w:rsidRPr="003E1F2B">
                <w:rPr>
                  <w:b/>
                  <w:bCs/>
                </w:rPr>
                <w:t>Finansdepartementet</w:t>
              </w:r>
            </w:p>
            <w:p w14:paraId="249AB0F2" w14:textId="77777777" w:rsidR="00C22E88" w:rsidRDefault="00C22E88" w:rsidP="003E1F2B">
              <w:pPr>
                <w:pStyle w:val="Sidhuvud"/>
              </w:pPr>
              <w:r>
                <w:t>Finansministern</w:t>
              </w:r>
            </w:p>
            <w:p w14:paraId="5D82FF37" w14:textId="77777777" w:rsidR="00C22E88" w:rsidRDefault="00C22E88" w:rsidP="003E1F2B">
              <w:pPr>
                <w:pStyle w:val="Sidhuvud"/>
              </w:pPr>
            </w:p>
            <w:p w14:paraId="5667F157" w14:textId="36A35805" w:rsidR="00FE1819" w:rsidRDefault="00FE1819" w:rsidP="003E1F2B">
              <w:pPr>
                <w:pStyle w:val="Sidhuvud"/>
              </w:pPr>
            </w:p>
            <w:p w14:paraId="16EAAA1C" w14:textId="4F355E75" w:rsidR="00C22E88" w:rsidRPr="00340DE0" w:rsidRDefault="00C22E88" w:rsidP="003E1F2B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8A250910B494877B4509D2B132BA0BC"/>
          </w:placeholder>
          <w:dataBinding w:prefixMappings="xmlns:ns0='http://lp/documentinfo/RK' " w:xpath="/ns0:DocumentInfo[1]/ns0:BaseInfo[1]/ns0:Recipient[1]" w:storeItemID="{DE6423AF-5CC9-4F2F-8FF7-08BB8B09A09A}"/>
          <w:text w:multiLine="1"/>
        </w:sdtPr>
        <w:sdtEndPr/>
        <w:sdtContent>
          <w:tc>
            <w:tcPr>
              <w:tcW w:w="3170" w:type="dxa"/>
            </w:tcPr>
            <w:p w14:paraId="438CBA28" w14:textId="77777777" w:rsidR="00C22E88" w:rsidRDefault="00C22E8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8CE5D09" w14:textId="77777777" w:rsidR="00C22E88" w:rsidRDefault="00C22E88" w:rsidP="003E6020">
          <w:pPr>
            <w:pStyle w:val="Sidhuvud"/>
          </w:pPr>
        </w:p>
      </w:tc>
    </w:tr>
  </w:tbl>
  <w:p w14:paraId="2F5993ED" w14:textId="078B1CE5" w:rsidR="00C22E88" w:rsidRDefault="00C22E88" w:rsidP="006546E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8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3AF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511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1D21"/>
    <w:rsid w:val="000A35D1"/>
    <w:rsid w:val="000A3F38"/>
    <w:rsid w:val="000A456A"/>
    <w:rsid w:val="000A5E43"/>
    <w:rsid w:val="000B382C"/>
    <w:rsid w:val="000B56A9"/>
    <w:rsid w:val="000C61D1"/>
    <w:rsid w:val="000D31A9"/>
    <w:rsid w:val="000D370F"/>
    <w:rsid w:val="000D5449"/>
    <w:rsid w:val="000D5A2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DA3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49D"/>
    <w:rsid w:val="001E0BD5"/>
    <w:rsid w:val="001E1A13"/>
    <w:rsid w:val="001E20CC"/>
    <w:rsid w:val="001E3D83"/>
    <w:rsid w:val="001E5DF7"/>
    <w:rsid w:val="001E6477"/>
    <w:rsid w:val="001E72EE"/>
    <w:rsid w:val="001E7CA0"/>
    <w:rsid w:val="001F0629"/>
    <w:rsid w:val="001F0736"/>
    <w:rsid w:val="001F4302"/>
    <w:rsid w:val="001F50BE"/>
    <w:rsid w:val="001F525B"/>
    <w:rsid w:val="001F6BBE"/>
    <w:rsid w:val="00200035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4624"/>
    <w:rsid w:val="00296B7A"/>
    <w:rsid w:val="002974DC"/>
    <w:rsid w:val="002A0CB3"/>
    <w:rsid w:val="002A39EF"/>
    <w:rsid w:val="002A6820"/>
    <w:rsid w:val="002B00E5"/>
    <w:rsid w:val="002B48E4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72E4"/>
    <w:rsid w:val="002E150B"/>
    <w:rsid w:val="002E2C89"/>
    <w:rsid w:val="002E3609"/>
    <w:rsid w:val="002E4D3F"/>
    <w:rsid w:val="002E5668"/>
    <w:rsid w:val="002E5B90"/>
    <w:rsid w:val="002E61A5"/>
    <w:rsid w:val="002F3675"/>
    <w:rsid w:val="002F59E0"/>
    <w:rsid w:val="002F66A6"/>
    <w:rsid w:val="00300342"/>
    <w:rsid w:val="00301C22"/>
    <w:rsid w:val="0030264E"/>
    <w:rsid w:val="00303458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578F"/>
    <w:rsid w:val="00326C03"/>
    <w:rsid w:val="00327474"/>
    <w:rsid w:val="003277B5"/>
    <w:rsid w:val="0033419E"/>
    <w:rsid w:val="003342B4"/>
    <w:rsid w:val="00336CD1"/>
    <w:rsid w:val="00340DE0"/>
    <w:rsid w:val="00341F47"/>
    <w:rsid w:val="0034210D"/>
    <w:rsid w:val="00342327"/>
    <w:rsid w:val="0034250B"/>
    <w:rsid w:val="00344234"/>
    <w:rsid w:val="00345038"/>
    <w:rsid w:val="0034750A"/>
    <w:rsid w:val="00347C69"/>
    <w:rsid w:val="00347E11"/>
    <w:rsid w:val="003500ED"/>
    <w:rsid w:val="003503DD"/>
    <w:rsid w:val="00350696"/>
    <w:rsid w:val="00350C92"/>
    <w:rsid w:val="003539E7"/>
    <w:rsid w:val="003542C5"/>
    <w:rsid w:val="00360397"/>
    <w:rsid w:val="00361334"/>
    <w:rsid w:val="00365461"/>
    <w:rsid w:val="00370311"/>
    <w:rsid w:val="00380663"/>
    <w:rsid w:val="003853E3"/>
    <w:rsid w:val="0038587E"/>
    <w:rsid w:val="00392704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1F2B"/>
    <w:rsid w:val="003E30BD"/>
    <w:rsid w:val="003E38CE"/>
    <w:rsid w:val="003E4BDF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0CB7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5D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0588"/>
    <w:rsid w:val="005827D5"/>
    <w:rsid w:val="00582918"/>
    <w:rsid w:val="005849E3"/>
    <w:rsid w:val="005850D7"/>
    <w:rsid w:val="0058522F"/>
    <w:rsid w:val="00585282"/>
    <w:rsid w:val="00586266"/>
    <w:rsid w:val="00586303"/>
    <w:rsid w:val="0058703B"/>
    <w:rsid w:val="00591FFD"/>
    <w:rsid w:val="00595EDE"/>
    <w:rsid w:val="00596E2B"/>
    <w:rsid w:val="005A0CBA"/>
    <w:rsid w:val="005A2022"/>
    <w:rsid w:val="005A2276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5416"/>
    <w:rsid w:val="005E2F29"/>
    <w:rsid w:val="005E400D"/>
    <w:rsid w:val="005E49D4"/>
    <w:rsid w:val="005E4E79"/>
    <w:rsid w:val="005E5CE7"/>
    <w:rsid w:val="005E790C"/>
    <w:rsid w:val="005F08C5"/>
    <w:rsid w:val="005F53C3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3407"/>
    <w:rsid w:val="00647FD7"/>
    <w:rsid w:val="00650080"/>
    <w:rsid w:val="00651F17"/>
    <w:rsid w:val="0065382D"/>
    <w:rsid w:val="006546EE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3A3B"/>
    <w:rsid w:val="00674C2F"/>
    <w:rsid w:val="00674C8B"/>
    <w:rsid w:val="00685C94"/>
    <w:rsid w:val="00691AEE"/>
    <w:rsid w:val="0069523C"/>
    <w:rsid w:val="006962CA"/>
    <w:rsid w:val="00696A95"/>
    <w:rsid w:val="006A09DA"/>
    <w:rsid w:val="006A1613"/>
    <w:rsid w:val="006A1835"/>
    <w:rsid w:val="006A2625"/>
    <w:rsid w:val="006B4A30"/>
    <w:rsid w:val="006B7569"/>
    <w:rsid w:val="006C28EE"/>
    <w:rsid w:val="006C4FF1"/>
    <w:rsid w:val="006C64F5"/>
    <w:rsid w:val="006C74E4"/>
    <w:rsid w:val="006D2998"/>
    <w:rsid w:val="006D3188"/>
    <w:rsid w:val="006D5159"/>
    <w:rsid w:val="006D6779"/>
    <w:rsid w:val="006E08FC"/>
    <w:rsid w:val="006F2588"/>
    <w:rsid w:val="006F41DA"/>
    <w:rsid w:val="0070523E"/>
    <w:rsid w:val="00710A6C"/>
    <w:rsid w:val="00710D98"/>
    <w:rsid w:val="00711CE9"/>
    <w:rsid w:val="00712266"/>
    <w:rsid w:val="00712593"/>
    <w:rsid w:val="00712D82"/>
    <w:rsid w:val="0071313E"/>
    <w:rsid w:val="00716E22"/>
    <w:rsid w:val="007171AB"/>
    <w:rsid w:val="007213D0"/>
    <w:rsid w:val="007219C0"/>
    <w:rsid w:val="00731C75"/>
    <w:rsid w:val="00732599"/>
    <w:rsid w:val="00734B90"/>
    <w:rsid w:val="00743E09"/>
    <w:rsid w:val="00744FCC"/>
    <w:rsid w:val="00747B9C"/>
    <w:rsid w:val="00750292"/>
    <w:rsid w:val="00750C93"/>
    <w:rsid w:val="00750D56"/>
    <w:rsid w:val="00752B66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E7D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631E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1DB"/>
    <w:rsid w:val="0085240E"/>
    <w:rsid w:val="00852484"/>
    <w:rsid w:val="008573B9"/>
    <w:rsid w:val="0085782D"/>
    <w:rsid w:val="00860E4F"/>
    <w:rsid w:val="00863BB7"/>
    <w:rsid w:val="008662E7"/>
    <w:rsid w:val="008730FD"/>
    <w:rsid w:val="00873DA1"/>
    <w:rsid w:val="00875DDD"/>
    <w:rsid w:val="00881BC6"/>
    <w:rsid w:val="008860CC"/>
    <w:rsid w:val="00886EEE"/>
    <w:rsid w:val="008873AC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B7EA9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06E58"/>
    <w:rsid w:val="0091053B"/>
    <w:rsid w:val="00912158"/>
    <w:rsid w:val="00912945"/>
    <w:rsid w:val="009144EE"/>
    <w:rsid w:val="009146C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5A9B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03D"/>
    <w:rsid w:val="00A63F37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4B11"/>
    <w:rsid w:val="00AD0E75"/>
    <w:rsid w:val="00AE77EB"/>
    <w:rsid w:val="00AE7BD8"/>
    <w:rsid w:val="00AE7D02"/>
    <w:rsid w:val="00AF0695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1C7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DB6"/>
    <w:rsid w:val="00B55E70"/>
    <w:rsid w:val="00B561AF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1D25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2E88"/>
    <w:rsid w:val="00C23703"/>
    <w:rsid w:val="00C24F16"/>
    <w:rsid w:val="00C250CC"/>
    <w:rsid w:val="00C26068"/>
    <w:rsid w:val="00C26DF9"/>
    <w:rsid w:val="00C271A8"/>
    <w:rsid w:val="00C3050C"/>
    <w:rsid w:val="00C31075"/>
    <w:rsid w:val="00C3147A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45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B37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4D80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7843"/>
    <w:rsid w:val="00E22D68"/>
    <w:rsid w:val="00E247D9"/>
    <w:rsid w:val="00E258D8"/>
    <w:rsid w:val="00E26DDF"/>
    <w:rsid w:val="00E270E5"/>
    <w:rsid w:val="00E30167"/>
    <w:rsid w:val="00E32C2B"/>
    <w:rsid w:val="00E33493"/>
    <w:rsid w:val="00E35504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3B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1308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1691"/>
    <w:rsid w:val="00EF21FE"/>
    <w:rsid w:val="00EF2A7F"/>
    <w:rsid w:val="00EF2D58"/>
    <w:rsid w:val="00EF3790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3C0B"/>
    <w:rsid w:val="00F35263"/>
    <w:rsid w:val="00F35E34"/>
    <w:rsid w:val="00F403BF"/>
    <w:rsid w:val="00F4342F"/>
    <w:rsid w:val="00F45227"/>
    <w:rsid w:val="00F5045C"/>
    <w:rsid w:val="00F520C7"/>
    <w:rsid w:val="00F532FC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4495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49B"/>
    <w:rsid w:val="00FC069A"/>
    <w:rsid w:val="00FC08A9"/>
    <w:rsid w:val="00FC0BA0"/>
    <w:rsid w:val="00FC7600"/>
    <w:rsid w:val="00FD0B7B"/>
    <w:rsid w:val="00FD1A46"/>
    <w:rsid w:val="00FD4C08"/>
    <w:rsid w:val="00FE1819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50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A14C8E0BD54D4F83B2BD61C37D6B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1E3245-6D01-4756-901A-F863AD1C75D8}"/>
      </w:docPartPr>
      <w:docPartBody>
        <w:p w:rsidR="00B93CAE" w:rsidRDefault="00101757" w:rsidP="00101757">
          <w:pPr>
            <w:pStyle w:val="96A14C8E0BD54D4F83B2BD61C37D6B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73E8FE47274814963E1BB812E8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1ECF89-824C-488E-9832-AEA810B433C4}"/>
      </w:docPartPr>
      <w:docPartBody>
        <w:p w:rsidR="00B93CAE" w:rsidRDefault="00101757" w:rsidP="00101757">
          <w:pPr>
            <w:pStyle w:val="2F73E8FE47274814963E1BB812E8EC8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09BAB5A0D04C76891E4A602E4716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FC3069-C856-4011-8B6C-6F51B74201A9}"/>
      </w:docPartPr>
      <w:docPartBody>
        <w:p w:rsidR="00B93CAE" w:rsidRDefault="00101757" w:rsidP="00101757">
          <w:pPr>
            <w:pStyle w:val="B909BAB5A0D04C76891E4A602E4716F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A250910B494877B4509D2B132BA0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261CA2-B51E-4FDF-A893-CEA4F353349E}"/>
      </w:docPartPr>
      <w:docPartBody>
        <w:p w:rsidR="00B93CAE" w:rsidRDefault="00101757" w:rsidP="00101757">
          <w:pPr>
            <w:pStyle w:val="D8A250910B494877B4509D2B132BA0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A7AC7E26734980AD567C49E46ACD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2837BA-E715-4CE6-82BA-19B7E03B26A9}"/>
      </w:docPartPr>
      <w:docPartBody>
        <w:p w:rsidR="00BF292B" w:rsidRDefault="00101757">
          <w:pPr>
            <w:pStyle w:val="5EA7AC7E26734980AD567C49E46ACD4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57"/>
    <w:rsid w:val="00101757"/>
    <w:rsid w:val="009A12C3"/>
    <w:rsid w:val="00B93CAE"/>
    <w:rsid w:val="00BF292B"/>
    <w:rsid w:val="00C510FC"/>
    <w:rsid w:val="00E4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64028A7E78A403A9BF20CAE9E5E8681">
    <w:name w:val="A64028A7E78A403A9BF20CAE9E5E8681"/>
    <w:rsid w:val="00101757"/>
  </w:style>
  <w:style w:type="character" w:styleId="Platshllartext">
    <w:name w:val="Placeholder Text"/>
    <w:basedOn w:val="Standardstycketeckensnitt"/>
    <w:uiPriority w:val="99"/>
    <w:semiHidden/>
    <w:rsid w:val="00101757"/>
    <w:rPr>
      <w:noProof w:val="0"/>
      <w:color w:val="808080"/>
    </w:rPr>
  </w:style>
  <w:style w:type="paragraph" w:customStyle="1" w:styleId="59FF864D9D0B4493AE5FF782C9330086">
    <w:name w:val="59FF864D9D0B4493AE5FF782C9330086"/>
    <w:rsid w:val="00101757"/>
  </w:style>
  <w:style w:type="paragraph" w:customStyle="1" w:styleId="24A17CE22BBD426680113175DD2A90BF">
    <w:name w:val="24A17CE22BBD426680113175DD2A90BF"/>
    <w:rsid w:val="00101757"/>
  </w:style>
  <w:style w:type="paragraph" w:customStyle="1" w:styleId="40A32F278A724E4F92E9A829826902C0">
    <w:name w:val="40A32F278A724E4F92E9A829826902C0"/>
    <w:rsid w:val="00101757"/>
  </w:style>
  <w:style w:type="paragraph" w:customStyle="1" w:styleId="96A14C8E0BD54D4F83B2BD61C37D6BA2">
    <w:name w:val="96A14C8E0BD54D4F83B2BD61C37D6BA2"/>
    <w:rsid w:val="00101757"/>
  </w:style>
  <w:style w:type="paragraph" w:customStyle="1" w:styleId="2F73E8FE47274814963E1BB812E8EC8F">
    <w:name w:val="2F73E8FE47274814963E1BB812E8EC8F"/>
    <w:rsid w:val="00101757"/>
  </w:style>
  <w:style w:type="paragraph" w:customStyle="1" w:styleId="0FDD5940E5C14E4EB0D1C8A79F029680">
    <w:name w:val="0FDD5940E5C14E4EB0D1C8A79F029680"/>
    <w:rsid w:val="00101757"/>
  </w:style>
  <w:style w:type="paragraph" w:customStyle="1" w:styleId="FF153F6CDC73483E8D9747DB52462459">
    <w:name w:val="FF153F6CDC73483E8D9747DB52462459"/>
    <w:rsid w:val="00101757"/>
  </w:style>
  <w:style w:type="paragraph" w:customStyle="1" w:styleId="A4C55B8FE0D94CB08DE28D958DD50E8A">
    <w:name w:val="A4C55B8FE0D94CB08DE28D958DD50E8A"/>
    <w:rsid w:val="00101757"/>
  </w:style>
  <w:style w:type="paragraph" w:customStyle="1" w:styleId="B909BAB5A0D04C76891E4A602E4716F4">
    <w:name w:val="B909BAB5A0D04C76891E4A602E4716F4"/>
    <w:rsid w:val="00101757"/>
  </w:style>
  <w:style w:type="paragraph" w:customStyle="1" w:styleId="D8A250910B494877B4509D2B132BA0BC">
    <w:name w:val="D8A250910B494877B4509D2B132BA0BC"/>
    <w:rsid w:val="00101757"/>
  </w:style>
  <w:style w:type="paragraph" w:customStyle="1" w:styleId="2F73E8FE47274814963E1BB812E8EC8F1">
    <w:name w:val="2F73E8FE47274814963E1BB812E8EC8F1"/>
    <w:rsid w:val="001017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09BAB5A0D04C76891E4A602E4716F41">
    <w:name w:val="B909BAB5A0D04C76891E4A602E4716F41"/>
    <w:rsid w:val="001017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9C1FC7A9E48456BB9CDA08D1E8678E4">
    <w:name w:val="69C1FC7A9E48456BB9CDA08D1E8678E4"/>
    <w:rsid w:val="00101757"/>
  </w:style>
  <w:style w:type="paragraph" w:customStyle="1" w:styleId="5653854F37DA41C5A7E435AC6FD0FC0F">
    <w:name w:val="5653854F37DA41C5A7E435AC6FD0FC0F"/>
    <w:rsid w:val="00101757"/>
  </w:style>
  <w:style w:type="paragraph" w:customStyle="1" w:styleId="EA2376B9A77549AEB833D01174224D82">
    <w:name w:val="EA2376B9A77549AEB833D01174224D82"/>
    <w:rsid w:val="00101757"/>
  </w:style>
  <w:style w:type="paragraph" w:customStyle="1" w:styleId="F52A9A2EC7104E27BF4DDD55632B20D9">
    <w:name w:val="F52A9A2EC7104E27BF4DDD55632B20D9"/>
    <w:rsid w:val="00101757"/>
  </w:style>
  <w:style w:type="paragraph" w:customStyle="1" w:styleId="DDB32FBA05A04FB49FAFC18F85B40816">
    <w:name w:val="DDB32FBA05A04FB49FAFC18F85B40816"/>
    <w:rsid w:val="00101757"/>
  </w:style>
  <w:style w:type="paragraph" w:customStyle="1" w:styleId="FED4A60F077740C6B0FD0B1013037714">
    <w:name w:val="FED4A60F077740C6B0FD0B1013037714"/>
    <w:rsid w:val="00101757"/>
  </w:style>
  <w:style w:type="paragraph" w:customStyle="1" w:styleId="74B83A965C7E4CF9BCE94A01F6009AE2">
    <w:name w:val="74B83A965C7E4CF9BCE94A01F6009AE2"/>
    <w:rsid w:val="00101757"/>
  </w:style>
  <w:style w:type="paragraph" w:customStyle="1" w:styleId="5EA7AC7E26734980AD567C49E46ACD4F">
    <w:name w:val="5EA7AC7E26734980AD567C49E46ACD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2020-11-25T00:00:00</HeaderDate>
    <Office/>
    <Dnr>Fi2020/04521</Dnr>
    <ParagrafNr/>
    <DocumentTitle/>
    <VisitingAddress/>
    <Extra1/>
    <Extra2/>
    <Extra3>Per Åsling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D004226CA475CB4AA7DB47DA4D4BCE3D" ma:contentTypeVersion="13" ma:contentTypeDescription="Skapa ett nytt dokument." ma:contentTypeScope="" ma:versionID="ac23f9c1e18bc0e503e190b95e23156f">
  <xsd:schema xmlns:xsd="http://www.w3.org/2001/XMLSchema" xmlns:xs="http://www.w3.org/2001/XMLSchema" xmlns:p="http://schemas.microsoft.com/office/2006/metadata/properties" xmlns:ns2="84a146bb-e433-4be7-93e4-049a36845c6a" xmlns:ns3="cc625d36-bb37-4650-91b9-0c96159295ba" xmlns:ns5="4e9c2f0c-7bf8-49af-8356-cbf363fc78a7" xmlns:ns6="18f3d968-6251-40b0-9f11-012b293496c2" targetNamespace="http://schemas.microsoft.com/office/2006/metadata/properties" ma:root="true" ma:fieldsID="f2ca2379630c84be98383cfbe01c437e" ns2:_="" ns3:_="" ns5:_="" ns6:_="">
    <xsd:import namespace="84a146bb-e433-4be7-93e4-049a36845c6a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f65a21-36f4-4103-a175-f6be160d2a91}" ma:internalName="TaxCatchAll" ma:readOnly="false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cc853b85-1f92-41b0-a56f-a87e4e430ef6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5A003-5268-4BB6-8A47-236785CA5156}"/>
</file>

<file path=customXml/itemProps2.xml><?xml version="1.0" encoding="utf-8"?>
<ds:datastoreItem xmlns:ds="http://schemas.openxmlformats.org/officeDocument/2006/customXml" ds:itemID="{4131376D-E059-432E-84DD-72C545E63706}"/>
</file>

<file path=customXml/itemProps3.xml><?xml version="1.0" encoding="utf-8"?>
<ds:datastoreItem xmlns:ds="http://schemas.openxmlformats.org/officeDocument/2006/customXml" ds:itemID="{DE6423AF-5CC9-4F2F-8FF7-08BB8B09A09A}"/>
</file>

<file path=customXml/itemProps4.xml><?xml version="1.0" encoding="utf-8"?>
<ds:datastoreItem xmlns:ds="http://schemas.openxmlformats.org/officeDocument/2006/customXml" ds:itemID="{4131376D-E059-432E-84DD-72C545E637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51B0FD-976E-403A-8EDF-091FD921D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cc625d36-bb37-4650-91b9-0c96159295ba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F7307A7-770A-4DD1-BFC0-55DCD16FEA3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C52FB78-0D2D-4B44-B1AA-102BE1EA5BBD}"/>
</file>

<file path=customXml/itemProps8.xml><?xml version="1.0" encoding="utf-8"?>
<ds:datastoreItem xmlns:ds="http://schemas.openxmlformats.org/officeDocument/2006/customXml" ds:itemID="{B26D0B08-6641-4320-B69D-533E41381B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484 Kassaregisterlagen i ett digitalt samhälle.docx</dc:title>
  <dc:subject/>
  <dc:creator/>
  <cp:keywords/>
  <dc:description/>
  <cp:lastModifiedBy/>
  <cp:revision>1</cp:revision>
  <dcterms:created xsi:type="dcterms:W3CDTF">2020-11-24T16:25:00Z</dcterms:created>
  <dcterms:modified xsi:type="dcterms:W3CDTF">2020-11-25T08:11:00Z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6a3922db-00f8-4882-a017-3d9b85da7144</vt:lpwstr>
  </property>
</Properties>
</file>