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8BDF4" w14:textId="19D779C2" w:rsidR="00825358" w:rsidRDefault="00825358" w:rsidP="00DA0661">
      <w:pPr>
        <w:pStyle w:val="Rubrik"/>
      </w:pPr>
      <w:bookmarkStart w:id="0" w:name="Start"/>
      <w:bookmarkStart w:id="1" w:name="_GoBack"/>
      <w:bookmarkEnd w:id="0"/>
      <w:bookmarkEnd w:id="1"/>
      <w:r>
        <w:t>Svar på fråga 2017/18:576 av Kerstin Lundgren (C)</w:t>
      </w:r>
      <w:r>
        <w:br/>
        <w:t>Gripandet av Ojub Titijev</w:t>
      </w:r>
    </w:p>
    <w:p w14:paraId="162C0998" w14:textId="103A1198" w:rsidR="00825358" w:rsidRPr="00825358" w:rsidRDefault="00825358" w:rsidP="00825358">
      <w:r w:rsidRPr="00825358">
        <w:t>Kerstin Lundgren har frågat mig hur Sverige kommer att ta upp Ojub Titijevs fall med Rysslands politiska ledning och kräva att människorättsaktivisten Ojub Titijev släpps fri.</w:t>
      </w:r>
    </w:p>
    <w:p w14:paraId="5FBA862D" w14:textId="619836AE" w:rsidR="00825358" w:rsidRPr="00825358" w:rsidRDefault="00825358" w:rsidP="00825358">
      <w:pPr>
        <w:pStyle w:val="RKnormal"/>
        <w:spacing w:line="276" w:lineRule="auto"/>
        <w:rPr>
          <w:rFonts w:asciiTheme="minorHAnsi" w:hAnsiTheme="minorHAnsi"/>
          <w:sz w:val="25"/>
          <w:szCs w:val="25"/>
        </w:rPr>
      </w:pPr>
      <w:r w:rsidRPr="00825358">
        <w:rPr>
          <w:rFonts w:asciiTheme="minorHAnsi" w:hAnsiTheme="minorHAnsi"/>
          <w:sz w:val="25"/>
          <w:szCs w:val="25"/>
        </w:rPr>
        <w:t xml:space="preserve">Jag ser det som mycket allvarligt att Titijev, chef för den kända ryska människorättsorganisationen Memorials kontor i Tjetjenien, har gripits. Detta bör ses som ytterligare ett exempel på det avsevärt krympande utrymmet för det civila samhället i Ryssland, särskilt för organisationer som ägnar sig åt att försvara medborgerliga och politiska rättigheter. Situationen i Tjetjenien är härvidlag särskilt oroväckande. Den allvarliga MR-situationen i Ryssland belyses särskilt i den landrapport om mänskliga rättigheter, demokrati och rättsstatens principer som Utrikesdepartementet publicerade under 2017. </w:t>
      </w:r>
    </w:p>
    <w:p w14:paraId="11BA56AD" w14:textId="77777777" w:rsidR="00825358" w:rsidRPr="00825358" w:rsidRDefault="00825358" w:rsidP="00825358">
      <w:pPr>
        <w:pStyle w:val="RKnormal"/>
        <w:spacing w:line="276" w:lineRule="auto"/>
        <w:rPr>
          <w:rFonts w:asciiTheme="minorHAnsi" w:hAnsiTheme="minorHAnsi"/>
          <w:sz w:val="25"/>
          <w:szCs w:val="25"/>
        </w:rPr>
      </w:pPr>
    </w:p>
    <w:p w14:paraId="349BD4A9" w14:textId="77777777" w:rsidR="00825358" w:rsidRPr="00825358" w:rsidRDefault="00825358" w:rsidP="00825358">
      <w:pPr>
        <w:pStyle w:val="RKnormal"/>
        <w:spacing w:line="276" w:lineRule="auto"/>
        <w:rPr>
          <w:rFonts w:asciiTheme="minorHAnsi" w:hAnsiTheme="minorHAnsi"/>
          <w:sz w:val="25"/>
          <w:szCs w:val="25"/>
        </w:rPr>
      </w:pPr>
      <w:r w:rsidRPr="00825358">
        <w:rPr>
          <w:rFonts w:asciiTheme="minorHAnsi" w:hAnsiTheme="minorHAnsi"/>
          <w:sz w:val="25"/>
          <w:szCs w:val="25"/>
        </w:rPr>
        <w:t xml:space="preserve">Anklagelserna mot Titijev sätter ytterligare press på civilsamhället i Tjetjenien och minskar omvärldens insyn i denna del av Ryssland. Enligt internationella människorättsorganisationer saknar anklagelserna grund. Jag uttryckte min oro kort efter gripandet. EU:s utrikestjänst har också uttalat sig i fallet, vilket jag välkomnar. Vår ambassad i Moskva följer noga utvecklingen i fallet genom sina kontakter med insatta civilsamhällesorganisationer. </w:t>
      </w:r>
    </w:p>
    <w:p w14:paraId="593A1882" w14:textId="77777777" w:rsidR="00825358" w:rsidRPr="00825358" w:rsidRDefault="00825358" w:rsidP="00825358">
      <w:pPr>
        <w:pStyle w:val="RKnormal"/>
        <w:spacing w:line="276" w:lineRule="auto"/>
        <w:rPr>
          <w:rFonts w:asciiTheme="minorHAnsi" w:hAnsiTheme="minorHAnsi"/>
          <w:sz w:val="25"/>
          <w:szCs w:val="25"/>
        </w:rPr>
      </w:pPr>
    </w:p>
    <w:p w14:paraId="24CB0726" w14:textId="77777777" w:rsidR="00825358" w:rsidRPr="00825358" w:rsidRDefault="00825358" w:rsidP="00825358">
      <w:pPr>
        <w:pStyle w:val="RKnormal"/>
        <w:spacing w:line="276" w:lineRule="auto"/>
        <w:rPr>
          <w:rFonts w:asciiTheme="minorHAnsi" w:hAnsiTheme="minorHAnsi"/>
          <w:sz w:val="25"/>
          <w:szCs w:val="25"/>
        </w:rPr>
      </w:pPr>
      <w:r w:rsidRPr="00825358">
        <w:rPr>
          <w:rFonts w:asciiTheme="minorHAnsi" w:hAnsiTheme="minorHAnsi"/>
          <w:sz w:val="25"/>
          <w:szCs w:val="25"/>
        </w:rPr>
        <w:t xml:space="preserve">Den ryska regeringen har ett ansvar för att säkerställa full efterlevnad av Rysslands internationella åtaganden avseende mänskliga rättigheter över hela Rysslands territorium – så även i Tjetjenien. I våra kontakter med ryska företrädare kommer vi att fortsätta betona detta och belysa de allvarliga </w:t>
      </w:r>
      <w:r w:rsidRPr="00825358">
        <w:rPr>
          <w:rFonts w:asciiTheme="minorHAnsi" w:hAnsiTheme="minorHAnsi"/>
          <w:sz w:val="25"/>
          <w:szCs w:val="25"/>
        </w:rPr>
        <w:lastRenderedPageBreak/>
        <w:t xml:space="preserve">brister som finns i Ryssland när det gäller skyddet av de mänskliga rättigheterna. Vi kommer också att verka för att även EU fortsätter att uppmärksamma Titijevs fall vid möten med ryska företrädare. </w:t>
      </w:r>
    </w:p>
    <w:p w14:paraId="1BDE0111" w14:textId="77777777" w:rsidR="00825358" w:rsidRPr="00825358" w:rsidRDefault="00825358" w:rsidP="00825358">
      <w:pPr>
        <w:pStyle w:val="RKnormal"/>
        <w:spacing w:line="276" w:lineRule="auto"/>
        <w:rPr>
          <w:rFonts w:asciiTheme="minorHAnsi" w:hAnsiTheme="minorHAnsi"/>
          <w:sz w:val="25"/>
          <w:szCs w:val="25"/>
        </w:rPr>
      </w:pPr>
    </w:p>
    <w:p w14:paraId="2EDBAEDC" w14:textId="77777777" w:rsidR="00825358" w:rsidRPr="00825358" w:rsidRDefault="00825358" w:rsidP="00825358">
      <w:pPr>
        <w:pStyle w:val="RKnormal"/>
        <w:spacing w:line="276" w:lineRule="auto"/>
        <w:rPr>
          <w:rFonts w:asciiTheme="minorHAnsi" w:hAnsiTheme="minorHAnsi"/>
          <w:sz w:val="25"/>
          <w:szCs w:val="25"/>
        </w:rPr>
      </w:pPr>
      <w:r w:rsidRPr="00825358">
        <w:rPr>
          <w:rFonts w:asciiTheme="minorHAnsi" w:hAnsiTheme="minorHAnsi"/>
          <w:sz w:val="25"/>
          <w:szCs w:val="25"/>
        </w:rPr>
        <w:t xml:space="preserve">MR-försvarares roll är central i upprätthållandet av ett livskraftigt civilsamhälle och jag har flera gånger påpekat att ett starkt ryskt civilsamhälle är avgörande för ett på sikt mer demokratiskt och öppet Ryssland. Sverige ger omfattande bidrag till ryska civilsamhällesorganisationer som arbetar med mänskliga rättigheter och demokratistöd. </w:t>
      </w:r>
      <w:r w:rsidRPr="00825358">
        <w:rPr>
          <w:rStyle w:val="bumpedfont15"/>
          <w:rFonts w:asciiTheme="minorHAnsi" w:hAnsiTheme="minorHAnsi"/>
          <w:sz w:val="25"/>
          <w:szCs w:val="25"/>
        </w:rPr>
        <w:t>Vi bedriver i detta avseende ett konsekvent och långsiktigt arbete.</w:t>
      </w:r>
    </w:p>
    <w:p w14:paraId="3CD004EA" w14:textId="77777777" w:rsidR="00825358" w:rsidRPr="00825358" w:rsidRDefault="00825358" w:rsidP="00825358">
      <w:pPr>
        <w:pStyle w:val="RKnormal"/>
        <w:spacing w:line="276" w:lineRule="auto"/>
        <w:rPr>
          <w:rFonts w:asciiTheme="minorHAnsi" w:hAnsiTheme="minorHAnsi"/>
          <w:sz w:val="25"/>
          <w:szCs w:val="25"/>
        </w:rPr>
      </w:pPr>
    </w:p>
    <w:p w14:paraId="13595A6E" w14:textId="77777777" w:rsidR="00825358" w:rsidRPr="00825358" w:rsidRDefault="00825358" w:rsidP="00825358">
      <w:pPr>
        <w:pStyle w:val="RKnormal"/>
        <w:spacing w:line="276" w:lineRule="auto"/>
        <w:rPr>
          <w:rFonts w:asciiTheme="minorHAnsi" w:hAnsiTheme="minorHAnsi"/>
          <w:sz w:val="25"/>
          <w:szCs w:val="25"/>
        </w:rPr>
      </w:pPr>
    </w:p>
    <w:p w14:paraId="65EEE422" w14:textId="77777777" w:rsidR="00825358" w:rsidRPr="00825358" w:rsidRDefault="00825358" w:rsidP="00825358">
      <w:pPr>
        <w:pStyle w:val="RKnormal"/>
        <w:spacing w:line="276" w:lineRule="auto"/>
        <w:rPr>
          <w:rFonts w:asciiTheme="minorHAnsi" w:hAnsiTheme="minorHAnsi"/>
          <w:sz w:val="25"/>
          <w:szCs w:val="25"/>
        </w:rPr>
      </w:pPr>
    </w:p>
    <w:p w14:paraId="18B2D2B5" w14:textId="77777777" w:rsidR="00825358" w:rsidRPr="00825358" w:rsidRDefault="00825358" w:rsidP="00825358">
      <w:pPr>
        <w:pStyle w:val="Brdtext"/>
      </w:pPr>
      <w:r w:rsidRPr="00825358">
        <w:t xml:space="preserve">Stockholm den </w:t>
      </w:r>
      <w:sdt>
        <w:sdtPr>
          <w:id w:val="-1225218591"/>
          <w:placeholder>
            <w:docPart w:val="184C0BED43B94E4EB2195C079CF338B6"/>
          </w:placeholder>
          <w:dataBinding w:prefixMappings="xmlns:ns0='http://lp/documentinfo/RK' " w:xpath="/ns0:DocumentInfo[1]/ns0:BaseInfo[1]/ns0:HeaderDate[1]" w:storeItemID="{2F89140D-68E2-41F8-9B17-25160B5AA813}"/>
          <w:date w:fullDate="2018-01-24T00:00:00Z">
            <w:dateFormat w:val="d MMMM yyyy"/>
            <w:lid w:val="sv-SE"/>
            <w:storeMappedDataAs w:val="dateTime"/>
            <w:calendar w:val="gregorian"/>
          </w:date>
        </w:sdtPr>
        <w:sdtEndPr/>
        <w:sdtContent>
          <w:r w:rsidRPr="00825358">
            <w:t>24 januari 2018</w:t>
          </w:r>
        </w:sdtContent>
      </w:sdt>
    </w:p>
    <w:p w14:paraId="1F4A21E1" w14:textId="77777777" w:rsidR="00825358" w:rsidRPr="00825358" w:rsidRDefault="00825358" w:rsidP="00825358">
      <w:pPr>
        <w:pStyle w:val="Brdtextutanavstnd"/>
      </w:pPr>
    </w:p>
    <w:p w14:paraId="7A026A16" w14:textId="77777777" w:rsidR="00825358" w:rsidRPr="00825358" w:rsidRDefault="00825358" w:rsidP="00825358">
      <w:pPr>
        <w:pStyle w:val="Brdtextutanavstnd"/>
      </w:pPr>
    </w:p>
    <w:p w14:paraId="49ACB46B" w14:textId="77777777" w:rsidR="00825358" w:rsidRPr="00825358" w:rsidRDefault="00825358" w:rsidP="00825358">
      <w:pPr>
        <w:pStyle w:val="Brdtextutanavstnd"/>
      </w:pPr>
    </w:p>
    <w:p w14:paraId="01925267" w14:textId="26DC1F18" w:rsidR="00825358" w:rsidRPr="00825358" w:rsidRDefault="00825358" w:rsidP="00825358">
      <w:pPr>
        <w:pStyle w:val="Brdtext"/>
      </w:pPr>
      <w:r w:rsidRPr="00825358">
        <w:t>Margot Wallström</w:t>
      </w:r>
    </w:p>
    <w:p w14:paraId="656FF19D" w14:textId="77777777" w:rsidR="00825358" w:rsidRPr="00825358" w:rsidRDefault="00825358" w:rsidP="00825358">
      <w:pPr>
        <w:pStyle w:val="Brdtext"/>
      </w:pPr>
    </w:p>
    <w:sectPr w:rsidR="00825358" w:rsidRPr="00825358" w:rsidSect="0082535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F8361" w14:textId="77777777" w:rsidR="00825358" w:rsidRDefault="00825358" w:rsidP="00A87A54">
      <w:pPr>
        <w:spacing w:after="0" w:line="240" w:lineRule="auto"/>
      </w:pPr>
      <w:r>
        <w:separator/>
      </w:r>
    </w:p>
  </w:endnote>
  <w:endnote w:type="continuationSeparator" w:id="0">
    <w:p w14:paraId="129F68D5" w14:textId="77777777" w:rsidR="00825358" w:rsidRDefault="0082535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DDCFA3E" w14:textId="77777777" w:rsidTr="006A26EC">
      <w:trPr>
        <w:trHeight w:val="227"/>
        <w:jc w:val="right"/>
      </w:trPr>
      <w:tc>
        <w:tcPr>
          <w:tcW w:w="708" w:type="dxa"/>
          <w:vAlign w:val="bottom"/>
        </w:tcPr>
        <w:p w14:paraId="35A24926" w14:textId="3536300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D329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D3299">
            <w:rPr>
              <w:rStyle w:val="Sidnummer"/>
              <w:noProof/>
            </w:rPr>
            <w:t>2</w:t>
          </w:r>
          <w:r>
            <w:rPr>
              <w:rStyle w:val="Sidnummer"/>
            </w:rPr>
            <w:fldChar w:fldCharType="end"/>
          </w:r>
          <w:r>
            <w:rPr>
              <w:rStyle w:val="Sidnummer"/>
            </w:rPr>
            <w:t>)</w:t>
          </w:r>
        </w:p>
      </w:tc>
    </w:tr>
    <w:tr w:rsidR="005606BC" w:rsidRPr="00347E11" w14:paraId="658DC21D" w14:textId="77777777" w:rsidTr="006A26EC">
      <w:trPr>
        <w:trHeight w:val="850"/>
        <w:jc w:val="right"/>
      </w:trPr>
      <w:tc>
        <w:tcPr>
          <w:tcW w:w="708" w:type="dxa"/>
          <w:vAlign w:val="bottom"/>
        </w:tcPr>
        <w:p w14:paraId="1178E249" w14:textId="77777777" w:rsidR="005606BC" w:rsidRPr="00347E11" w:rsidRDefault="005606BC" w:rsidP="005606BC">
          <w:pPr>
            <w:pStyle w:val="Sidfot"/>
            <w:spacing w:line="276" w:lineRule="auto"/>
            <w:jc w:val="right"/>
          </w:pPr>
        </w:p>
      </w:tc>
    </w:tr>
  </w:tbl>
  <w:p w14:paraId="0A5CCA3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7F8ACB2" w14:textId="77777777" w:rsidTr="001F4302">
      <w:trPr>
        <w:trHeight w:val="510"/>
      </w:trPr>
      <w:tc>
        <w:tcPr>
          <w:tcW w:w="8525" w:type="dxa"/>
          <w:gridSpan w:val="2"/>
          <w:vAlign w:val="bottom"/>
        </w:tcPr>
        <w:p w14:paraId="6CB43240" w14:textId="77777777" w:rsidR="00347E11" w:rsidRPr="00347E11" w:rsidRDefault="00347E11" w:rsidP="00347E11">
          <w:pPr>
            <w:pStyle w:val="Sidfot"/>
            <w:rPr>
              <w:sz w:val="8"/>
            </w:rPr>
          </w:pPr>
        </w:p>
      </w:tc>
    </w:tr>
    <w:tr w:rsidR="00093408" w:rsidRPr="00EE3C0F" w14:paraId="12C1AEA2" w14:textId="77777777" w:rsidTr="00C26068">
      <w:trPr>
        <w:trHeight w:val="227"/>
      </w:trPr>
      <w:tc>
        <w:tcPr>
          <w:tcW w:w="4074" w:type="dxa"/>
        </w:tcPr>
        <w:p w14:paraId="7A0614C8" w14:textId="77777777" w:rsidR="00347E11" w:rsidRPr="00F53AEA" w:rsidRDefault="00347E11" w:rsidP="00C26068">
          <w:pPr>
            <w:pStyle w:val="Sidfot"/>
            <w:spacing w:line="276" w:lineRule="auto"/>
          </w:pPr>
        </w:p>
      </w:tc>
      <w:tc>
        <w:tcPr>
          <w:tcW w:w="4451" w:type="dxa"/>
        </w:tcPr>
        <w:p w14:paraId="565840FB" w14:textId="77777777" w:rsidR="00093408" w:rsidRPr="00F53AEA" w:rsidRDefault="00093408" w:rsidP="00F53AEA">
          <w:pPr>
            <w:pStyle w:val="Sidfot"/>
            <w:spacing w:line="276" w:lineRule="auto"/>
          </w:pPr>
        </w:p>
      </w:tc>
    </w:tr>
  </w:tbl>
  <w:p w14:paraId="2B55415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3702D" w14:textId="77777777" w:rsidR="00825358" w:rsidRDefault="00825358" w:rsidP="00A87A54">
      <w:pPr>
        <w:spacing w:after="0" w:line="240" w:lineRule="auto"/>
      </w:pPr>
      <w:r>
        <w:separator/>
      </w:r>
    </w:p>
  </w:footnote>
  <w:footnote w:type="continuationSeparator" w:id="0">
    <w:p w14:paraId="6EDD2D3C" w14:textId="77777777" w:rsidR="00825358" w:rsidRDefault="0082535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25358" w14:paraId="1BFA0EA5" w14:textId="77777777" w:rsidTr="00C93EBA">
      <w:trPr>
        <w:trHeight w:val="227"/>
      </w:trPr>
      <w:tc>
        <w:tcPr>
          <w:tcW w:w="5534" w:type="dxa"/>
        </w:tcPr>
        <w:p w14:paraId="50F364BB" w14:textId="77777777" w:rsidR="00825358" w:rsidRPr="007D73AB" w:rsidRDefault="00825358">
          <w:pPr>
            <w:pStyle w:val="Sidhuvud"/>
          </w:pPr>
        </w:p>
      </w:tc>
      <w:tc>
        <w:tcPr>
          <w:tcW w:w="3170" w:type="dxa"/>
          <w:vAlign w:val="bottom"/>
        </w:tcPr>
        <w:p w14:paraId="246C4A2E" w14:textId="77777777" w:rsidR="00825358" w:rsidRPr="007D73AB" w:rsidRDefault="00825358" w:rsidP="00340DE0">
          <w:pPr>
            <w:pStyle w:val="Sidhuvud"/>
          </w:pPr>
        </w:p>
      </w:tc>
      <w:tc>
        <w:tcPr>
          <w:tcW w:w="1134" w:type="dxa"/>
        </w:tcPr>
        <w:p w14:paraId="69667DEE" w14:textId="77777777" w:rsidR="00825358" w:rsidRDefault="00825358" w:rsidP="005A703A">
          <w:pPr>
            <w:pStyle w:val="Sidhuvud"/>
          </w:pPr>
        </w:p>
      </w:tc>
    </w:tr>
    <w:tr w:rsidR="00825358" w14:paraId="20534F67" w14:textId="77777777" w:rsidTr="00C93EBA">
      <w:trPr>
        <w:trHeight w:val="1928"/>
      </w:trPr>
      <w:tc>
        <w:tcPr>
          <w:tcW w:w="5534" w:type="dxa"/>
        </w:tcPr>
        <w:p w14:paraId="63109B18" w14:textId="77777777" w:rsidR="00825358" w:rsidRPr="00340DE0" w:rsidRDefault="00825358" w:rsidP="00340DE0">
          <w:pPr>
            <w:pStyle w:val="Sidhuvud"/>
          </w:pPr>
          <w:r>
            <w:rPr>
              <w:noProof/>
            </w:rPr>
            <w:drawing>
              <wp:inline distT="0" distB="0" distL="0" distR="0" wp14:anchorId="0D9C6B31" wp14:editId="44C8F94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F1AC8AE" w14:textId="77777777" w:rsidR="00825358" w:rsidRPr="00710A6C" w:rsidRDefault="00825358" w:rsidP="00EE3C0F">
          <w:pPr>
            <w:pStyle w:val="Sidhuvud"/>
            <w:rPr>
              <w:b/>
            </w:rPr>
          </w:pPr>
        </w:p>
        <w:p w14:paraId="11917057" w14:textId="77777777" w:rsidR="00825358" w:rsidRDefault="00825358" w:rsidP="00EE3C0F">
          <w:pPr>
            <w:pStyle w:val="Sidhuvud"/>
          </w:pPr>
        </w:p>
        <w:p w14:paraId="138F64C4" w14:textId="77777777" w:rsidR="00825358" w:rsidRDefault="00825358" w:rsidP="00EE3C0F">
          <w:pPr>
            <w:pStyle w:val="Sidhuvud"/>
          </w:pPr>
        </w:p>
        <w:p w14:paraId="7F197EA7" w14:textId="77777777" w:rsidR="00825358" w:rsidRDefault="00825358" w:rsidP="00EE3C0F">
          <w:pPr>
            <w:pStyle w:val="Sidhuvud"/>
          </w:pPr>
        </w:p>
        <w:sdt>
          <w:sdtPr>
            <w:alias w:val="Dnr"/>
            <w:tag w:val="ccRKShow_Dnr"/>
            <w:id w:val="-829283628"/>
            <w:placeholder>
              <w:docPart w:val="24EAF017DB0040AAA326A7F0B117CC14"/>
            </w:placeholder>
            <w:showingPlcHdr/>
            <w:dataBinding w:prefixMappings="xmlns:ns0='http://lp/documentinfo/RK' " w:xpath="/ns0:DocumentInfo[1]/ns0:BaseInfo[1]/ns0:Dnr[1]" w:storeItemID="{2F89140D-68E2-41F8-9B17-25160B5AA813}"/>
            <w:text/>
          </w:sdtPr>
          <w:sdtEndPr/>
          <w:sdtContent>
            <w:p w14:paraId="101CC980" w14:textId="77777777" w:rsidR="00825358" w:rsidRDefault="00825358" w:rsidP="00EE3C0F">
              <w:pPr>
                <w:pStyle w:val="Sidhuvud"/>
              </w:pPr>
              <w:r>
                <w:rPr>
                  <w:rStyle w:val="Platshllartext"/>
                </w:rPr>
                <w:t xml:space="preserve"> </w:t>
              </w:r>
            </w:p>
          </w:sdtContent>
        </w:sdt>
        <w:sdt>
          <w:sdtPr>
            <w:alias w:val="DocNumber"/>
            <w:tag w:val="DocNumber"/>
            <w:id w:val="1726028884"/>
            <w:placeholder>
              <w:docPart w:val="32167154C138451C800F2259959BD62C"/>
            </w:placeholder>
            <w:showingPlcHdr/>
            <w:dataBinding w:prefixMappings="xmlns:ns0='http://lp/documentinfo/RK' " w:xpath="/ns0:DocumentInfo[1]/ns0:BaseInfo[1]/ns0:DocNumber[1]" w:storeItemID="{2F89140D-68E2-41F8-9B17-25160B5AA813}"/>
            <w:text/>
          </w:sdtPr>
          <w:sdtEndPr/>
          <w:sdtContent>
            <w:p w14:paraId="3B6AFEA7" w14:textId="77777777" w:rsidR="00825358" w:rsidRDefault="00825358" w:rsidP="00EE3C0F">
              <w:pPr>
                <w:pStyle w:val="Sidhuvud"/>
              </w:pPr>
              <w:r>
                <w:rPr>
                  <w:rStyle w:val="Platshllartext"/>
                </w:rPr>
                <w:t xml:space="preserve"> </w:t>
              </w:r>
            </w:p>
          </w:sdtContent>
        </w:sdt>
        <w:p w14:paraId="12B82DA1" w14:textId="77777777" w:rsidR="00825358" w:rsidRDefault="00825358" w:rsidP="00EE3C0F">
          <w:pPr>
            <w:pStyle w:val="Sidhuvud"/>
          </w:pPr>
        </w:p>
      </w:tc>
      <w:tc>
        <w:tcPr>
          <w:tcW w:w="1134" w:type="dxa"/>
        </w:tcPr>
        <w:p w14:paraId="3EBB2E9D" w14:textId="77777777" w:rsidR="00825358" w:rsidRDefault="00825358" w:rsidP="0094502D">
          <w:pPr>
            <w:pStyle w:val="Sidhuvud"/>
          </w:pPr>
        </w:p>
        <w:p w14:paraId="2DF80E8F" w14:textId="77777777" w:rsidR="00825358" w:rsidRPr="0094502D" w:rsidRDefault="00825358" w:rsidP="00EC71A6">
          <w:pPr>
            <w:pStyle w:val="Sidhuvud"/>
          </w:pPr>
        </w:p>
      </w:tc>
    </w:tr>
    <w:tr w:rsidR="00825358" w14:paraId="2325638F" w14:textId="77777777" w:rsidTr="00C93EBA">
      <w:trPr>
        <w:trHeight w:val="2268"/>
      </w:trPr>
      <w:sdt>
        <w:sdtPr>
          <w:rPr>
            <w:b/>
          </w:rPr>
          <w:alias w:val="SenderText"/>
          <w:tag w:val="ccRKShow_SenderText"/>
          <w:id w:val="1374046025"/>
          <w:placeholder>
            <w:docPart w:val="F2440F99411E40E0988382BC361BB674"/>
          </w:placeholder>
        </w:sdtPr>
        <w:sdtEndPr/>
        <w:sdtContent>
          <w:tc>
            <w:tcPr>
              <w:tcW w:w="5534" w:type="dxa"/>
              <w:tcMar>
                <w:right w:w="1134" w:type="dxa"/>
              </w:tcMar>
            </w:tcPr>
            <w:p w14:paraId="3719F8E3" w14:textId="77777777" w:rsidR="00825358" w:rsidRPr="00825358" w:rsidRDefault="00825358" w:rsidP="00340DE0">
              <w:pPr>
                <w:pStyle w:val="Sidhuvud"/>
                <w:rPr>
                  <w:b/>
                </w:rPr>
              </w:pPr>
              <w:r w:rsidRPr="00825358">
                <w:rPr>
                  <w:b/>
                </w:rPr>
                <w:t>Utrikesdepartementet</w:t>
              </w:r>
            </w:p>
            <w:p w14:paraId="7A6DE777" w14:textId="77777777" w:rsidR="00825358" w:rsidRDefault="00825358" w:rsidP="00340DE0">
              <w:pPr>
                <w:pStyle w:val="Sidhuvud"/>
              </w:pPr>
              <w:r w:rsidRPr="00825358">
                <w:t>Utrikesministern</w:t>
              </w:r>
            </w:p>
            <w:p w14:paraId="6555B99D" w14:textId="77777777" w:rsidR="00825358" w:rsidRDefault="00825358" w:rsidP="00340DE0">
              <w:pPr>
                <w:pStyle w:val="Sidhuvud"/>
              </w:pPr>
            </w:p>
            <w:p w14:paraId="24BE9FC4" w14:textId="77777777" w:rsidR="00825358" w:rsidRDefault="00825358" w:rsidP="00340DE0">
              <w:pPr>
                <w:pStyle w:val="Sidhuvud"/>
              </w:pPr>
            </w:p>
            <w:p w14:paraId="2DF683BE" w14:textId="77777777" w:rsidR="00825358" w:rsidRDefault="00825358" w:rsidP="00340DE0">
              <w:pPr>
                <w:pStyle w:val="Sidhuvud"/>
              </w:pPr>
            </w:p>
            <w:p w14:paraId="6AD7B507" w14:textId="21EDC524" w:rsidR="00825358" w:rsidRPr="00825358" w:rsidRDefault="00825358" w:rsidP="00340DE0">
              <w:pPr>
                <w:pStyle w:val="Sidhuvud"/>
              </w:pPr>
            </w:p>
          </w:tc>
        </w:sdtContent>
      </w:sdt>
      <w:sdt>
        <w:sdtPr>
          <w:alias w:val="Recipient"/>
          <w:tag w:val="ccRKShow_Recipient"/>
          <w:id w:val="-28344517"/>
          <w:placeholder>
            <w:docPart w:val="F1334D3DA308446892642F8834A72EE5"/>
          </w:placeholder>
          <w:dataBinding w:prefixMappings="xmlns:ns0='http://lp/documentinfo/RK' " w:xpath="/ns0:DocumentInfo[1]/ns0:BaseInfo[1]/ns0:Recipient[1]" w:storeItemID="{2F89140D-68E2-41F8-9B17-25160B5AA813}"/>
          <w:text w:multiLine="1"/>
        </w:sdtPr>
        <w:sdtEndPr/>
        <w:sdtContent>
          <w:tc>
            <w:tcPr>
              <w:tcW w:w="3170" w:type="dxa"/>
            </w:tcPr>
            <w:p w14:paraId="7048BF82" w14:textId="581A99F5" w:rsidR="00825358" w:rsidRDefault="007D3299" w:rsidP="00547B89">
              <w:pPr>
                <w:pStyle w:val="Sidhuvud"/>
              </w:pPr>
              <w:r>
                <w:t>Till riksdagen</w:t>
              </w:r>
              <w:r>
                <w:br/>
              </w:r>
              <w:r>
                <w:br/>
              </w:r>
            </w:p>
          </w:tc>
        </w:sdtContent>
      </w:sdt>
      <w:tc>
        <w:tcPr>
          <w:tcW w:w="1134" w:type="dxa"/>
        </w:tcPr>
        <w:p w14:paraId="31E7C2B5" w14:textId="77777777" w:rsidR="00825358" w:rsidRDefault="00825358" w:rsidP="003E6020">
          <w:pPr>
            <w:pStyle w:val="Sidhuvud"/>
          </w:pPr>
        </w:p>
      </w:tc>
    </w:tr>
  </w:tbl>
  <w:p w14:paraId="6C693B9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5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3299"/>
    <w:rsid w:val="007D73AB"/>
    <w:rsid w:val="007E2712"/>
    <w:rsid w:val="007E4A9C"/>
    <w:rsid w:val="007E5516"/>
    <w:rsid w:val="007E7EE2"/>
    <w:rsid w:val="007F06CA"/>
    <w:rsid w:val="0080228F"/>
    <w:rsid w:val="00804C1B"/>
    <w:rsid w:val="008178E6"/>
    <w:rsid w:val="0082249C"/>
    <w:rsid w:val="00825358"/>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3FA"/>
    <w:rsid w:val="00E77B7E"/>
    <w:rsid w:val="00E82DF1"/>
    <w:rsid w:val="00E96532"/>
    <w:rsid w:val="00E973A0"/>
    <w:rsid w:val="00EA1688"/>
    <w:rsid w:val="00EA4B50"/>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0F5D99"/>
  <w15:docId w15:val="{E762224E-1F9E-4B03-8E0A-C1C84405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umpedfont15">
    <w:name w:val="bumpedfont15"/>
    <w:basedOn w:val="Standardstycketeckensnitt"/>
    <w:rsid w:val="00825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EAF017DB0040AAA326A7F0B117CC14"/>
        <w:category>
          <w:name w:val="Allmänt"/>
          <w:gallery w:val="placeholder"/>
        </w:category>
        <w:types>
          <w:type w:val="bbPlcHdr"/>
        </w:types>
        <w:behaviors>
          <w:behavior w:val="content"/>
        </w:behaviors>
        <w:guid w:val="{E8BDC2ED-9F7C-46CF-91BE-28C02C383F14}"/>
      </w:docPartPr>
      <w:docPartBody>
        <w:p w:rsidR="00272655" w:rsidRDefault="00397C7C" w:rsidP="00397C7C">
          <w:pPr>
            <w:pStyle w:val="24EAF017DB0040AAA326A7F0B117CC14"/>
          </w:pPr>
          <w:r>
            <w:rPr>
              <w:rStyle w:val="Platshllartext"/>
            </w:rPr>
            <w:t xml:space="preserve"> </w:t>
          </w:r>
        </w:p>
      </w:docPartBody>
    </w:docPart>
    <w:docPart>
      <w:docPartPr>
        <w:name w:val="32167154C138451C800F2259959BD62C"/>
        <w:category>
          <w:name w:val="Allmänt"/>
          <w:gallery w:val="placeholder"/>
        </w:category>
        <w:types>
          <w:type w:val="bbPlcHdr"/>
        </w:types>
        <w:behaviors>
          <w:behavior w:val="content"/>
        </w:behaviors>
        <w:guid w:val="{F3BA9606-0E40-4151-A1DA-43D99977453B}"/>
      </w:docPartPr>
      <w:docPartBody>
        <w:p w:rsidR="00272655" w:rsidRDefault="00397C7C" w:rsidP="00397C7C">
          <w:pPr>
            <w:pStyle w:val="32167154C138451C800F2259959BD62C"/>
          </w:pPr>
          <w:r>
            <w:rPr>
              <w:rStyle w:val="Platshllartext"/>
            </w:rPr>
            <w:t xml:space="preserve"> </w:t>
          </w:r>
        </w:p>
      </w:docPartBody>
    </w:docPart>
    <w:docPart>
      <w:docPartPr>
        <w:name w:val="F2440F99411E40E0988382BC361BB674"/>
        <w:category>
          <w:name w:val="Allmänt"/>
          <w:gallery w:val="placeholder"/>
        </w:category>
        <w:types>
          <w:type w:val="bbPlcHdr"/>
        </w:types>
        <w:behaviors>
          <w:behavior w:val="content"/>
        </w:behaviors>
        <w:guid w:val="{2C38AE98-CD6F-42AB-A740-3F1F65CCF48F}"/>
      </w:docPartPr>
      <w:docPartBody>
        <w:p w:rsidR="00272655" w:rsidRDefault="00397C7C" w:rsidP="00397C7C">
          <w:pPr>
            <w:pStyle w:val="F2440F99411E40E0988382BC361BB674"/>
          </w:pPr>
          <w:r>
            <w:rPr>
              <w:rStyle w:val="Platshllartext"/>
            </w:rPr>
            <w:t xml:space="preserve"> </w:t>
          </w:r>
        </w:p>
      </w:docPartBody>
    </w:docPart>
    <w:docPart>
      <w:docPartPr>
        <w:name w:val="F1334D3DA308446892642F8834A72EE5"/>
        <w:category>
          <w:name w:val="Allmänt"/>
          <w:gallery w:val="placeholder"/>
        </w:category>
        <w:types>
          <w:type w:val="bbPlcHdr"/>
        </w:types>
        <w:behaviors>
          <w:behavior w:val="content"/>
        </w:behaviors>
        <w:guid w:val="{94CECDF5-ECF7-4DD6-BB46-BF830EBAC8BE}"/>
      </w:docPartPr>
      <w:docPartBody>
        <w:p w:rsidR="00272655" w:rsidRDefault="00397C7C" w:rsidP="00397C7C">
          <w:pPr>
            <w:pStyle w:val="F1334D3DA308446892642F8834A72EE5"/>
          </w:pPr>
          <w:r>
            <w:rPr>
              <w:rStyle w:val="Platshllartext"/>
            </w:rPr>
            <w:t xml:space="preserve"> </w:t>
          </w:r>
        </w:p>
      </w:docPartBody>
    </w:docPart>
    <w:docPart>
      <w:docPartPr>
        <w:name w:val="184C0BED43B94E4EB2195C079CF338B6"/>
        <w:category>
          <w:name w:val="Allmänt"/>
          <w:gallery w:val="placeholder"/>
        </w:category>
        <w:types>
          <w:type w:val="bbPlcHdr"/>
        </w:types>
        <w:behaviors>
          <w:behavior w:val="content"/>
        </w:behaviors>
        <w:guid w:val="{37484072-30FA-4C11-AE51-FA6939EDA0F6}"/>
      </w:docPartPr>
      <w:docPartBody>
        <w:p w:rsidR="00272655" w:rsidRDefault="00397C7C" w:rsidP="00397C7C">
          <w:pPr>
            <w:pStyle w:val="184C0BED43B94E4EB2195C079CF338B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7C"/>
    <w:rsid w:val="00272655"/>
    <w:rsid w:val="00397C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6E0A5F2C157485E860D238C0B6C1B73">
    <w:name w:val="46E0A5F2C157485E860D238C0B6C1B73"/>
    <w:rsid w:val="00397C7C"/>
  </w:style>
  <w:style w:type="character" w:styleId="Platshllartext">
    <w:name w:val="Placeholder Text"/>
    <w:basedOn w:val="Standardstycketeckensnitt"/>
    <w:uiPriority w:val="99"/>
    <w:semiHidden/>
    <w:rsid w:val="00397C7C"/>
    <w:rPr>
      <w:noProof w:val="0"/>
      <w:color w:val="808080"/>
    </w:rPr>
  </w:style>
  <w:style w:type="paragraph" w:customStyle="1" w:styleId="B16581BDA3C34F3C94DF06D0164D112A">
    <w:name w:val="B16581BDA3C34F3C94DF06D0164D112A"/>
    <w:rsid w:val="00397C7C"/>
  </w:style>
  <w:style w:type="paragraph" w:customStyle="1" w:styleId="86B0E7C9E1B940DC8FB4DA85B49741AC">
    <w:name w:val="86B0E7C9E1B940DC8FB4DA85B49741AC"/>
    <w:rsid w:val="00397C7C"/>
  </w:style>
  <w:style w:type="paragraph" w:customStyle="1" w:styleId="4C2A4B12E8124D65AA44FF5A87D5418E">
    <w:name w:val="4C2A4B12E8124D65AA44FF5A87D5418E"/>
    <w:rsid w:val="00397C7C"/>
  </w:style>
  <w:style w:type="paragraph" w:customStyle="1" w:styleId="24EAF017DB0040AAA326A7F0B117CC14">
    <w:name w:val="24EAF017DB0040AAA326A7F0B117CC14"/>
    <w:rsid w:val="00397C7C"/>
  </w:style>
  <w:style w:type="paragraph" w:customStyle="1" w:styleId="32167154C138451C800F2259959BD62C">
    <w:name w:val="32167154C138451C800F2259959BD62C"/>
    <w:rsid w:val="00397C7C"/>
  </w:style>
  <w:style w:type="paragraph" w:customStyle="1" w:styleId="A0520B5C81F24E529ED1B983E7F7AADC">
    <w:name w:val="A0520B5C81F24E529ED1B983E7F7AADC"/>
    <w:rsid w:val="00397C7C"/>
  </w:style>
  <w:style w:type="paragraph" w:customStyle="1" w:styleId="DAB7001C71934A7E9543878C6EF7D6DF">
    <w:name w:val="DAB7001C71934A7E9543878C6EF7D6DF"/>
    <w:rsid w:val="00397C7C"/>
  </w:style>
  <w:style w:type="paragraph" w:customStyle="1" w:styleId="94A42185F0FD4ADC97D0ECC7A56B7A3E">
    <w:name w:val="94A42185F0FD4ADC97D0ECC7A56B7A3E"/>
    <w:rsid w:val="00397C7C"/>
  </w:style>
  <w:style w:type="paragraph" w:customStyle="1" w:styleId="F2440F99411E40E0988382BC361BB674">
    <w:name w:val="F2440F99411E40E0988382BC361BB674"/>
    <w:rsid w:val="00397C7C"/>
  </w:style>
  <w:style w:type="paragraph" w:customStyle="1" w:styleId="F1334D3DA308446892642F8834A72EE5">
    <w:name w:val="F1334D3DA308446892642F8834A72EE5"/>
    <w:rsid w:val="00397C7C"/>
  </w:style>
  <w:style w:type="paragraph" w:customStyle="1" w:styleId="F85F5692B7BE4E3B809C8C77BBF71C4F">
    <w:name w:val="F85F5692B7BE4E3B809C8C77BBF71C4F"/>
    <w:rsid w:val="00397C7C"/>
  </w:style>
  <w:style w:type="paragraph" w:customStyle="1" w:styleId="D5CE2E1BBCA941BCBA119A33AB4B1E31">
    <w:name w:val="D5CE2E1BBCA941BCBA119A33AB4B1E31"/>
    <w:rsid w:val="00397C7C"/>
  </w:style>
  <w:style w:type="paragraph" w:customStyle="1" w:styleId="3CE2114F18634B289FB2090B15FD56E6">
    <w:name w:val="3CE2114F18634B289FB2090B15FD56E6"/>
    <w:rsid w:val="00397C7C"/>
  </w:style>
  <w:style w:type="paragraph" w:customStyle="1" w:styleId="0FA28BCBE5FD41F59A4D88A742182D9F">
    <w:name w:val="0FA28BCBE5FD41F59A4D88A742182D9F"/>
    <w:rsid w:val="00397C7C"/>
  </w:style>
  <w:style w:type="paragraph" w:customStyle="1" w:styleId="08916EE2280340FFA128E732FD9A8E75">
    <w:name w:val="08916EE2280340FFA128E732FD9A8E75"/>
    <w:rsid w:val="00397C7C"/>
  </w:style>
  <w:style w:type="paragraph" w:customStyle="1" w:styleId="184C0BED43B94E4EB2195C079CF338B6">
    <w:name w:val="184C0BED43B94E4EB2195C079CF338B6"/>
    <w:rsid w:val="00397C7C"/>
  </w:style>
  <w:style w:type="paragraph" w:customStyle="1" w:styleId="C855E169A9D345E4B4FA40D4158E7AF4">
    <w:name w:val="C855E169A9D345E4B4FA40D4158E7AF4"/>
    <w:rsid w:val="00397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27d06ab6-bfe9-40c3-8ce5-b464000bf1d3</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2018-01-24T00:00:00</HeaderDate>
    <Office/>
    <Dnr/>
    <ParagrafNr/>
    <DocumentTitle/>
    <VisitingAddress/>
    <Extra1/>
    <Extra2/>
    <Extra3>Kerstin Lundgren</Extra3>
    <Number/>
    <Recipient>Till riksdagen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66D82-7D19-4B95-8BD7-6D206B1FAC1C}"/>
</file>

<file path=customXml/itemProps2.xml><?xml version="1.0" encoding="utf-8"?>
<ds:datastoreItem xmlns:ds="http://schemas.openxmlformats.org/officeDocument/2006/customXml" ds:itemID="{46A850BD-8BB5-4B39-A0AB-4D5715C1DA1B}"/>
</file>

<file path=customXml/itemProps3.xml><?xml version="1.0" encoding="utf-8"?>
<ds:datastoreItem xmlns:ds="http://schemas.openxmlformats.org/officeDocument/2006/customXml" ds:itemID="{A95433F7-5A3B-4504-8853-7DBE2E64C4B2}"/>
</file>

<file path=customXml/itemProps4.xml><?xml version="1.0" encoding="utf-8"?>
<ds:datastoreItem xmlns:ds="http://schemas.openxmlformats.org/officeDocument/2006/customXml" ds:itemID="{53ED73DA-C2C9-44BE-8494-D45DB5969836}"/>
</file>

<file path=customXml/itemProps5.xml><?xml version="1.0" encoding="utf-8"?>
<ds:datastoreItem xmlns:ds="http://schemas.openxmlformats.org/officeDocument/2006/customXml" ds:itemID="{2EEBB283-518F-4979-85F3-F6E0DCCB46F5}"/>
</file>

<file path=customXml/itemProps6.xml><?xml version="1.0" encoding="utf-8"?>
<ds:datastoreItem xmlns:ds="http://schemas.openxmlformats.org/officeDocument/2006/customXml" ds:itemID="{53ED73DA-C2C9-44BE-8494-D45DB5969836}"/>
</file>

<file path=customXml/itemProps7.xml><?xml version="1.0" encoding="utf-8"?>
<ds:datastoreItem xmlns:ds="http://schemas.openxmlformats.org/officeDocument/2006/customXml" ds:itemID="{2F89140D-68E2-41F8-9B17-25160B5AA813}"/>
</file>

<file path=customXml/itemProps8.xml><?xml version="1.0" encoding="utf-8"?>
<ds:datastoreItem xmlns:ds="http://schemas.openxmlformats.org/officeDocument/2006/customXml" ds:itemID="{B9532A63-DF69-4B58-A52C-358D8E3B800A}"/>
</file>

<file path=docProps/app.xml><?xml version="1.0" encoding="utf-8"?>
<Properties xmlns="http://schemas.openxmlformats.org/officeDocument/2006/extended-properties" xmlns:vt="http://schemas.openxmlformats.org/officeDocument/2006/docPropsVTypes">
  <Template>RK Basmall</Template>
  <TotalTime>0</TotalTime>
  <Pages>2</Pages>
  <Words>362</Words>
  <Characters>1921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2018-01-22T07:53:00Z</cp:lastPrinted>
  <dcterms:created xsi:type="dcterms:W3CDTF">2018-01-24T07:53:00Z</dcterms:created>
  <dcterms:modified xsi:type="dcterms:W3CDTF">2018-01-24T07:53:00Z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bc596604-6deb-4cf2-a124-f15bb534d95b</vt:lpwstr>
  </property>
</Properties>
</file>