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110" w:rsidRDefault="00CE3110" w:rsidP="00DA0661">
      <w:pPr>
        <w:pStyle w:val="Rubrik"/>
      </w:pPr>
      <w:bookmarkStart w:id="0" w:name="Start"/>
      <w:bookmarkEnd w:id="0"/>
      <w:r>
        <w:t>Svar på fråga 2018/</w:t>
      </w:r>
      <w:r w:rsidR="00244A08">
        <w:t>19</w:t>
      </w:r>
      <w:r>
        <w:t>:</w:t>
      </w:r>
      <w:r w:rsidR="00244A08">
        <w:t>195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454CA02B0FC64B2FB942D2B534C32AC9"/>
          </w:placeholder>
          <w:dataBinding w:prefixMappings="xmlns:ns0='http://lp/documentinfo/RK' " w:xpath="/ns0:DocumentInfo[1]/ns0:BaseInfo[1]/ns0:Extra3[1]" w:storeItemID="{27D8B93E-4991-40A4-827E-ECE93C8B034F}"/>
          <w:text/>
        </w:sdtPr>
        <w:sdtEndPr/>
        <w:sdtContent>
          <w:r w:rsidR="00F1543B">
            <w:t>Sofia Westergren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C44B735B229439880AFE3BF0604DDC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F1543B">
            <w:t>M</w:t>
          </w:r>
        </w:sdtContent>
      </w:sdt>
      <w:r>
        <w:t>)</w:t>
      </w:r>
      <w:r>
        <w:br/>
      </w:r>
      <w:r w:rsidR="00F1543B">
        <w:t>Dödsolyckor vid järnvägen</w:t>
      </w:r>
    </w:p>
    <w:p w:rsidR="0053602E" w:rsidRDefault="00D9015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B6A22C43CBF7445F8EE535E20F00D88F"/>
          </w:placeholder>
          <w:dataBinding w:prefixMappings="xmlns:ns0='http://lp/documentinfo/RK' " w:xpath="/ns0:DocumentInfo[1]/ns0:BaseInfo[1]/ns0:Extra3[1]" w:storeItemID="{27D8B93E-4991-40A4-827E-ECE93C8B034F}"/>
          <w:text/>
        </w:sdtPr>
        <w:sdtEndPr/>
        <w:sdtContent>
          <w:r w:rsidR="00F1543B">
            <w:t>Sofia Westergren</w:t>
          </w:r>
        </w:sdtContent>
      </w:sdt>
      <w:r w:rsidR="0053602E">
        <w:t xml:space="preserve"> har frågat mig</w:t>
      </w:r>
      <w:r w:rsidR="00F1543B">
        <w:t xml:space="preserve"> vilka åtgärder jag avser att vidta för att minska antalet dödsolyckor vid järnvägen i </w:t>
      </w:r>
      <w:proofErr w:type="spellStart"/>
      <w:r w:rsidR="00F1543B">
        <w:t>Stenungsund</w:t>
      </w:r>
      <w:proofErr w:type="spellEnd"/>
      <w:r w:rsidR="00F1543B">
        <w:t>.</w:t>
      </w:r>
    </w:p>
    <w:p w:rsidR="00F1543B" w:rsidRDefault="006C3E9A" w:rsidP="002749F7">
      <w:pPr>
        <w:pStyle w:val="Brdtext"/>
      </w:pPr>
      <w:r>
        <w:t>R</w:t>
      </w:r>
      <w:r w:rsidR="009516DC">
        <w:t xml:space="preserve">egeringen anser att Sverige ska ha en robust, miljöanpassad och pålitlig transportinfrastruktur som bland annat håller en hög trafiksäkerhet. Det är </w:t>
      </w:r>
      <w:r w:rsidR="008931A1">
        <w:t>angeläget</w:t>
      </w:r>
      <w:r w:rsidR="009516DC">
        <w:t xml:space="preserve"> att stärka ett aktivt säkerhetsarbete i transportsystemet och regeringens mål är </w:t>
      </w:r>
      <w:r w:rsidR="005175E5">
        <w:t>att antalet omkomna i trafiken ska minska.</w:t>
      </w:r>
    </w:p>
    <w:p w:rsidR="006306EC" w:rsidRDefault="004D56B4" w:rsidP="002749F7">
      <w:pPr>
        <w:pStyle w:val="Brdtext"/>
      </w:pPr>
      <w:r>
        <w:t>Det är viktigt att</w:t>
      </w:r>
      <w:r w:rsidR="00C331DD">
        <w:t>,</w:t>
      </w:r>
      <w:r>
        <w:t xml:space="preserve"> i skenet av de</w:t>
      </w:r>
      <w:r w:rsidR="00231EF9">
        <w:t xml:space="preserve"> olyckor som varit</w:t>
      </w:r>
      <w:r w:rsidR="00C331DD">
        <w:t>,</w:t>
      </w:r>
      <w:r w:rsidR="00231EF9">
        <w:t xml:space="preserve"> agera. </w:t>
      </w:r>
    </w:p>
    <w:p w:rsidR="00B136D9" w:rsidRDefault="00B136D9" w:rsidP="002749F7">
      <w:pPr>
        <w:pStyle w:val="Brdtext"/>
      </w:pPr>
      <w:r>
        <w:t>Regeringen har därför</w:t>
      </w:r>
      <w:r w:rsidR="003E57F6">
        <w:t xml:space="preserve"> i januari 2019</w:t>
      </w:r>
      <w:r>
        <w:t xml:space="preserve"> </w:t>
      </w:r>
      <w:r w:rsidR="00B7708C">
        <w:t>uppdragit åt</w:t>
      </w:r>
      <w:r>
        <w:t xml:space="preserve"> Trafikverket att </w:t>
      </w:r>
      <w:r w:rsidR="00943E5A">
        <w:t xml:space="preserve">vidta åtgärder för att </w:t>
      </w:r>
      <w:r w:rsidR="00943E5A" w:rsidRPr="00943E5A">
        <w:t>öka säkerheten vid plankorsningar på den statliga järnvägen.</w:t>
      </w:r>
      <w:r w:rsidR="00943E5A">
        <w:t xml:space="preserve"> </w:t>
      </w:r>
      <w:r>
        <w:t xml:space="preserve">Regeringen vill att Trafikverket återkommer till regeringen </w:t>
      </w:r>
      <w:r w:rsidR="00B3074E">
        <w:t>senast 31 maj 2019</w:t>
      </w:r>
      <w:r w:rsidR="00943E5A">
        <w:t xml:space="preserve"> i frågan</w:t>
      </w:r>
      <w:r w:rsidR="00B3074E">
        <w:t>.</w:t>
      </w:r>
      <w:bookmarkStart w:id="1" w:name="_GoBack"/>
      <w:bookmarkEnd w:id="1"/>
    </w:p>
    <w:p w:rsidR="0053602E" w:rsidRDefault="0053602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2C9722101CE4E938D9470D3515886AA"/>
          </w:placeholder>
          <w:dataBinding w:prefixMappings="xmlns:ns0='http://lp/documentinfo/RK' " w:xpath="/ns0:DocumentInfo[1]/ns0:BaseInfo[1]/ns0:HeaderDate[1]" w:storeItemID="{27D8B93E-4991-40A4-827E-ECE93C8B034F}"/>
          <w:date w:fullDate="2019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1543B">
            <w:t>19 februari 2019</w:t>
          </w:r>
        </w:sdtContent>
      </w:sdt>
    </w:p>
    <w:p w:rsidR="0053602E" w:rsidRDefault="0053602E" w:rsidP="004E7A8F">
      <w:pPr>
        <w:pStyle w:val="Brdtextutanavstnd"/>
      </w:pPr>
    </w:p>
    <w:p w:rsidR="0053602E" w:rsidRDefault="0053602E" w:rsidP="004E7A8F">
      <w:pPr>
        <w:pStyle w:val="Brdtextutanavstnd"/>
      </w:pPr>
    </w:p>
    <w:p w:rsidR="0053602E" w:rsidRDefault="0053602E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38E03AD6D0F4BB7AB3268EE69594D32"/>
        </w:placeholder>
        <w:dataBinding w:prefixMappings="xmlns:ns0='http://lp/documentinfo/RK' " w:xpath="/ns0:DocumentInfo[1]/ns0:BaseInfo[1]/ns0:TopSender[1]" w:storeItemID="{27D8B93E-4991-40A4-827E-ECE93C8B034F}"/>
        <w:comboBox w:lastValue="Tomas Eneroth"/>
      </w:sdtPr>
      <w:sdtEndPr/>
      <w:sdtContent>
        <w:p w:rsidR="00855435" w:rsidRDefault="00F1543B" w:rsidP="00E96532">
          <w:pPr>
            <w:pStyle w:val="Brdtext"/>
          </w:pPr>
          <w:r>
            <w:t>Tomas Eneroth</w:t>
          </w:r>
        </w:p>
      </w:sdtContent>
    </w:sdt>
    <w:sectPr w:rsidR="00855435" w:rsidSect="00855435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15C" w:rsidRDefault="00D9015C" w:rsidP="00A87A54">
      <w:pPr>
        <w:spacing w:after="0" w:line="240" w:lineRule="auto"/>
      </w:pPr>
      <w:r>
        <w:separator/>
      </w:r>
    </w:p>
  </w:endnote>
  <w:endnote w:type="continuationSeparator" w:id="0">
    <w:p w:rsidR="00D9015C" w:rsidRDefault="00D901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9645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7708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15C" w:rsidRDefault="00D9015C" w:rsidP="00A87A54">
      <w:pPr>
        <w:spacing w:after="0" w:line="240" w:lineRule="auto"/>
      </w:pPr>
      <w:r>
        <w:separator/>
      </w:r>
    </w:p>
  </w:footnote>
  <w:footnote w:type="continuationSeparator" w:id="0">
    <w:p w:rsidR="00D9015C" w:rsidRDefault="00D901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55435" w:rsidTr="00C93EBA">
      <w:trPr>
        <w:trHeight w:val="227"/>
      </w:trPr>
      <w:tc>
        <w:tcPr>
          <w:tcW w:w="5534" w:type="dxa"/>
        </w:tcPr>
        <w:p w:rsidR="00855435" w:rsidRPr="007D73AB" w:rsidRDefault="00855435">
          <w:pPr>
            <w:pStyle w:val="Sidhuvud"/>
          </w:pPr>
        </w:p>
      </w:tc>
      <w:tc>
        <w:tcPr>
          <w:tcW w:w="3170" w:type="dxa"/>
          <w:vAlign w:val="bottom"/>
        </w:tcPr>
        <w:p w:rsidR="00855435" w:rsidRPr="007D73AB" w:rsidRDefault="00855435" w:rsidP="00340DE0">
          <w:pPr>
            <w:pStyle w:val="Sidhuvud"/>
          </w:pPr>
        </w:p>
      </w:tc>
      <w:tc>
        <w:tcPr>
          <w:tcW w:w="1134" w:type="dxa"/>
        </w:tcPr>
        <w:p w:rsidR="00855435" w:rsidRDefault="00855435" w:rsidP="005A703A">
          <w:pPr>
            <w:pStyle w:val="Sidhuvud"/>
          </w:pPr>
        </w:p>
      </w:tc>
    </w:tr>
    <w:tr w:rsidR="00855435" w:rsidTr="00C93EBA">
      <w:trPr>
        <w:trHeight w:val="1928"/>
      </w:trPr>
      <w:tc>
        <w:tcPr>
          <w:tcW w:w="5534" w:type="dxa"/>
        </w:tcPr>
        <w:p w:rsidR="00855435" w:rsidRPr="00340DE0" w:rsidRDefault="008554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E31F99" wp14:editId="1E40024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55435" w:rsidRPr="00710A6C" w:rsidRDefault="00855435" w:rsidP="00EE3C0F">
          <w:pPr>
            <w:pStyle w:val="Sidhuvud"/>
            <w:rPr>
              <w:b/>
            </w:rPr>
          </w:pPr>
        </w:p>
        <w:p w:rsidR="00855435" w:rsidRDefault="00855435" w:rsidP="00EE3C0F">
          <w:pPr>
            <w:pStyle w:val="Sidhuvud"/>
          </w:pPr>
        </w:p>
        <w:p w:rsidR="00855435" w:rsidRDefault="00855435" w:rsidP="00EE3C0F">
          <w:pPr>
            <w:pStyle w:val="Sidhuvud"/>
          </w:pPr>
        </w:p>
        <w:p w:rsidR="00855435" w:rsidRDefault="008554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5CC3CFD1E642F788B4E374BDF6EC3A"/>
            </w:placeholder>
            <w:dataBinding w:prefixMappings="xmlns:ns0='http://lp/documentinfo/RK' " w:xpath="/ns0:DocumentInfo[1]/ns0:BaseInfo[1]/ns0:Dnr[1]" w:storeItemID="{27D8B93E-4991-40A4-827E-ECE93C8B034F}"/>
            <w:text/>
          </w:sdtPr>
          <w:sdtEndPr/>
          <w:sdtContent>
            <w:p w:rsidR="00855435" w:rsidRDefault="00855435" w:rsidP="00EE3C0F">
              <w:pPr>
                <w:pStyle w:val="Sidhuvud"/>
              </w:pPr>
              <w:r>
                <w:t>N2019/00615/TIF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F066AB9EBB434B96AE8CCBE8DF6003"/>
            </w:placeholder>
            <w:showingPlcHdr/>
            <w:dataBinding w:prefixMappings="xmlns:ns0='http://lp/documentinfo/RK' " w:xpath="/ns0:DocumentInfo[1]/ns0:BaseInfo[1]/ns0:DocNumber[1]" w:storeItemID="{27D8B93E-4991-40A4-827E-ECE93C8B034F}"/>
            <w:text/>
          </w:sdtPr>
          <w:sdtEndPr/>
          <w:sdtContent>
            <w:p w:rsidR="00855435" w:rsidRDefault="008554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55435" w:rsidRDefault="00855435" w:rsidP="00EE3C0F">
          <w:pPr>
            <w:pStyle w:val="Sidhuvud"/>
          </w:pPr>
        </w:p>
      </w:tc>
      <w:tc>
        <w:tcPr>
          <w:tcW w:w="1134" w:type="dxa"/>
        </w:tcPr>
        <w:p w:rsidR="00855435" w:rsidRDefault="00855435" w:rsidP="0094502D">
          <w:pPr>
            <w:pStyle w:val="Sidhuvud"/>
          </w:pPr>
        </w:p>
        <w:p w:rsidR="00855435" w:rsidRPr="0094502D" w:rsidRDefault="00855435" w:rsidP="00EC71A6">
          <w:pPr>
            <w:pStyle w:val="Sidhuvud"/>
          </w:pPr>
        </w:p>
      </w:tc>
    </w:tr>
    <w:tr w:rsidR="0085543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12B9F8C8AD4DA989FA85A5E21F1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55435" w:rsidRPr="00855435" w:rsidRDefault="00855435" w:rsidP="00340DE0">
              <w:pPr>
                <w:pStyle w:val="Sidhuvud"/>
                <w:rPr>
                  <w:b/>
                </w:rPr>
              </w:pPr>
              <w:r w:rsidRPr="00855435">
                <w:rPr>
                  <w:b/>
                </w:rPr>
                <w:t>Näringsdepartementet</w:t>
              </w:r>
            </w:p>
            <w:p w:rsidR="00B136D9" w:rsidRDefault="00855435" w:rsidP="00340DE0">
              <w:pPr>
                <w:pStyle w:val="Sidhuvud"/>
              </w:pPr>
              <w:r w:rsidRPr="00855435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B136D9" w:rsidTr="00F040D0">
                <w:trPr>
                  <w:trHeight w:val="199"/>
                </w:trPr>
                <w:tc>
                  <w:tcPr>
                    <w:tcW w:w="4504" w:type="dxa"/>
                  </w:tcPr>
                  <w:p w:rsidR="00B136D9" w:rsidRDefault="00B136D9" w:rsidP="00531E37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B136D9" w:rsidTr="00F040D0">
                <w:trPr>
                  <w:trHeight w:val="199"/>
                </w:trPr>
                <w:tc>
                  <w:tcPr>
                    <w:tcW w:w="4504" w:type="dxa"/>
                  </w:tcPr>
                  <w:p w:rsidR="00B136D9" w:rsidRDefault="00B136D9" w:rsidP="00B136D9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855435" w:rsidRPr="00340DE0" w:rsidRDefault="0085543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0D6482B9BB4C5D932952BE5A830094"/>
          </w:placeholder>
          <w:dataBinding w:prefixMappings="xmlns:ns0='http://lp/documentinfo/RK' " w:xpath="/ns0:DocumentInfo[1]/ns0:BaseInfo[1]/ns0:Recipient[1]" w:storeItemID="{27D8B93E-4991-40A4-827E-ECE93C8B034F}"/>
          <w:text w:multiLine="1"/>
        </w:sdtPr>
        <w:sdtEndPr/>
        <w:sdtContent>
          <w:tc>
            <w:tcPr>
              <w:tcW w:w="3170" w:type="dxa"/>
            </w:tcPr>
            <w:p w:rsidR="00855435" w:rsidRDefault="008554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55435" w:rsidRDefault="0085543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3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0F6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DB5"/>
    <w:rsid w:val="00192E34"/>
    <w:rsid w:val="00197A8A"/>
    <w:rsid w:val="001A2A61"/>
    <w:rsid w:val="001B016E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1EF9"/>
    <w:rsid w:val="00233D52"/>
    <w:rsid w:val="00237147"/>
    <w:rsid w:val="00242AD1"/>
    <w:rsid w:val="0024412C"/>
    <w:rsid w:val="00244A0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7F6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5035"/>
    <w:rsid w:val="0049768A"/>
    <w:rsid w:val="004A33C6"/>
    <w:rsid w:val="004A5815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56B4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2E4B"/>
    <w:rsid w:val="00505905"/>
    <w:rsid w:val="00511A1B"/>
    <w:rsid w:val="00511A68"/>
    <w:rsid w:val="00513E7D"/>
    <w:rsid w:val="00514A67"/>
    <w:rsid w:val="005175E5"/>
    <w:rsid w:val="00521192"/>
    <w:rsid w:val="0052127C"/>
    <w:rsid w:val="00526AEB"/>
    <w:rsid w:val="005302E0"/>
    <w:rsid w:val="00531E37"/>
    <w:rsid w:val="0053602E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06EC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E9A"/>
    <w:rsid w:val="006D2998"/>
    <w:rsid w:val="006D3188"/>
    <w:rsid w:val="006D5159"/>
    <w:rsid w:val="006D592E"/>
    <w:rsid w:val="006E08FC"/>
    <w:rsid w:val="006E542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1CED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5435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31A1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848"/>
    <w:rsid w:val="009036E7"/>
    <w:rsid w:val="0091053B"/>
    <w:rsid w:val="00912945"/>
    <w:rsid w:val="009144EE"/>
    <w:rsid w:val="00915D4C"/>
    <w:rsid w:val="009279B2"/>
    <w:rsid w:val="00935814"/>
    <w:rsid w:val="00943E5A"/>
    <w:rsid w:val="0094502D"/>
    <w:rsid w:val="00946561"/>
    <w:rsid w:val="00946B39"/>
    <w:rsid w:val="00947013"/>
    <w:rsid w:val="009516DC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21F3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36D9"/>
    <w:rsid w:val="00B149E2"/>
    <w:rsid w:val="00B2169D"/>
    <w:rsid w:val="00B21CBB"/>
    <w:rsid w:val="00B263C0"/>
    <w:rsid w:val="00B3074E"/>
    <w:rsid w:val="00B316CA"/>
    <w:rsid w:val="00B31BFB"/>
    <w:rsid w:val="00B3528F"/>
    <w:rsid w:val="00B357AB"/>
    <w:rsid w:val="00B41F72"/>
    <w:rsid w:val="00B42EB6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08C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31DD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3110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15C"/>
    <w:rsid w:val="00D921FD"/>
    <w:rsid w:val="00D93714"/>
    <w:rsid w:val="00D94034"/>
    <w:rsid w:val="00D95424"/>
    <w:rsid w:val="00DA4084"/>
    <w:rsid w:val="00DA5A54"/>
    <w:rsid w:val="00DA5C0D"/>
    <w:rsid w:val="00DB4E26"/>
    <w:rsid w:val="00DB62D5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27C03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45C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43B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6F60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76197"/>
  <w15:docId w15:val="{F3BAA3F4-3E4F-4F69-923D-C23C69DD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136D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5CC3CFD1E642F788B4E374BDF6E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3BB331-FE00-4E11-B5F2-6846305BD0EB}"/>
      </w:docPartPr>
      <w:docPartBody>
        <w:p w:rsidR="00115A15" w:rsidRDefault="00CF64EC" w:rsidP="00CF64EC">
          <w:pPr>
            <w:pStyle w:val="BD5CC3CFD1E642F788B4E374BDF6EC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F066AB9EBB434B96AE8CCBE8DF6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2264E-1CEE-46CE-A303-0BD2B074C49A}"/>
      </w:docPartPr>
      <w:docPartBody>
        <w:p w:rsidR="00115A15" w:rsidRDefault="00CF64EC" w:rsidP="00CF64EC">
          <w:pPr>
            <w:pStyle w:val="92F066AB9EBB434B96AE8CCBE8DF60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12B9F8C8AD4DA989FA85A5E21F1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B78B8-B1B5-403C-930A-386C57015D6E}"/>
      </w:docPartPr>
      <w:docPartBody>
        <w:p w:rsidR="00115A15" w:rsidRDefault="00CF64EC" w:rsidP="00CF64EC">
          <w:pPr>
            <w:pStyle w:val="9712B9F8C8AD4DA989FA85A5E21F1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0D6482B9BB4C5D932952BE5A830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89C5D-5534-43B1-B521-B3D66D09855A}"/>
      </w:docPartPr>
      <w:docPartBody>
        <w:p w:rsidR="00115A15" w:rsidRDefault="00CF64EC" w:rsidP="00CF64EC">
          <w:pPr>
            <w:pStyle w:val="C70D6482B9BB4C5D932952BE5A830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4CA02B0FC64B2FB942D2B534C32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30873-478D-43F4-9AAB-625984FE0B63}"/>
      </w:docPartPr>
      <w:docPartBody>
        <w:p w:rsidR="00115A15" w:rsidRDefault="00CF64EC" w:rsidP="00CF64EC">
          <w:pPr>
            <w:pStyle w:val="454CA02B0FC64B2FB942D2B534C32AC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C44B735B229439880AFE3BF0604D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AE77D-22B1-4FD4-B810-AAA361A01118}"/>
      </w:docPartPr>
      <w:docPartBody>
        <w:p w:rsidR="00115A15" w:rsidRDefault="00CF64EC" w:rsidP="00CF64EC">
          <w:pPr>
            <w:pStyle w:val="9C44B735B229439880AFE3BF0604DDC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6A22C43CBF7445F8EE535E20F00D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3E061-77CD-467C-BE5C-784D4BD3BB1E}"/>
      </w:docPartPr>
      <w:docPartBody>
        <w:p w:rsidR="00831005" w:rsidRDefault="00115A15" w:rsidP="00115A15">
          <w:pPr>
            <w:pStyle w:val="B6A22C43CBF7445F8EE535E20F00D88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2C9722101CE4E938D9470D351588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33C4F-06FC-495C-B8CA-94211CA33C7B}"/>
      </w:docPartPr>
      <w:docPartBody>
        <w:p w:rsidR="00831005" w:rsidRDefault="00115A15" w:rsidP="00115A15">
          <w:pPr>
            <w:pStyle w:val="22C9722101CE4E938D9470D3515886A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38E03AD6D0F4BB7AB3268EE69594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4A388-091E-4A6B-A050-09939FD74EA6}"/>
      </w:docPartPr>
      <w:docPartBody>
        <w:p w:rsidR="00831005" w:rsidRDefault="00115A15" w:rsidP="00115A15">
          <w:pPr>
            <w:pStyle w:val="138E03AD6D0F4BB7AB3268EE69594D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EC"/>
    <w:rsid w:val="00115A15"/>
    <w:rsid w:val="003176DE"/>
    <w:rsid w:val="0060032F"/>
    <w:rsid w:val="00831005"/>
    <w:rsid w:val="00CF64EC"/>
    <w:rsid w:val="00D4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74BBD63C98A449EA985D11B178AE305">
    <w:name w:val="874BBD63C98A449EA985D11B178AE305"/>
    <w:rsid w:val="00CF64EC"/>
  </w:style>
  <w:style w:type="character" w:styleId="Platshllartext">
    <w:name w:val="Placeholder Text"/>
    <w:basedOn w:val="Standardstycketeckensnitt"/>
    <w:uiPriority w:val="99"/>
    <w:semiHidden/>
    <w:rsid w:val="00115A15"/>
    <w:rPr>
      <w:noProof w:val="0"/>
      <w:color w:val="808080"/>
    </w:rPr>
  </w:style>
  <w:style w:type="paragraph" w:customStyle="1" w:styleId="E7902A506ECA4C9F93EC04743761B4BF">
    <w:name w:val="E7902A506ECA4C9F93EC04743761B4BF"/>
    <w:rsid w:val="00CF64EC"/>
  </w:style>
  <w:style w:type="paragraph" w:customStyle="1" w:styleId="DB1AB328E57A4DD3AB76D1A2C9B78319">
    <w:name w:val="DB1AB328E57A4DD3AB76D1A2C9B78319"/>
    <w:rsid w:val="00CF64EC"/>
  </w:style>
  <w:style w:type="paragraph" w:customStyle="1" w:styleId="1E306CDCD2054E7C9707F0323BEA940A">
    <w:name w:val="1E306CDCD2054E7C9707F0323BEA940A"/>
    <w:rsid w:val="00CF64EC"/>
  </w:style>
  <w:style w:type="paragraph" w:customStyle="1" w:styleId="BD5CC3CFD1E642F788B4E374BDF6EC3A">
    <w:name w:val="BD5CC3CFD1E642F788B4E374BDF6EC3A"/>
    <w:rsid w:val="00CF64EC"/>
  </w:style>
  <w:style w:type="paragraph" w:customStyle="1" w:styleId="92F066AB9EBB434B96AE8CCBE8DF6003">
    <w:name w:val="92F066AB9EBB434B96AE8CCBE8DF6003"/>
    <w:rsid w:val="00CF64EC"/>
  </w:style>
  <w:style w:type="paragraph" w:customStyle="1" w:styleId="7958373255BD41AD916EB145AF370C95">
    <w:name w:val="7958373255BD41AD916EB145AF370C95"/>
    <w:rsid w:val="00CF64EC"/>
  </w:style>
  <w:style w:type="paragraph" w:customStyle="1" w:styleId="E4782305BA8846BD9BA4742880E79C02">
    <w:name w:val="E4782305BA8846BD9BA4742880E79C02"/>
    <w:rsid w:val="00CF64EC"/>
  </w:style>
  <w:style w:type="paragraph" w:customStyle="1" w:styleId="6B8B2B0186C444C3A4654FABC10DCF07">
    <w:name w:val="6B8B2B0186C444C3A4654FABC10DCF07"/>
    <w:rsid w:val="00CF64EC"/>
  </w:style>
  <w:style w:type="paragraph" w:customStyle="1" w:styleId="9712B9F8C8AD4DA989FA85A5E21F117D">
    <w:name w:val="9712B9F8C8AD4DA989FA85A5E21F117D"/>
    <w:rsid w:val="00CF64EC"/>
  </w:style>
  <w:style w:type="paragraph" w:customStyle="1" w:styleId="C70D6482B9BB4C5D932952BE5A830094">
    <w:name w:val="C70D6482B9BB4C5D932952BE5A830094"/>
    <w:rsid w:val="00CF64EC"/>
  </w:style>
  <w:style w:type="paragraph" w:customStyle="1" w:styleId="454CA02B0FC64B2FB942D2B534C32AC9">
    <w:name w:val="454CA02B0FC64B2FB942D2B534C32AC9"/>
    <w:rsid w:val="00CF64EC"/>
  </w:style>
  <w:style w:type="paragraph" w:customStyle="1" w:styleId="9C44B735B229439880AFE3BF0604DDCA">
    <w:name w:val="9C44B735B229439880AFE3BF0604DDCA"/>
    <w:rsid w:val="00CF64EC"/>
  </w:style>
  <w:style w:type="paragraph" w:customStyle="1" w:styleId="869F2A9F66C643A095300075C630D76A">
    <w:name w:val="869F2A9F66C643A095300075C630D76A"/>
    <w:rsid w:val="00CF64EC"/>
  </w:style>
  <w:style w:type="paragraph" w:customStyle="1" w:styleId="92B8991EC1404AD68B7C4C361D892119">
    <w:name w:val="92B8991EC1404AD68B7C4C361D892119"/>
    <w:rsid w:val="00CF64EC"/>
  </w:style>
  <w:style w:type="paragraph" w:customStyle="1" w:styleId="B6A22C43CBF7445F8EE535E20F00D88F">
    <w:name w:val="B6A22C43CBF7445F8EE535E20F00D88F"/>
    <w:rsid w:val="00115A15"/>
  </w:style>
  <w:style w:type="paragraph" w:customStyle="1" w:styleId="22C9722101CE4E938D9470D3515886AA">
    <w:name w:val="22C9722101CE4E938D9470D3515886AA"/>
    <w:rsid w:val="00115A15"/>
  </w:style>
  <w:style w:type="paragraph" w:customStyle="1" w:styleId="138E03AD6D0F4BB7AB3268EE69594D32">
    <w:name w:val="138E03AD6D0F4BB7AB3268EE69594D32"/>
    <w:rsid w:val="00115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2019-02-19T00:00:00</HeaderDate>
    <Office/>
    <Dnr>N2019/00615/TIF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807aea5d-a8d4-4435-88c6-2162b7c0cf4d</RD_Svarsid>
  </documentManagement>
</p:properties>
</file>

<file path=customXml/itemProps1.xml><?xml version="1.0" encoding="utf-8"?>
<ds:datastoreItem xmlns:ds="http://schemas.openxmlformats.org/officeDocument/2006/customXml" ds:itemID="{ACB0D8A2-2259-4D25-8D37-44AEFD0A7143}"/>
</file>

<file path=customXml/itemProps2.xml><?xml version="1.0" encoding="utf-8"?>
<ds:datastoreItem xmlns:ds="http://schemas.openxmlformats.org/officeDocument/2006/customXml" ds:itemID="{FA683004-4CC6-4F7E-9EED-350173F58998}"/>
</file>

<file path=customXml/itemProps3.xml><?xml version="1.0" encoding="utf-8"?>
<ds:datastoreItem xmlns:ds="http://schemas.openxmlformats.org/officeDocument/2006/customXml" ds:itemID="{1CCD59AB-9478-4A08-8646-A5D157F8E377}"/>
</file>

<file path=customXml/itemProps4.xml><?xml version="1.0" encoding="utf-8"?>
<ds:datastoreItem xmlns:ds="http://schemas.openxmlformats.org/officeDocument/2006/customXml" ds:itemID="{27D8B93E-4991-40A4-827E-ECE93C8B034F}"/>
</file>

<file path=customXml/itemProps5.xml><?xml version="1.0" encoding="utf-8"?>
<ds:datastoreItem xmlns:ds="http://schemas.openxmlformats.org/officeDocument/2006/customXml" ds:itemID="{1EE86008-7604-46DC-8A93-0D43AEE2DF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Bellinder</dc:creator>
  <cp:keywords/>
  <dc:description/>
  <cp:lastModifiedBy>Mats Bellinder</cp:lastModifiedBy>
  <cp:revision>3</cp:revision>
  <cp:lastPrinted>2019-02-14T07:30:00Z</cp:lastPrinted>
  <dcterms:created xsi:type="dcterms:W3CDTF">2019-02-18T11:15:00Z</dcterms:created>
  <dcterms:modified xsi:type="dcterms:W3CDTF">2019-02-18T11:16:00Z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