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618A" w:rsidP="00EA3966">
      <w:pPr>
        <w:pStyle w:val="Title"/>
        <w:spacing w:line="240" w:lineRule="auto"/>
      </w:pPr>
      <w:bookmarkStart w:id="0" w:name="Start"/>
      <w:bookmarkEnd w:id="0"/>
      <w:r>
        <w:t>Svar på fråga 2022/23:</w:t>
      </w:r>
      <w:r w:rsidR="0022048B">
        <w:t>429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E21EC23B60840A685AB2A163B39CC61"/>
          </w:placeholder>
          <w:dataBinding w:xpath="/ns0:DocumentInfo[1]/ns0:BaseInfo[1]/ns0:Extra3[1]" w:storeItemID="{2749B3A0-0861-4845-9610-DE81591DDBCE}" w:prefixMappings="xmlns:ns0='http://lp/documentinfo/RK' "/>
          <w:text/>
        </w:sdtPr>
        <w:sdtContent>
          <w:r w:rsidR="0022048B">
            <w:t>Johanna Haraldsson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6744A2E6D8F4C01854E3B800F6B8927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22048B">
        <w:t>Arbetsrelaterade dödsfall orsakade av asbest</w:t>
      </w:r>
    </w:p>
    <w:p w:rsidR="0022048B" w:rsidP="0022048B">
      <w:pPr>
        <w:pStyle w:val="BodyText"/>
      </w:pPr>
      <w:sdt>
        <w:sdtPr>
          <w:alias w:val="Frågeställare"/>
          <w:tag w:val="delete"/>
          <w:id w:val="-1635256365"/>
          <w:placeholder>
            <w:docPart w:val="C32881DA060B41138180511A7E5B3A70"/>
          </w:placeholder>
          <w:dataBinding w:xpath="/ns0:DocumentInfo[1]/ns0:BaseInfo[1]/ns0:Extra3[1]" w:storeItemID="{2749B3A0-0861-4845-9610-DE81591DDBCE}" w:prefixMappings="xmlns:ns0='http://lp/documentinfo/RK' "/>
          <w:text/>
        </w:sdtPr>
        <w:sdtContent>
          <w:r>
            <w:t>Johanna Haraldsson</w:t>
          </w:r>
        </w:sdtContent>
      </w:sdt>
      <w:r>
        <w:t xml:space="preserve"> har frågat mig vilka initiativ jag avser att ta med anledning av Arbetsmiljöverkets redovisning </w:t>
      </w:r>
      <w:r w:rsidR="006A18C1">
        <w:t xml:space="preserve">av ett regeringsuppdrag med </w:t>
      </w:r>
      <w:r>
        <w:t xml:space="preserve">förslag om utbildning och information avseende hantering av asbest för att minska skador orsakade av materialet, så att </w:t>
      </w:r>
      <w:r w:rsidR="006A18C1">
        <w:t xml:space="preserve">det </w:t>
      </w:r>
      <w:r>
        <w:t xml:space="preserve">i framtiden inte kommer att </w:t>
      </w:r>
      <w:r w:rsidR="006A18C1">
        <w:t xml:space="preserve">finnas </w:t>
      </w:r>
      <w:r>
        <w:t>några arbetsrelaterade dödsfall orsakade av detta material.</w:t>
      </w:r>
    </w:p>
    <w:p w:rsidR="00861EE4" w:rsidP="00E702E2">
      <w:pPr>
        <w:pStyle w:val="BodyText"/>
      </w:pPr>
      <w:r>
        <w:t xml:space="preserve">Jag vill inledningsvis understryka att </w:t>
      </w:r>
      <w:r w:rsidR="007018B8">
        <w:t xml:space="preserve">det </w:t>
      </w:r>
      <w:r>
        <w:t xml:space="preserve">aldrig får accepteras </w:t>
      </w:r>
      <w:r w:rsidRPr="00E44CD9" w:rsidR="00D502A4">
        <w:t>att människor dör eller skadas till följd av sitt arbete.</w:t>
      </w:r>
      <w:r>
        <w:t xml:space="preserve"> Det är ett välkänt faktum att asbest är ett farligt ämne som har stor negativ påverkan på människors hälsa.</w:t>
      </w:r>
      <w:r w:rsidRPr="00E44CD9" w:rsidR="001E7F09">
        <w:t xml:space="preserve"> </w:t>
      </w:r>
    </w:p>
    <w:p w:rsidR="00433A77" w:rsidP="00E702E2">
      <w:pPr>
        <w:pStyle w:val="BodyText"/>
      </w:pPr>
      <w:r>
        <w:t xml:space="preserve">Arbetsmiljöverket redovisade det ovan nämnda </w:t>
      </w:r>
      <w:r w:rsidRPr="00E44CD9" w:rsidR="00E702E2">
        <w:t xml:space="preserve">regeringsuppdraget </w:t>
      </w:r>
      <w:r>
        <w:t xml:space="preserve">i slutet av januari 2023. Bland annat skriver </w:t>
      </w:r>
      <w:r w:rsidR="00EB3532">
        <w:t>myndigheten</w:t>
      </w:r>
      <w:r w:rsidRPr="00E44CD9" w:rsidR="00E702E2">
        <w:t xml:space="preserve"> att det finns behov av en särskild utredning för att utreda vad som rättsligt krävs för</w:t>
      </w:r>
      <w:r w:rsidR="00E702E2">
        <w:t xml:space="preserve"> att få ett registersystem över godkända asbestutbildningar och personer som gått utbildningarna på plats</w:t>
      </w:r>
      <w:r w:rsidR="00E44CD9">
        <w:t>, samt</w:t>
      </w:r>
      <w:r w:rsidR="00E702E2">
        <w:t xml:space="preserve"> för att ta ställning till om ett sådant register skulle ge önskad effekt. Enligt </w:t>
      </w:r>
      <w:r w:rsidR="00EB3532">
        <w:t>myndigheten</w:t>
      </w:r>
      <w:r w:rsidR="00E702E2">
        <w:t xml:space="preserve"> finns det också skäl att invänta resultatet av den pågående EU-processen </w:t>
      </w:r>
      <w:r w:rsidR="009D468C">
        <w:t>gällande</w:t>
      </w:r>
      <w:r w:rsidR="00E702E2">
        <w:t xml:space="preserve"> asbestdirektivet</w:t>
      </w:r>
      <w:bookmarkStart w:id="1" w:name="_Hlk129271552"/>
      <w:r w:rsidR="003E5EC7">
        <w:t>.</w:t>
      </w:r>
      <w:r w:rsidR="00CA3487">
        <w:t xml:space="preserve"> </w:t>
      </w:r>
      <w:r w:rsidR="00FE063F">
        <w:t>Asbestdirektivet</w:t>
      </w:r>
      <w:r w:rsidRPr="00FE063F" w:rsidR="00FE063F">
        <w:t xml:space="preserve"> reglerar nya gränsvärden och </w:t>
      </w:r>
      <w:r w:rsidR="00FE063F">
        <w:t xml:space="preserve">det </w:t>
      </w:r>
      <w:r w:rsidRPr="00FE063F" w:rsidR="00FE063F">
        <w:t xml:space="preserve">svenska ordförandeskapet agerar </w:t>
      </w:r>
      <w:r w:rsidR="00FE063F">
        <w:t xml:space="preserve">aktivt </w:t>
      </w:r>
      <w:r w:rsidRPr="00FE063F" w:rsidR="00FE063F">
        <w:t>genom regeringen för att driva på processen.</w:t>
      </w:r>
    </w:p>
    <w:p w:rsidR="00EA3966" w:rsidP="00EA3966">
      <w:pPr>
        <w:pStyle w:val="BodyText"/>
        <w:spacing w:after="0"/>
      </w:pPr>
      <w:r>
        <w:t>A</w:t>
      </w:r>
      <w:r w:rsidR="00E702E2">
        <w:t xml:space="preserve">rbetsmiljöverkets redovisning av regeringsuppdraget bereds </w:t>
      </w:r>
      <w:r w:rsidR="00861EE4">
        <w:t xml:space="preserve">för närvarande </w:t>
      </w:r>
      <w:r w:rsidR="00E702E2">
        <w:t>i Regeringskansliet</w:t>
      </w:r>
      <w:r w:rsidR="00861EE4">
        <w:t xml:space="preserve"> och jag vill inte föregripa </w:t>
      </w:r>
      <w:r w:rsidR="0000448D">
        <w:t xml:space="preserve">resultatet av </w:t>
      </w:r>
      <w:r w:rsidR="00861EE4">
        <w:t>detta arbete.</w:t>
      </w:r>
    </w:p>
    <w:p w:rsidR="00EA3966" w:rsidP="00EA3966">
      <w:pPr>
        <w:pStyle w:val="BodyText"/>
        <w:spacing w:after="0"/>
      </w:pPr>
    </w:p>
    <w:p w:rsidR="00EA3966" w:rsidP="00EA3966">
      <w:pPr>
        <w:pStyle w:val="BodyText"/>
        <w:spacing w:after="0"/>
      </w:pPr>
    </w:p>
    <w:p w:rsidR="00EA3966" w:rsidP="00EA3966">
      <w:pPr>
        <w:pStyle w:val="BodyText"/>
        <w:spacing w:after="0"/>
      </w:pPr>
    </w:p>
    <w:p w:rsidR="003E5EC7" w:rsidP="00EA3966">
      <w:pPr>
        <w:pStyle w:val="BodyText"/>
        <w:spacing w:after="0"/>
      </w:pPr>
      <w:r>
        <w:t xml:space="preserve"> Jag vill dock generellt framhålla vikten av </w:t>
      </w:r>
      <w:r w:rsidR="009A1293">
        <w:t>långsiktiga</w:t>
      </w:r>
      <w:r>
        <w:t xml:space="preserve"> och </w:t>
      </w:r>
      <w:r w:rsidR="009A1293">
        <w:t xml:space="preserve">effektiva </w:t>
      </w:r>
      <w:r>
        <w:t>åtgärder för att motverka arbetsmiljörisker till följd av asbest.</w:t>
      </w:r>
      <w:r w:rsidR="00E702E2">
        <w:t xml:space="preserve"> </w:t>
      </w:r>
    </w:p>
    <w:p w:rsidR="00EA3966" w:rsidP="00EA3966">
      <w:pPr>
        <w:pStyle w:val="BodyText"/>
        <w:spacing w:after="0"/>
      </w:pPr>
    </w:p>
    <w:p w:rsidR="0022048B" w:rsidP="000428B9">
      <w:pPr>
        <w:pStyle w:val="BodyText"/>
        <w:tabs>
          <w:tab w:val="clear" w:pos="3600"/>
          <w:tab w:val="left" w:pos="4640"/>
          <w:tab w:val="clear" w:pos="5387"/>
        </w:tabs>
      </w:pPr>
      <w:bookmarkEnd w:id="1"/>
      <w:r>
        <w:t xml:space="preserve">Stockholm den </w:t>
      </w:r>
      <w:sdt>
        <w:sdtPr>
          <w:id w:val="-1225218591"/>
          <w:placeholder>
            <w:docPart w:val="DCBB844DD6B644338E610B5B749828D1"/>
          </w:placeholder>
          <w:dataBinding w:xpath="/ns0:DocumentInfo[1]/ns0:BaseInfo[1]/ns0:HeaderDate[1]" w:storeItemID="{2749B3A0-0861-4845-9610-DE81591DDBCE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mars 2023</w:t>
          </w:r>
        </w:sdtContent>
      </w:sdt>
      <w:r w:rsidR="000428B9">
        <w:tab/>
      </w:r>
    </w:p>
    <w:sdt>
      <w:sdtPr>
        <w:alias w:val="Klicka på listpilen"/>
        <w:tag w:val="run-loadAllMinistersFromDep_delete"/>
        <w:id w:val="-122627287"/>
        <w:placeholder>
          <w:docPart w:val="792DA5D556BA4FC3B99E2BF451D6B1E6"/>
        </w:placeholder>
        <w:dataBinding w:xpath="/ns0:DocumentInfo[1]/ns0:BaseInfo[1]/ns0:TopSender[1]" w:storeItemID="{2749B3A0-0861-4845-9610-DE81591DDBCE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C81B64" w:rsidP="00EA3966">
          <w:pPr>
            <w:pStyle w:val="BodyText"/>
            <w:spacing w:after="0"/>
          </w:pPr>
          <w:r>
            <w:rPr>
              <w:rStyle w:val="DefaultParagraphFont"/>
            </w:rPr>
            <w:t>Paulina Brandberg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618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618A" w:rsidRPr="007D73AB" w:rsidP="00340DE0">
          <w:pPr>
            <w:pStyle w:val="Header"/>
          </w:pPr>
        </w:p>
      </w:tc>
      <w:tc>
        <w:tcPr>
          <w:tcW w:w="1134" w:type="dxa"/>
        </w:tcPr>
        <w:p w:rsidR="00B2618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61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618A" w:rsidRPr="00710A6C" w:rsidP="00EE3C0F">
          <w:pPr>
            <w:pStyle w:val="Header"/>
            <w:rPr>
              <w:b/>
            </w:rPr>
          </w:pPr>
        </w:p>
        <w:p w:rsidR="00B2618A" w:rsidP="00EE3C0F">
          <w:pPr>
            <w:pStyle w:val="Header"/>
          </w:pPr>
        </w:p>
        <w:p w:rsidR="00B2618A" w:rsidP="00EE3C0F">
          <w:pPr>
            <w:pStyle w:val="Header"/>
          </w:pPr>
        </w:p>
        <w:p w:rsidR="00B2618A" w:rsidP="00EE3C0F">
          <w:pPr>
            <w:pStyle w:val="Header"/>
          </w:pPr>
        </w:p>
        <w:p w:rsidR="00B2618A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9EFE9C181CF444F9C2A4C833373AA56"/>
              </w:placeholder>
              <w:showingPlcHdr/>
              <w:dataBinding w:xpath="/ns0:DocumentInfo[1]/ns0:BaseInfo[1]/ns0:Dnr[1]" w:storeItemID="{2749B3A0-0861-4845-9610-DE81591DDBC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t>A2023/00406</w:t>
          </w:r>
          <w:sdt>
            <w:sdtPr>
              <w:alias w:val="DocNumber"/>
              <w:tag w:val="DocNumber"/>
              <w:id w:val="1726028884"/>
              <w:placeholder>
                <w:docPart w:val="C522193908C7499A98AA6828EEFE1232"/>
              </w:placeholder>
              <w:showingPlcHdr/>
              <w:dataBinding w:xpath="/ns0:DocumentInfo[1]/ns0:BaseInfo[1]/ns0:DocNumber[1]" w:storeItemID="{2749B3A0-0861-4845-9610-DE81591DDBC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B2618A" w:rsidP="00EE3C0F">
          <w:pPr>
            <w:pStyle w:val="Header"/>
          </w:pPr>
        </w:p>
      </w:tc>
      <w:tc>
        <w:tcPr>
          <w:tcW w:w="1134" w:type="dxa"/>
        </w:tcPr>
        <w:p w:rsidR="00B2618A" w:rsidP="0094502D">
          <w:pPr>
            <w:pStyle w:val="Header"/>
          </w:pPr>
        </w:p>
        <w:p w:rsidR="00B2618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C62D4A52709A400BB9BF8345C7D707E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444FB" w:rsidP="00E444FB">
              <w:pPr>
                <w:rPr>
                  <w:rFonts w:asciiTheme="majorHAnsi" w:hAnsiTheme="majorHAnsi"/>
                  <w:sz w:val="19"/>
                </w:rPr>
              </w:pPr>
              <w:bookmarkStart w:id="2" w:name="_Hlk129954532"/>
            </w:p>
            <w:sdt>
              <w:sdtPr>
                <w:alias w:val="SenderText"/>
                <w:tag w:val="ccRKShow_SenderText"/>
                <w:id w:val="-443694702"/>
                <w:placeholder>
                  <w:docPart w:val="23BE149A916240C7BF99051F2F578D7F"/>
                </w:placeholder>
                <w:richText/>
              </w:sdtPr>
              <w:sdtContent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702681194"/>
                    <w:placeholder>
                      <w:docPart w:val="85CA34CE2C0E44518357BBA758A818EF"/>
                    </w:placeholder>
                    <w:richText/>
                  </w:sdtPr>
                  <w:sdtContent>
                    <w:p w:rsidR="00481519" w:rsidP="00481519">
                      <w:pPr>
                        <w:pStyle w:val="Head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Arbetsmarknadsdepartementet</w:t>
                      </w:r>
                    </w:p>
                    <w:p w:rsidR="00481519" w:rsidP="00481519">
                      <w:pPr>
                        <w:pStyle w:val="Header"/>
                      </w:pPr>
                      <w:r>
                        <w:t>Jämställdhets- och biträdande arbetsmarknadsministern</w:t>
                      </w:r>
                    </w:p>
                  </w:sdtContent>
                </w:sdt>
                <w:p w:rsidR="00481519" w:rsidP="00481519">
                  <w:pPr>
                    <w:pStyle w:val="Header"/>
                  </w:pPr>
                </w:p>
              </w:sdtContent>
            </w:sdt>
            <w:p w:rsidR="00B2618A" w:rsidRPr="00340DE0" w:rsidP="0038646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BD3B2EF5B2483A93B473BB77B72B45"/>
          </w:placeholder>
          <w:dataBinding w:xpath="/ns0:DocumentInfo[1]/ns0:BaseInfo[1]/ns0:Recipient[1]" w:storeItemID="{2749B3A0-0861-4845-9610-DE81591DDBCE}" w:prefixMappings="xmlns:ns0='http://lp/documentinfo/RK' "/>
          <w:text w:multiLine="1"/>
        </w:sdtPr>
        <w:sdtContent>
          <w:tc>
            <w:tcPr>
              <w:tcW w:w="3170" w:type="dxa"/>
            </w:tcPr>
            <w:p w:rsidR="00B2618A" w:rsidP="00547B89">
              <w:pPr>
                <w:pStyle w:val="Header"/>
              </w:pPr>
              <w:bookmarkEnd w:id="2"/>
              <w:r>
                <w:t>Till riksdagen</w:t>
              </w:r>
            </w:p>
          </w:tc>
        </w:sdtContent>
      </w:sdt>
      <w:tc>
        <w:tcPr>
          <w:tcW w:w="1134" w:type="dxa"/>
        </w:tcPr>
        <w:p w:rsidR="00B261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702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EFE9C181CF444F9C2A4C833373A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92BDD-4785-4C61-A867-F5E240034BC7}"/>
      </w:docPartPr>
      <w:docPartBody>
        <w:p w:rsidR="00EE6A41" w:rsidP="002C01D2">
          <w:pPr>
            <w:pStyle w:val="49EFE9C181CF444F9C2A4C833373AA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22193908C7499A98AA6828EEFE12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6B666-BFBA-41EF-B282-C2FD23DCBFD8}"/>
      </w:docPartPr>
      <w:docPartBody>
        <w:p w:rsidR="00EE6A41" w:rsidP="002C01D2">
          <w:pPr>
            <w:pStyle w:val="C522193908C7499A98AA6828EEFE12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2D4A52709A400BB9BF8345C7D70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1B0D4-2118-4ED4-99B6-9D609CB4D0BB}"/>
      </w:docPartPr>
      <w:docPartBody>
        <w:p w:rsidR="00EE6A41" w:rsidP="002C01D2">
          <w:pPr>
            <w:pStyle w:val="C62D4A52709A400BB9BF8345C7D707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D3B2EF5B2483A93B473BB77B72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D1334-66D6-4A6E-BBBB-DD0C1A26AE61}"/>
      </w:docPartPr>
      <w:docPartBody>
        <w:p w:rsidR="00EE6A41" w:rsidP="002C01D2">
          <w:pPr>
            <w:pStyle w:val="FDBD3B2EF5B2483A93B473BB77B72B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21EC23B60840A685AB2A163B39C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FD264-9EEA-42CE-84E9-E9A24C22753D}"/>
      </w:docPartPr>
      <w:docPartBody>
        <w:p w:rsidR="00EE6A41" w:rsidP="002C01D2">
          <w:pPr>
            <w:pStyle w:val="FE21EC23B60840A685AB2A163B39CC6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6744A2E6D8F4C01854E3B800F6B8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37E7A-6B21-4796-84C1-D90E19AC750B}"/>
      </w:docPartPr>
      <w:docPartBody>
        <w:p w:rsidR="00EE6A41" w:rsidP="002C01D2">
          <w:pPr>
            <w:pStyle w:val="16744A2E6D8F4C01854E3B800F6B892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32881DA060B41138180511A7E5B3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F6D43-AA2E-43EE-871C-F70A59498A1A}"/>
      </w:docPartPr>
      <w:docPartBody>
        <w:p w:rsidR="00EE6A41" w:rsidP="002C01D2">
          <w:pPr>
            <w:pStyle w:val="C32881DA060B41138180511A7E5B3A7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CBB844DD6B644338E610B5B74982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7E6DB-9147-4F15-BFCC-EE312E3D9DDD}"/>
      </w:docPartPr>
      <w:docPartBody>
        <w:p w:rsidR="00EE6A41" w:rsidP="002C01D2">
          <w:pPr>
            <w:pStyle w:val="DCBB844DD6B644338E610B5B749828D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92DA5D556BA4FC3B99E2BF451D6B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C21CA-EDB0-49DB-B377-DA327C573FEB}"/>
      </w:docPartPr>
      <w:docPartBody>
        <w:p w:rsidR="003C004C" w:rsidP="004943C6">
          <w:pPr>
            <w:pStyle w:val="792DA5D556BA4FC3B99E2BF451D6B1E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3BE149A916240C7BF99051F2F578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62985-523A-4A34-8B26-B6EFD31EFB27}"/>
      </w:docPartPr>
      <w:docPartBody>
        <w:p w:rsidR="0025439D" w:rsidP="007171B2">
          <w:pPr>
            <w:pStyle w:val="23BE149A916240C7BF99051F2F578D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CA34CE2C0E44518357BBA758A81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B1E06-29B1-4B88-8EDD-48CAA7D281C5}"/>
      </w:docPartPr>
      <w:docPartBody>
        <w:p w:rsidR="0025439D" w:rsidP="007171B2">
          <w:pPr>
            <w:pStyle w:val="85CA34CE2C0E44518357BBA758A818E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1B2"/>
  </w:style>
  <w:style w:type="paragraph" w:customStyle="1" w:styleId="49EFE9C181CF444F9C2A4C833373AA56">
    <w:name w:val="49EFE9C181CF444F9C2A4C833373AA56"/>
    <w:rsid w:val="002C01D2"/>
  </w:style>
  <w:style w:type="paragraph" w:customStyle="1" w:styleId="FDBD3B2EF5B2483A93B473BB77B72B45">
    <w:name w:val="FDBD3B2EF5B2483A93B473BB77B72B45"/>
    <w:rsid w:val="002C01D2"/>
  </w:style>
  <w:style w:type="paragraph" w:customStyle="1" w:styleId="C522193908C7499A98AA6828EEFE12321">
    <w:name w:val="C522193908C7499A98AA6828EEFE12321"/>
    <w:rsid w:val="002C01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2D4A52709A400BB9BF8345C7D707EC1">
    <w:name w:val="C62D4A52709A400BB9BF8345C7D707EC1"/>
    <w:rsid w:val="002C01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21EC23B60840A685AB2A163B39CC61">
    <w:name w:val="FE21EC23B60840A685AB2A163B39CC61"/>
    <w:rsid w:val="002C01D2"/>
  </w:style>
  <w:style w:type="paragraph" w:customStyle="1" w:styleId="16744A2E6D8F4C01854E3B800F6B8927">
    <w:name w:val="16744A2E6D8F4C01854E3B800F6B8927"/>
    <w:rsid w:val="002C01D2"/>
  </w:style>
  <w:style w:type="paragraph" w:customStyle="1" w:styleId="C32881DA060B41138180511A7E5B3A70">
    <w:name w:val="C32881DA060B41138180511A7E5B3A70"/>
    <w:rsid w:val="002C01D2"/>
  </w:style>
  <w:style w:type="paragraph" w:customStyle="1" w:styleId="DCBB844DD6B644338E610B5B749828D1">
    <w:name w:val="DCBB844DD6B644338E610B5B749828D1"/>
    <w:rsid w:val="002C01D2"/>
  </w:style>
  <w:style w:type="paragraph" w:customStyle="1" w:styleId="792DA5D556BA4FC3B99E2BF451D6B1E6">
    <w:name w:val="792DA5D556BA4FC3B99E2BF451D6B1E6"/>
    <w:rsid w:val="004943C6"/>
  </w:style>
  <w:style w:type="paragraph" w:customStyle="1" w:styleId="23BE149A916240C7BF99051F2F578D7F">
    <w:name w:val="23BE149A916240C7BF99051F2F578D7F"/>
    <w:rsid w:val="007171B2"/>
  </w:style>
  <w:style w:type="paragraph" w:customStyle="1" w:styleId="85CA34CE2C0E44518357BBA758A818EF">
    <w:name w:val="85CA34CE2C0E44518357BBA758A818EF"/>
    <w:rsid w:val="007171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2023-03-22T00:00:00</HeaderDate>
    <Office/>
    <Dnr/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f0a427c4-3d5c-43b3-a283-f7f940514e95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8F00B-A47F-4037-906C-D65944368CB7}"/>
</file>

<file path=customXml/itemProps2.xml><?xml version="1.0" encoding="utf-8"?>
<ds:datastoreItem xmlns:ds="http://schemas.openxmlformats.org/officeDocument/2006/customXml" ds:itemID="{9A396A78-163D-4490-83B7-7C338366E036}"/>
</file>

<file path=customXml/itemProps3.xml><?xml version="1.0" encoding="utf-8"?>
<ds:datastoreItem xmlns:ds="http://schemas.openxmlformats.org/officeDocument/2006/customXml" ds:itemID="{2749B3A0-0861-4845-9610-DE81591DDBCE}"/>
</file>

<file path=customXml/itemProps4.xml><?xml version="1.0" encoding="utf-8"?>
<ds:datastoreItem xmlns:ds="http://schemas.openxmlformats.org/officeDocument/2006/customXml" ds:itemID="{6BD61B4D-B762-404A-92A0-C7D4F255297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2022.23.429-Svar-Arbetsrelaterade dödsfall orsakade av asbest av Johanna Haraldsson (S).docx</dc:title>
  <cp:revision>16</cp:revision>
  <dcterms:created xsi:type="dcterms:W3CDTF">2023-03-14T12:24:00Z</dcterms:created>
  <dcterms:modified xsi:type="dcterms:W3CDTF">2023-03-22T08:00:00Z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480b7995-1eda-4173-a604-3e35d49bf7a8</vt:lpwstr>
  </property>
</Properties>
</file>