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E7826" w14:textId="6AAF4AFC" w:rsidR="008341B8" w:rsidRDefault="008341B8" w:rsidP="008341B8">
      <w:pPr>
        <w:pStyle w:val="Rubrik"/>
      </w:pPr>
      <w:bookmarkStart w:id="0" w:name="Start"/>
      <w:bookmarkStart w:id="1" w:name="_GoBack"/>
      <w:bookmarkEnd w:id="0"/>
      <w:bookmarkEnd w:id="1"/>
      <w:r>
        <w:t xml:space="preserve">Svar på </w:t>
      </w:r>
      <w:r w:rsidR="00B90565">
        <w:t>fråga</w:t>
      </w:r>
      <w:r>
        <w:t xml:space="preserve"> 20</w:t>
      </w:r>
      <w:r w:rsidR="00B90565">
        <w:t>20/21</w:t>
      </w:r>
      <w:r>
        <w:t>:</w:t>
      </w:r>
      <w:r w:rsidR="00B90565">
        <w:t>381</w:t>
      </w:r>
      <w:r>
        <w:t xml:space="preserve"> av </w:t>
      </w:r>
      <w:r w:rsidR="00B90565">
        <w:t>Eva Lindh</w:t>
      </w:r>
      <w:r>
        <w:t xml:space="preserve"> (</w:t>
      </w:r>
      <w:r w:rsidR="00B90565">
        <w:t>S</w:t>
      </w:r>
      <w:r>
        <w:t>)</w:t>
      </w:r>
      <w:r w:rsidR="00B90565">
        <w:t xml:space="preserve"> </w:t>
      </w:r>
      <w:r w:rsidR="00B90565">
        <w:br/>
        <w:t>Skydd för hotade på arbetsplatsen</w:t>
      </w:r>
    </w:p>
    <w:p w14:paraId="754CD6C1" w14:textId="42262424" w:rsidR="0006439E" w:rsidRPr="001F3A08" w:rsidRDefault="00370943" w:rsidP="001F3A08">
      <w:pPr>
        <w:autoSpaceDE w:val="0"/>
        <w:autoSpaceDN w:val="0"/>
        <w:adjustRightInd w:val="0"/>
        <w:spacing w:after="0"/>
        <w:rPr>
          <w:rStyle w:val="BrdtextChar"/>
        </w:rPr>
      </w:pPr>
      <w:r w:rsidRPr="001F3A08">
        <w:t>Eva Lindh</w:t>
      </w:r>
      <w:r w:rsidR="0007617C" w:rsidRPr="001F3A08">
        <w:t xml:space="preserve"> har frågat </w:t>
      </w:r>
      <w:r w:rsidR="0006439E" w:rsidRPr="001F3A08">
        <w:t>inrikesministern Mikael Damberg vad han anser kan göras för att ytterligare stärka skyddet för dem som hotas på sin arbetsplats och om han avser att ta några initiativ i frågan. Arbetet inom regeringen är så fördelat att det är jag som ska svara på frågan.</w:t>
      </w:r>
    </w:p>
    <w:p w14:paraId="30154972" w14:textId="77777777" w:rsidR="0006439E" w:rsidRPr="001F3A08" w:rsidRDefault="0006439E" w:rsidP="001F3A08">
      <w:pPr>
        <w:autoSpaceDE w:val="0"/>
        <w:autoSpaceDN w:val="0"/>
        <w:adjustRightInd w:val="0"/>
        <w:spacing w:after="0"/>
        <w:rPr>
          <w:rStyle w:val="BrdtextChar"/>
        </w:rPr>
      </w:pPr>
    </w:p>
    <w:p w14:paraId="1F61FF39" w14:textId="346707D9" w:rsidR="00ED2E41" w:rsidRDefault="00AC21E6" w:rsidP="001F3A08">
      <w:pPr>
        <w:autoSpaceDE w:val="0"/>
        <w:autoSpaceDN w:val="0"/>
        <w:adjustRightInd w:val="0"/>
        <w:spacing w:after="0"/>
        <w:rPr>
          <w:rStyle w:val="BrdtextChar"/>
        </w:rPr>
      </w:pPr>
      <w:r w:rsidRPr="001F3A08">
        <w:rPr>
          <w:rStyle w:val="BrdtextChar"/>
        </w:rPr>
        <w:t xml:space="preserve">Det är helt oacceptabelt att de </w:t>
      </w:r>
      <w:r w:rsidR="0006439E" w:rsidRPr="001F3A08">
        <w:rPr>
          <w:rStyle w:val="BrdtextChar"/>
        </w:rPr>
        <w:t>som</w:t>
      </w:r>
      <w:r w:rsidRPr="001F3A08">
        <w:rPr>
          <w:rStyle w:val="BrdtextChar"/>
        </w:rPr>
        <w:t xml:space="preserve"> har till uppgift att hjälpa </w:t>
      </w:r>
      <w:r w:rsidR="00CB3F07" w:rsidRPr="001F3A08">
        <w:rPr>
          <w:rStyle w:val="BrdtextChar"/>
        </w:rPr>
        <w:t xml:space="preserve">och skydda </w:t>
      </w:r>
      <w:r w:rsidRPr="001F3A08">
        <w:rPr>
          <w:rStyle w:val="BrdtextChar"/>
        </w:rPr>
        <w:t xml:space="preserve">andra </w:t>
      </w:r>
      <w:r w:rsidR="0006439E" w:rsidRPr="001F3A08">
        <w:rPr>
          <w:rStyle w:val="BrdtextChar"/>
        </w:rPr>
        <w:t xml:space="preserve">i samhället </w:t>
      </w:r>
      <w:r w:rsidRPr="001F3A08">
        <w:rPr>
          <w:rStyle w:val="BrdtextChar"/>
        </w:rPr>
        <w:t xml:space="preserve">utsätts för </w:t>
      </w:r>
      <w:r w:rsidR="0006439E" w:rsidRPr="001F3A08">
        <w:rPr>
          <w:rStyle w:val="BrdtextChar"/>
        </w:rPr>
        <w:t xml:space="preserve">våld, </w:t>
      </w:r>
      <w:r w:rsidRPr="001F3A08">
        <w:rPr>
          <w:rStyle w:val="BrdtextChar"/>
        </w:rPr>
        <w:t>hot</w:t>
      </w:r>
      <w:r w:rsidR="0006439E" w:rsidRPr="001F3A08">
        <w:rPr>
          <w:rStyle w:val="BrdtextChar"/>
        </w:rPr>
        <w:t xml:space="preserve"> eller trakasserier.</w:t>
      </w:r>
      <w:r w:rsidRPr="001F3A08">
        <w:rPr>
          <w:rStyle w:val="BrdtextChar"/>
        </w:rPr>
        <w:t xml:space="preserve"> Det är i förlängningen ett angrepp på det demokratiska samhället. </w:t>
      </w:r>
      <w:r w:rsidR="00713390" w:rsidRPr="001F3A08">
        <w:rPr>
          <w:rStyle w:val="BrdtextChar"/>
        </w:rPr>
        <w:t>Skyddet</w:t>
      </w:r>
      <w:r w:rsidRPr="001F3A08">
        <w:rPr>
          <w:rStyle w:val="BrdtextChar"/>
        </w:rPr>
        <w:t xml:space="preserve"> för dessa </w:t>
      </w:r>
      <w:r w:rsidR="001E59F8">
        <w:rPr>
          <w:rStyle w:val="BrdtextChar"/>
        </w:rPr>
        <w:t>grupper</w:t>
      </w:r>
      <w:r w:rsidRPr="001F3A08">
        <w:rPr>
          <w:rStyle w:val="BrdtextChar"/>
        </w:rPr>
        <w:t xml:space="preserve"> måste vara ändamålsenligt och starkt.</w:t>
      </w:r>
      <w:r w:rsidR="00566E73" w:rsidRPr="001F3A08">
        <w:rPr>
          <w:rStyle w:val="BrdtextChar"/>
        </w:rPr>
        <w:t xml:space="preserve"> </w:t>
      </w:r>
    </w:p>
    <w:p w14:paraId="0AEAECA1" w14:textId="77777777" w:rsidR="00AB3C3D" w:rsidRPr="001F3A08" w:rsidRDefault="00AB3C3D" w:rsidP="001F3A08">
      <w:pPr>
        <w:autoSpaceDE w:val="0"/>
        <w:autoSpaceDN w:val="0"/>
        <w:adjustRightInd w:val="0"/>
        <w:spacing w:after="0"/>
        <w:rPr>
          <w:rStyle w:val="BrdtextChar"/>
        </w:rPr>
      </w:pPr>
    </w:p>
    <w:p w14:paraId="0D88D281" w14:textId="6B73C416" w:rsidR="00AC21E6" w:rsidRPr="001F3A08" w:rsidRDefault="00713390" w:rsidP="001F3A08">
      <w:pPr>
        <w:rPr>
          <w:color w:val="000000"/>
          <w:shd w:val="clear" w:color="auto" w:fill="FFFFFF"/>
        </w:rPr>
      </w:pPr>
      <w:r w:rsidRPr="001F3A08">
        <w:rPr>
          <w:rStyle w:val="BrdtextChar"/>
        </w:rPr>
        <w:t>Mycket riktigt trädde det nya</w:t>
      </w:r>
      <w:r w:rsidR="00CB3F07" w:rsidRPr="001F3A08">
        <w:rPr>
          <w:rStyle w:val="BrdtextChar"/>
        </w:rPr>
        <w:t xml:space="preserve"> brottet </w:t>
      </w:r>
      <w:r w:rsidR="00AC21E6" w:rsidRPr="001F3A08">
        <w:rPr>
          <w:rStyle w:val="BrdtextChar"/>
        </w:rPr>
        <w:t>sabotage mot blåljusverksamhet i kraft</w:t>
      </w:r>
      <w:r w:rsidR="0006439E" w:rsidRPr="001F3A08">
        <w:rPr>
          <w:rStyle w:val="BrdtextChar"/>
        </w:rPr>
        <w:t xml:space="preserve"> i januari i år</w:t>
      </w:r>
      <w:r w:rsidR="00AC21E6" w:rsidRPr="001F3A08">
        <w:rPr>
          <w:rStyle w:val="BrdtextChar"/>
        </w:rPr>
        <w:t xml:space="preserve">. Det straffbelägger </w:t>
      </w:r>
      <w:r w:rsidR="00CB3F07" w:rsidRPr="001F3A08">
        <w:rPr>
          <w:rStyle w:val="BrdtextChar"/>
        </w:rPr>
        <w:t xml:space="preserve">att </w:t>
      </w:r>
      <w:r w:rsidR="00AC21E6" w:rsidRPr="001F3A08">
        <w:rPr>
          <w:rStyle w:val="BrdtextChar"/>
        </w:rPr>
        <w:t>angr</w:t>
      </w:r>
      <w:r w:rsidR="00CB3F07" w:rsidRPr="001F3A08">
        <w:rPr>
          <w:rStyle w:val="BrdtextChar"/>
        </w:rPr>
        <w:t>ipa</w:t>
      </w:r>
      <w:r w:rsidR="00AC21E6" w:rsidRPr="001F3A08">
        <w:t xml:space="preserve"> </w:t>
      </w:r>
      <w:r w:rsidR="00CB3F07" w:rsidRPr="001F3A08">
        <w:t xml:space="preserve">eller på annat sätt </w:t>
      </w:r>
      <w:r w:rsidR="00D633A7" w:rsidRPr="001F3A08">
        <w:t xml:space="preserve">störa </w:t>
      </w:r>
      <w:r w:rsidR="00AC21E6" w:rsidRPr="001F3A08">
        <w:t xml:space="preserve">polis, räddningstjänst eller ambulanssjukvård, om gärningen är ägnad att allvarligt försvåra eller hindra utryckningsverksamhet eller brottsbekämpande verksamhet. </w:t>
      </w:r>
      <w:r w:rsidR="00434F4F" w:rsidRPr="001F3A08">
        <w:t xml:space="preserve">Den som gör sig skyldig till det här brottet kan </w:t>
      </w:r>
      <w:r w:rsidR="00CB3F07" w:rsidRPr="001F3A08">
        <w:t xml:space="preserve">få upp till </w:t>
      </w:r>
      <w:r w:rsidR="00434F4F" w:rsidRPr="001F3A08">
        <w:t xml:space="preserve">livstids fängelse. Detta är en mycket tydlig signal </w:t>
      </w:r>
      <w:r w:rsidR="0030633D" w:rsidRPr="001F3A08">
        <w:rPr>
          <w:color w:val="000000"/>
          <w:shd w:val="clear" w:color="auto" w:fill="FFFFFF"/>
        </w:rPr>
        <w:t xml:space="preserve">från samhällets sida om att </w:t>
      </w:r>
      <w:r w:rsidR="000B7897" w:rsidRPr="001F3A08">
        <w:rPr>
          <w:color w:val="000000"/>
          <w:shd w:val="clear" w:color="auto" w:fill="FFFFFF"/>
        </w:rPr>
        <w:t xml:space="preserve">dessa </w:t>
      </w:r>
      <w:r w:rsidR="004C4EFD">
        <w:rPr>
          <w:color w:val="000000"/>
          <w:shd w:val="clear" w:color="auto" w:fill="FFFFFF"/>
        </w:rPr>
        <w:t>funktioner</w:t>
      </w:r>
      <w:r w:rsidR="004C4EFD" w:rsidRPr="001F3A08">
        <w:rPr>
          <w:color w:val="000000"/>
          <w:shd w:val="clear" w:color="auto" w:fill="FFFFFF"/>
        </w:rPr>
        <w:t xml:space="preserve"> </w:t>
      </w:r>
      <w:r w:rsidR="0030633D" w:rsidRPr="001F3A08">
        <w:rPr>
          <w:color w:val="000000"/>
          <w:shd w:val="clear" w:color="auto" w:fill="FFFFFF"/>
        </w:rPr>
        <w:t xml:space="preserve">inte får angripas.  </w:t>
      </w:r>
    </w:p>
    <w:p w14:paraId="4042D9F4" w14:textId="7A11CB05" w:rsidR="00713390" w:rsidRPr="001F3A08" w:rsidRDefault="005378DB" w:rsidP="001F3A08">
      <w:pPr>
        <w:pStyle w:val="Brdtext"/>
      </w:pPr>
      <w:r>
        <w:t>Därtill gav regeringen den</w:t>
      </w:r>
      <w:r w:rsidR="00713390" w:rsidRPr="001F3A08">
        <w:t xml:space="preserve"> 14 maj i år en utredare i uppdrag att ta ställning till</w:t>
      </w:r>
      <w:r w:rsidR="003D5B65" w:rsidRPr="001F3A08">
        <w:t xml:space="preserve"> </w:t>
      </w:r>
      <w:r w:rsidR="00595D28" w:rsidRPr="001F3A08">
        <w:t>vilka samhällsnyttiga funktioner som är i behov av ett förstärkt straffrättsligt skydd och hur ett sådant skydd kan uppnås</w:t>
      </w:r>
      <w:r w:rsidR="00713390" w:rsidRPr="001F3A08">
        <w:t xml:space="preserve">. I uppdraget ingår också att analysera behovet och lämpligheten av en lagändring som innebär att brottet våld eller hot mot tjänsteman delas upp och att straffskalan för våld mot tjänsteman skärps. </w:t>
      </w:r>
      <w:r w:rsidR="001F3A08" w:rsidRPr="001F3A08">
        <w:t>Utredaren</w:t>
      </w:r>
      <w:r w:rsidR="00713390" w:rsidRPr="001F3A08">
        <w:t xml:space="preserve"> ska redovisa</w:t>
      </w:r>
      <w:r w:rsidR="001F3A08" w:rsidRPr="001F3A08">
        <w:t xml:space="preserve"> sina slutsatser </w:t>
      </w:r>
      <w:r w:rsidR="00713390" w:rsidRPr="001F3A08">
        <w:t xml:space="preserve">senast den </w:t>
      </w:r>
      <w:r w:rsidR="00545C77">
        <w:br/>
      </w:r>
      <w:r w:rsidR="00713390" w:rsidRPr="001F3A08">
        <w:t xml:space="preserve">12 november 2021.  </w:t>
      </w:r>
    </w:p>
    <w:p w14:paraId="726F0902" w14:textId="7DB7C37C" w:rsidR="00713390" w:rsidRPr="001F3A08" w:rsidRDefault="00713390" w:rsidP="001F3A08">
      <w:r w:rsidRPr="001F3A08">
        <w:lastRenderedPageBreak/>
        <w:t xml:space="preserve">Regeringen har vidare de senaste åren vidtagit flera lagstiftningsåtgärder som innebär ett </w:t>
      </w:r>
      <w:r w:rsidR="003D5B65" w:rsidRPr="001F3A08">
        <w:t xml:space="preserve">generellt sett </w:t>
      </w:r>
      <w:r w:rsidRPr="001F3A08">
        <w:t xml:space="preserve">skärpt straffrättsligt skydd mot våld, hot och trakasserier. Bland annat har straffskalorna för vissa allvarliga våldsbrott skärpts och skyddet för den personliga integriteten har stärkts och moderniserats, till exempel genom att det straffbara området för olaga hot har utvidgats. </w:t>
      </w:r>
    </w:p>
    <w:p w14:paraId="0DD37671" w14:textId="3C5310CD" w:rsidR="001E44E1" w:rsidRDefault="001E44E1" w:rsidP="001E44E1">
      <w:pPr>
        <w:pStyle w:val="Brdtext"/>
        <w:spacing w:after="0"/>
      </w:pPr>
      <w:r w:rsidRPr="001F3A08">
        <w:t xml:space="preserve">Vid myndighetsutövning är utgångspunkten att den enskilde ska veta vem som fattar besluten. Det handlar om transparens. Men för att skydda anställda från repressalier kan vissa uppgifter om offentligt anställda skyddas. Utgångspunkten är </w:t>
      </w:r>
      <w:proofErr w:type="gramStart"/>
      <w:r w:rsidRPr="001F3A08">
        <w:t>t.ex.</w:t>
      </w:r>
      <w:proofErr w:type="gramEnd"/>
      <w:r w:rsidR="00A04D46">
        <w:t xml:space="preserve"> att</w:t>
      </w:r>
      <w:r w:rsidRPr="001F3A08">
        <w:t xml:space="preserve"> sekretess</w:t>
      </w:r>
      <w:r w:rsidR="00A04D46">
        <w:t xml:space="preserve"> gäller</w:t>
      </w:r>
      <w:r w:rsidRPr="001F3A08">
        <w:t xml:space="preserve"> för anställdas bostadsadresser och privata telefonnummer. Hos vissa myndigheter, där personalen särskilt kan riskera att utsättas för </w:t>
      </w:r>
      <w:proofErr w:type="gramStart"/>
      <w:r w:rsidRPr="001F3A08">
        <w:t>t.ex.</w:t>
      </w:r>
      <w:proofErr w:type="gramEnd"/>
      <w:r w:rsidRPr="001F3A08">
        <w:t xml:space="preserve"> hot eller våld, kan även personnummer och födelsedatum skyddas. Det gäller </w:t>
      </w:r>
      <w:proofErr w:type="gramStart"/>
      <w:r w:rsidRPr="001F3A08">
        <w:t>t.ex.</w:t>
      </w:r>
      <w:proofErr w:type="gramEnd"/>
      <w:r w:rsidRPr="001F3A08">
        <w:t xml:space="preserve"> för anställda hos Försäkringskassan, Kronofogdemyndigheten, Polismyndigheten, Skatteverket och socialnämnderna. Hotade och förföljda personer kan också under vissa förhållanden få sina uppgifter skyddade i folkbokföringen.</w:t>
      </w:r>
    </w:p>
    <w:p w14:paraId="49F8EDE8" w14:textId="77777777" w:rsidR="001E44E1" w:rsidRPr="001F3A08" w:rsidRDefault="001E44E1" w:rsidP="001E44E1">
      <w:pPr>
        <w:pStyle w:val="Brdtext"/>
        <w:spacing w:after="0"/>
      </w:pPr>
    </w:p>
    <w:p w14:paraId="45FD4BB1" w14:textId="6F7FE4DE" w:rsidR="00280FDE" w:rsidRPr="00AB3C3D" w:rsidRDefault="00566E73" w:rsidP="00AB3C3D">
      <w:pPr>
        <w:pStyle w:val="Brdtext"/>
        <w:rPr>
          <w:color w:val="000000"/>
          <w:shd w:val="clear" w:color="auto" w:fill="FFFFFF"/>
        </w:rPr>
      </w:pPr>
      <w:r w:rsidRPr="001F3A08">
        <w:rPr>
          <w:color w:val="000000"/>
          <w:shd w:val="clear" w:color="auto" w:fill="FFFFFF"/>
        </w:rPr>
        <w:t>Härutöver har regeringen vidtagit ett antal</w:t>
      </w:r>
      <w:r w:rsidR="001F3A08" w:rsidRPr="001F3A08">
        <w:rPr>
          <w:color w:val="000000"/>
          <w:shd w:val="clear" w:color="auto" w:fill="FFFFFF"/>
        </w:rPr>
        <w:t xml:space="preserve"> </w:t>
      </w:r>
      <w:r w:rsidRPr="001F3A08">
        <w:rPr>
          <w:color w:val="000000"/>
          <w:shd w:val="clear" w:color="auto" w:fill="FFFFFF"/>
        </w:rPr>
        <w:t xml:space="preserve">åtgärder </w:t>
      </w:r>
      <w:r w:rsidR="00713390" w:rsidRPr="001F3A08">
        <w:rPr>
          <w:color w:val="000000"/>
          <w:shd w:val="clear" w:color="auto" w:fill="FFFFFF"/>
        </w:rPr>
        <w:t xml:space="preserve">som </w:t>
      </w:r>
      <w:r w:rsidR="00713390" w:rsidRPr="001F3A08" w:rsidDel="00443351">
        <w:rPr>
          <w:color w:val="000000"/>
          <w:shd w:val="clear" w:color="auto" w:fill="FFFFFF"/>
        </w:rPr>
        <w:t xml:space="preserve">stärker </w:t>
      </w:r>
      <w:r w:rsidR="00713390" w:rsidRPr="001F3A08">
        <w:rPr>
          <w:color w:val="000000"/>
          <w:shd w:val="clear" w:color="auto" w:fill="FFFFFF"/>
        </w:rPr>
        <w:t xml:space="preserve">skyddet för </w:t>
      </w:r>
      <w:r w:rsidRPr="001F3A08">
        <w:rPr>
          <w:color w:val="000000"/>
          <w:shd w:val="clear" w:color="auto" w:fill="FFFFFF"/>
        </w:rPr>
        <w:t>offentlig</w:t>
      </w:r>
      <w:r w:rsidR="00280FDE">
        <w:rPr>
          <w:color w:val="000000"/>
          <w:shd w:val="clear" w:color="auto" w:fill="FFFFFF"/>
        </w:rPr>
        <w:t>t a</w:t>
      </w:r>
      <w:r w:rsidRPr="001F3A08">
        <w:rPr>
          <w:color w:val="000000"/>
          <w:shd w:val="clear" w:color="auto" w:fill="FFFFFF"/>
        </w:rPr>
        <w:t>nställda</w:t>
      </w:r>
      <w:r w:rsidR="00713390" w:rsidRPr="001F3A08" w:rsidDel="005A6AF6">
        <w:rPr>
          <w:color w:val="000000"/>
          <w:shd w:val="clear" w:color="auto" w:fill="FFFFFF"/>
        </w:rPr>
        <w:t>, inte minst inom Polismyndigheten och Kriminalvården</w:t>
      </w:r>
      <w:r w:rsidR="00713390" w:rsidRPr="001F3A08">
        <w:rPr>
          <w:color w:val="000000"/>
          <w:shd w:val="clear" w:color="auto" w:fill="FFFFFF"/>
        </w:rPr>
        <w:t>.</w:t>
      </w:r>
    </w:p>
    <w:p w14:paraId="7132F939" w14:textId="250E9A32" w:rsidR="007973B6" w:rsidRDefault="007973B6" w:rsidP="007973B6">
      <w:pPr>
        <w:pStyle w:val="Brdtext"/>
        <w:jc w:val="both"/>
      </w:pPr>
      <w:r w:rsidRPr="001F3A08">
        <w:t>Offentliganställda har i stor utsträckning tjänstekort. Regeringen har</w:t>
      </w:r>
      <w:r w:rsidRPr="001F3A08" w:rsidDel="00CE436E">
        <w:t xml:space="preserve"> </w:t>
      </w:r>
      <w:r w:rsidRPr="001F3A08">
        <w:t xml:space="preserve">beslutat om förordningsändringar som </w:t>
      </w:r>
      <w:proofErr w:type="gramStart"/>
      <w:r w:rsidRPr="001F3A08">
        <w:t>bl.a.</w:t>
      </w:r>
      <w:proofErr w:type="gramEnd"/>
      <w:r w:rsidRPr="001F3A08">
        <w:t xml:space="preserve"> innebär att </w:t>
      </w:r>
      <w:r>
        <w:t xml:space="preserve">de </w:t>
      </w:r>
      <w:r w:rsidRPr="001F3A08">
        <w:t>vanliga</w:t>
      </w:r>
      <w:r>
        <w:t xml:space="preserve">st förekommande </w:t>
      </w:r>
      <w:r w:rsidRPr="001F3A08">
        <w:t>tjänstekort</w:t>
      </w:r>
      <w:r>
        <w:t>en</w:t>
      </w:r>
      <w:r w:rsidRPr="001F3A08">
        <w:t xml:space="preserve"> inte längre behöver innehålla uppgift om innehavarens fullständiga namn eller personnummer. Ändringarna, som trädde i kraft i februari i år, ska minska utsattheten för offentliganställda genom att begränsa tillgången till deras person</w:t>
      </w:r>
      <w:r w:rsidRPr="001F3A08">
        <w:softHyphen/>
        <w:t>uppgifter.</w:t>
      </w:r>
    </w:p>
    <w:p w14:paraId="0B237976" w14:textId="0A9B0BE8" w:rsidR="006654D7" w:rsidRDefault="00566E73" w:rsidP="007973B6">
      <w:pPr>
        <w:pStyle w:val="Brdtext"/>
        <w:jc w:val="both"/>
      </w:pPr>
      <w:r w:rsidRPr="001F3A08" w:rsidDel="006654D7">
        <w:t xml:space="preserve">I </w:t>
      </w:r>
      <w:r w:rsidRPr="001F3A08">
        <w:t xml:space="preserve">en lagrådsremiss </w:t>
      </w:r>
      <w:r w:rsidRPr="001F3A08" w:rsidDel="006654D7">
        <w:t>som regeringen beslutade om</w:t>
      </w:r>
      <w:r w:rsidR="001F3A08" w:rsidRPr="001F3A08" w:rsidDel="006654D7">
        <w:t xml:space="preserve"> </w:t>
      </w:r>
      <w:r w:rsidR="001F3A08" w:rsidRPr="001F3A08">
        <w:t>i början av</w:t>
      </w:r>
      <w:r w:rsidRPr="001F3A08">
        <w:t xml:space="preserve"> </w:t>
      </w:r>
      <w:r w:rsidR="003D5B65" w:rsidRPr="001F3A08">
        <w:t>november</w:t>
      </w:r>
      <w:r w:rsidR="001F3A08" w:rsidRPr="001F3A08">
        <w:t xml:space="preserve"> i år </w:t>
      </w:r>
      <w:r w:rsidRPr="001F3A08">
        <w:t>föreslå</w:t>
      </w:r>
      <w:r w:rsidR="007973B6">
        <w:t>s</w:t>
      </w:r>
      <w:r w:rsidRPr="001F3A08">
        <w:t xml:space="preserve"> en ny lag om säkerhetskontroll på frivårdskontor. Säkerhetskontroll ska få genomföras om det behövs för att begränsa risken för att det begås brott som innebär allvarlig fara för någons liv, hälsa eller frihet eller för omfattande förstörelse av egendom. Syftet med en säkerhetskontroll är att </w:t>
      </w:r>
      <w:r w:rsidRPr="005A6AF6">
        <w:t>upptäcka vapen och andra farliga föremål. Den nya lagen föreslås träda i kraft den 1 mars 2021.</w:t>
      </w:r>
    </w:p>
    <w:p w14:paraId="389FDE86" w14:textId="3746181D" w:rsidR="005A6AF6" w:rsidDel="00D700C6" w:rsidRDefault="005A6AF6" w:rsidP="001F3A08">
      <w:pPr>
        <w:pStyle w:val="Brdtext"/>
      </w:pPr>
      <w:r w:rsidRPr="001F3A08">
        <w:t xml:space="preserve">Regeringen har vidare tillsett att arbetsmiljöarbetet intensifierats i </w:t>
      </w:r>
      <w:r w:rsidR="007F2839">
        <w:t>P</w:t>
      </w:r>
      <w:r w:rsidRPr="001F3A08">
        <w:t xml:space="preserve">olismyndigheten. Till exempel sker nu </w:t>
      </w:r>
      <w:r w:rsidR="007F2839">
        <w:t xml:space="preserve">partsgemensamma </w:t>
      </w:r>
      <w:r w:rsidRPr="001F3A08">
        <w:t xml:space="preserve">prioriteringar av </w:t>
      </w:r>
      <w:r w:rsidRPr="001F3A08">
        <w:lastRenderedPageBreak/>
        <w:t xml:space="preserve">vilka fysiska skyddsåtgärder som ska vidtas och Polismyndigheten har avsatt 50 miljoner kronor per år för dessa åtgärder. </w:t>
      </w:r>
    </w:p>
    <w:p w14:paraId="71410A7A" w14:textId="4A9B0872" w:rsidR="001F3A08" w:rsidRPr="001F3A08" w:rsidRDefault="001F3A08" w:rsidP="001F3A08">
      <w:pPr>
        <w:pStyle w:val="Brdtext"/>
      </w:pPr>
      <w:r w:rsidRPr="001F3A08">
        <w:t>Jag följ</w:t>
      </w:r>
      <w:r w:rsidR="009C3B30">
        <w:t xml:space="preserve">er </w:t>
      </w:r>
      <w:r w:rsidRPr="001F3A08">
        <w:t>utvecklingen på området</w:t>
      </w:r>
      <w:r w:rsidR="009C3B30">
        <w:t xml:space="preserve"> noggrant</w:t>
      </w:r>
      <w:r w:rsidRPr="001F3A08">
        <w:t xml:space="preserve"> och är beredd att överväga fler åtgärder om det bedöms vara nödvändigt.</w:t>
      </w:r>
    </w:p>
    <w:p w14:paraId="7EB213B8" w14:textId="762CFCB6" w:rsidR="001F3A08" w:rsidRPr="001F3A08" w:rsidRDefault="001F3A08" w:rsidP="001F3A08">
      <w:pPr>
        <w:pStyle w:val="Brdtext"/>
      </w:pPr>
      <w:r w:rsidRPr="001F3A08">
        <w:t>Stockholm den 18 november 2020</w:t>
      </w:r>
    </w:p>
    <w:p w14:paraId="36E7D851" w14:textId="77625B30" w:rsidR="001F3A08" w:rsidRPr="001F3A08" w:rsidRDefault="001F3A08" w:rsidP="001F3A08">
      <w:pPr>
        <w:pStyle w:val="Brdtext"/>
      </w:pPr>
    </w:p>
    <w:p w14:paraId="13513062" w14:textId="00ED2F86" w:rsidR="001F3A08" w:rsidRPr="001F3A08" w:rsidRDefault="001F3A08" w:rsidP="001F3A08">
      <w:pPr>
        <w:pStyle w:val="Brdtext"/>
      </w:pPr>
      <w:r w:rsidRPr="001F3A08">
        <w:t>Morgan Johansson</w:t>
      </w:r>
    </w:p>
    <w:p w14:paraId="2121EF84" w14:textId="77777777" w:rsidR="001F3A08" w:rsidRPr="001F3A08" w:rsidRDefault="001F3A08" w:rsidP="001F3A08">
      <w:pPr>
        <w:pStyle w:val="Brdtext"/>
        <w:spacing w:after="0"/>
      </w:pPr>
    </w:p>
    <w:p w14:paraId="6C215AF6" w14:textId="77777777" w:rsidR="00566E73" w:rsidRPr="001F3A08" w:rsidRDefault="00566E73" w:rsidP="001F3A08">
      <w:pPr>
        <w:pStyle w:val="Brdtext"/>
        <w:spacing w:after="0"/>
        <w:rPr>
          <w:rFonts w:ascii="Arial" w:hAnsi="Arial" w:cs="Arial"/>
        </w:rPr>
      </w:pPr>
    </w:p>
    <w:p w14:paraId="20EFAF10" w14:textId="77777777" w:rsidR="008341B8" w:rsidRDefault="008341B8" w:rsidP="008341B8">
      <w:pPr>
        <w:pStyle w:val="Brdtext"/>
      </w:pPr>
    </w:p>
    <w:p w14:paraId="261BC7DD" w14:textId="77777777" w:rsidR="008341B8" w:rsidRDefault="008341B8" w:rsidP="008341B8">
      <w:pPr>
        <w:pStyle w:val="Sidhuvud"/>
      </w:pPr>
    </w:p>
    <w:p w14:paraId="12CF34F7" w14:textId="77777777" w:rsidR="008341B8" w:rsidRDefault="008341B8" w:rsidP="008341B8">
      <w:pPr>
        <w:pStyle w:val="Brdtext"/>
      </w:pPr>
    </w:p>
    <w:p w14:paraId="322FACBE" w14:textId="77777777" w:rsidR="008341B8" w:rsidRDefault="008341B8" w:rsidP="008341B8">
      <w:pPr>
        <w:pStyle w:val="Brdtext"/>
      </w:pPr>
    </w:p>
    <w:p w14:paraId="626C93D1" w14:textId="2115542C" w:rsidR="00A73D27" w:rsidRPr="00472EBA" w:rsidRDefault="00A73D27" w:rsidP="00472EBA">
      <w:pPr>
        <w:pStyle w:val="Brdtext"/>
      </w:pPr>
    </w:p>
    <w:p w14:paraId="7A6FB6F4"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32BC" w14:textId="77777777" w:rsidR="00D86FEF" w:rsidRDefault="00D86FEF" w:rsidP="00A87A54">
      <w:pPr>
        <w:spacing w:after="0" w:line="240" w:lineRule="auto"/>
      </w:pPr>
      <w:r>
        <w:separator/>
      </w:r>
    </w:p>
  </w:endnote>
  <w:endnote w:type="continuationSeparator" w:id="0">
    <w:p w14:paraId="48112108" w14:textId="77777777" w:rsidR="00D86FEF" w:rsidRDefault="00D86FEF" w:rsidP="00A87A54">
      <w:pPr>
        <w:spacing w:after="0" w:line="240" w:lineRule="auto"/>
      </w:pPr>
      <w:r>
        <w:continuationSeparator/>
      </w:r>
    </w:p>
  </w:endnote>
  <w:endnote w:type="continuationNotice" w:id="1">
    <w:p w14:paraId="61E0F345" w14:textId="77777777" w:rsidR="00D86FEF" w:rsidRDefault="00D86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B2AF9" w:rsidRPr="00347E11" w14:paraId="7581AAFF" w14:textId="77777777" w:rsidTr="0038403D">
      <w:trPr>
        <w:trHeight w:val="227"/>
        <w:jc w:val="right"/>
      </w:trPr>
      <w:tc>
        <w:tcPr>
          <w:tcW w:w="708" w:type="dxa"/>
          <w:vAlign w:val="bottom"/>
        </w:tcPr>
        <w:p w14:paraId="643F8FEF" w14:textId="77777777" w:rsidR="009B2AF9" w:rsidRPr="00B62610" w:rsidRDefault="009B2AF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B2AF9" w:rsidRPr="00347E11" w14:paraId="6ACB79E3" w14:textId="77777777" w:rsidTr="0038403D">
      <w:trPr>
        <w:trHeight w:val="850"/>
        <w:jc w:val="right"/>
      </w:trPr>
      <w:tc>
        <w:tcPr>
          <w:tcW w:w="708" w:type="dxa"/>
          <w:vAlign w:val="bottom"/>
        </w:tcPr>
        <w:p w14:paraId="0A89FD6A" w14:textId="77777777" w:rsidR="009B2AF9" w:rsidRPr="00347E11" w:rsidRDefault="009B2AF9" w:rsidP="005606BC">
          <w:pPr>
            <w:pStyle w:val="Sidfot"/>
            <w:spacing w:line="276" w:lineRule="auto"/>
            <w:jc w:val="right"/>
          </w:pPr>
        </w:p>
      </w:tc>
    </w:tr>
  </w:tbl>
  <w:p w14:paraId="1B0FE404" w14:textId="77777777" w:rsidR="009B2AF9" w:rsidRPr="005606BC" w:rsidRDefault="009B2AF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B2AF9" w:rsidRPr="00347E11" w14:paraId="0B5859F0" w14:textId="77777777" w:rsidTr="001F4302">
      <w:trPr>
        <w:trHeight w:val="510"/>
      </w:trPr>
      <w:tc>
        <w:tcPr>
          <w:tcW w:w="8525" w:type="dxa"/>
          <w:gridSpan w:val="2"/>
          <w:vAlign w:val="bottom"/>
        </w:tcPr>
        <w:p w14:paraId="14D35B0A" w14:textId="77777777" w:rsidR="009B2AF9" w:rsidRPr="00347E11" w:rsidRDefault="009B2AF9" w:rsidP="00347E11">
          <w:pPr>
            <w:pStyle w:val="Sidfot"/>
            <w:rPr>
              <w:sz w:val="8"/>
            </w:rPr>
          </w:pPr>
        </w:p>
      </w:tc>
    </w:tr>
    <w:tr w:rsidR="009B2AF9" w:rsidRPr="00EE3C0F" w14:paraId="686C06A0" w14:textId="77777777" w:rsidTr="00C26068">
      <w:trPr>
        <w:trHeight w:val="227"/>
      </w:trPr>
      <w:tc>
        <w:tcPr>
          <w:tcW w:w="4074" w:type="dxa"/>
        </w:tcPr>
        <w:p w14:paraId="577F14B8" w14:textId="77777777" w:rsidR="009B2AF9" w:rsidRPr="00F53AEA" w:rsidRDefault="009B2AF9" w:rsidP="00C26068">
          <w:pPr>
            <w:pStyle w:val="Sidfot"/>
            <w:spacing w:line="276" w:lineRule="auto"/>
          </w:pPr>
        </w:p>
      </w:tc>
      <w:tc>
        <w:tcPr>
          <w:tcW w:w="4451" w:type="dxa"/>
        </w:tcPr>
        <w:p w14:paraId="414AAA17" w14:textId="77777777" w:rsidR="009B2AF9" w:rsidRPr="00F53AEA" w:rsidRDefault="009B2AF9" w:rsidP="00F53AEA">
          <w:pPr>
            <w:pStyle w:val="Sidfot"/>
            <w:spacing w:line="276" w:lineRule="auto"/>
          </w:pPr>
        </w:p>
      </w:tc>
    </w:tr>
  </w:tbl>
  <w:p w14:paraId="134712E7" w14:textId="77777777" w:rsidR="009B2AF9" w:rsidRPr="00EE3C0F" w:rsidRDefault="009B2AF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F2F26" w14:textId="77777777" w:rsidR="00D86FEF" w:rsidRDefault="00D86FEF" w:rsidP="00A87A54">
      <w:pPr>
        <w:spacing w:after="0" w:line="240" w:lineRule="auto"/>
      </w:pPr>
      <w:r>
        <w:separator/>
      </w:r>
    </w:p>
  </w:footnote>
  <w:footnote w:type="continuationSeparator" w:id="0">
    <w:p w14:paraId="135CA945" w14:textId="77777777" w:rsidR="00D86FEF" w:rsidRDefault="00D86FEF" w:rsidP="00A87A54">
      <w:pPr>
        <w:spacing w:after="0" w:line="240" w:lineRule="auto"/>
      </w:pPr>
      <w:r>
        <w:continuationSeparator/>
      </w:r>
    </w:p>
  </w:footnote>
  <w:footnote w:type="continuationNotice" w:id="1">
    <w:p w14:paraId="11961844" w14:textId="77777777" w:rsidR="00D86FEF" w:rsidRDefault="00D86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2AF9" w14:paraId="1589DE8F" w14:textId="77777777" w:rsidTr="00C93EBA">
      <w:trPr>
        <w:trHeight w:val="227"/>
      </w:trPr>
      <w:tc>
        <w:tcPr>
          <w:tcW w:w="5534" w:type="dxa"/>
        </w:tcPr>
        <w:p w14:paraId="00D0087B" w14:textId="77777777" w:rsidR="009B2AF9" w:rsidRPr="007D73AB" w:rsidRDefault="009B2AF9">
          <w:pPr>
            <w:pStyle w:val="Sidhuvud"/>
          </w:pPr>
        </w:p>
      </w:tc>
      <w:sdt>
        <w:sdtPr>
          <w:alias w:val="Status"/>
          <w:tag w:val="ccRKShow_Status"/>
          <w:id w:val="1789383027"/>
          <w:lock w:val="contentLocked"/>
          <w:placeholder>
            <w:docPart w:val="D937F698DAAE4D4DAE8C91B437827866"/>
          </w:placeholder>
          <w:text/>
        </w:sdtPr>
        <w:sdtEndPr/>
        <w:sdtContent>
          <w:tc>
            <w:tcPr>
              <w:tcW w:w="3170" w:type="dxa"/>
              <w:vAlign w:val="bottom"/>
            </w:tcPr>
            <w:p w14:paraId="47E1FD1F" w14:textId="77777777" w:rsidR="009B2AF9" w:rsidRPr="007D73AB" w:rsidRDefault="009B2AF9" w:rsidP="00340DE0">
              <w:pPr>
                <w:pStyle w:val="Sidhuvud"/>
              </w:pPr>
              <w:r>
                <w:t xml:space="preserve"> </w:t>
              </w:r>
            </w:p>
          </w:tc>
        </w:sdtContent>
      </w:sdt>
      <w:tc>
        <w:tcPr>
          <w:tcW w:w="1134" w:type="dxa"/>
        </w:tcPr>
        <w:p w14:paraId="43B86F12" w14:textId="77777777" w:rsidR="009B2AF9" w:rsidRDefault="009B2AF9" w:rsidP="0038403D">
          <w:pPr>
            <w:pStyle w:val="Sidhuvud"/>
          </w:pPr>
        </w:p>
      </w:tc>
    </w:tr>
    <w:tr w:rsidR="009B2AF9" w14:paraId="5A9C298E" w14:textId="77777777" w:rsidTr="00C93EBA">
      <w:trPr>
        <w:trHeight w:val="1928"/>
      </w:trPr>
      <w:tc>
        <w:tcPr>
          <w:tcW w:w="5534" w:type="dxa"/>
        </w:tcPr>
        <w:p w14:paraId="652BBF55" w14:textId="77777777" w:rsidR="009B2AF9" w:rsidRPr="00340DE0" w:rsidRDefault="009B2AF9" w:rsidP="00340DE0">
          <w:pPr>
            <w:pStyle w:val="Sidhuvud"/>
          </w:pPr>
          <w:r>
            <w:rPr>
              <w:noProof/>
            </w:rPr>
            <w:drawing>
              <wp:inline distT="0" distB="0" distL="0" distR="0" wp14:anchorId="4C0D0B40" wp14:editId="2B756BB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DBD74BFD017A42FCB7187D07225FADC7"/>
            </w:placeholder>
            <w:showingPlcHdr/>
            <w:dataBinding w:prefixMappings="xmlns:ns0='http://lp/documentinfo/RK' " w:xpath="/ns0:DocumentInfo[1]/ns0:BaseInfo[1]/ns0:DocTypeShowName[1]" w:storeItemID="{EFCB801D-7DA4-41BA-9EE7-DF8B3B1E2D3A}"/>
            <w:text/>
          </w:sdtPr>
          <w:sdtEndPr/>
          <w:sdtContent>
            <w:p w14:paraId="5A58003C" w14:textId="4CB04D5D" w:rsidR="009B2AF9" w:rsidRPr="00710A6C" w:rsidRDefault="009B2AF9" w:rsidP="00EE3C0F">
              <w:pPr>
                <w:pStyle w:val="Sidhuvud"/>
                <w:rPr>
                  <w:b/>
                </w:rPr>
              </w:pPr>
              <w:r w:rsidRPr="00710A6C">
                <w:rPr>
                  <w:rStyle w:val="Platshllartext"/>
                  <w:b/>
                </w:rPr>
                <w:t xml:space="preserve"> </w:t>
              </w:r>
            </w:p>
          </w:sdtContent>
        </w:sdt>
        <w:p w14:paraId="7D0DEE43" w14:textId="77777777" w:rsidR="009B2AF9" w:rsidRDefault="009B2AF9" w:rsidP="00EE3C0F">
          <w:pPr>
            <w:pStyle w:val="Sidhuvud"/>
          </w:pPr>
        </w:p>
        <w:p w14:paraId="1A7A72D5" w14:textId="77777777" w:rsidR="009B2AF9" w:rsidRDefault="009B2AF9" w:rsidP="00EE3C0F">
          <w:pPr>
            <w:pStyle w:val="Sidhuvud"/>
          </w:pPr>
        </w:p>
        <w:p w14:paraId="5B496705" w14:textId="5056734B" w:rsidR="009B2AF9" w:rsidRPr="00B90565" w:rsidRDefault="004A4255" w:rsidP="00EE3C0F">
          <w:pPr>
            <w:pStyle w:val="Sidhuvud"/>
            <w:rPr>
              <w:rFonts w:ascii="Segoe UI" w:hAnsi="Segoe UI" w:cs="Segoe UI"/>
              <w:color w:val="000000"/>
              <w:sz w:val="20"/>
              <w:szCs w:val="20"/>
            </w:rPr>
          </w:pPr>
          <w:sdt>
            <w:sdtPr>
              <w:rPr>
                <w:highlight w:val="yellow"/>
              </w:rPr>
              <w:alias w:val="Dnr"/>
              <w:tag w:val="ccRKShow_Dnr"/>
              <w:id w:val="956755014"/>
              <w:placeholder>
                <w:docPart w:val="EA19BDE8E6154499A7B2A96F5C04B28F"/>
              </w:placeholder>
              <w:showingPlcHdr/>
              <w:dataBinding w:prefixMappings="xmlns:ns0='http://lp/documentinfo/RK' " w:xpath="/ns0:DocumentInfo[1]/ns0:BaseInfo[1]/ns0:Dnr[1]" w:storeItemID="{EFCB801D-7DA4-41BA-9EE7-DF8B3B1E2D3A}"/>
              <w:text/>
            </w:sdtPr>
            <w:sdtEndPr>
              <w:rPr>
                <w:rStyle w:val="si-textfield1"/>
                <w:rFonts w:ascii="Segoe UI" w:hAnsi="Segoe UI" w:cs="Segoe UI"/>
                <w:color w:val="000000"/>
                <w:sz w:val="20"/>
                <w:szCs w:val="20"/>
                <w:highlight w:val="none"/>
              </w:rPr>
            </w:sdtEndPr>
            <w:sdtContent>
              <w:r w:rsidR="009B2AF9">
                <w:rPr>
                  <w:rStyle w:val="Platshllartext"/>
                </w:rPr>
                <w:t xml:space="preserve"> </w:t>
              </w:r>
            </w:sdtContent>
          </w:sdt>
          <w:r w:rsidR="009B2AF9">
            <w:rPr>
              <w:rFonts w:ascii="Arial" w:hAnsi="Arial" w:cs="Arial"/>
              <w:sz w:val="20"/>
              <w:szCs w:val="20"/>
            </w:rPr>
            <w:t xml:space="preserve">Ju2020/04003 </w:t>
          </w:r>
          <w:sdt>
            <w:sdtPr>
              <w:alias w:val="DocNumber"/>
              <w:tag w:val="DocNumber"/>
              <w:id w:val="-1563547122"/>
              <w:placeholder>
                <w:docPart w:val="C2099CFBF82D45E2B6DF1F972EA97D8C"/>
              </w:placeholder>
              <w:showingPlcHdr/>
              <w:dataBinding w:prefixMappings="xmlns:ns0='http://lp/documentinfo/RK' " w:xpath="/ns0:DocumentInfo[1]/ns0:BaseInfo[1]/ns0:DocNumber[1]" w:storeItemID="{EFCB801D-7DA4-41BA-9EE7-DF8B3B1E2D3A}"/>
              <w:text/>
            </w:sdtPr>
            <w:sdtEndPr/>
            <w:sdtContent>
              <w:r w:rsidR="009B2AF9">
                <w:rPr>
                  <w:rStyle w:val="Platshllartext"/>
                </w:rPr>
                <w:t xml:space="preserve"> </w:t>
              </w:r>
            </w:sdtContent>
          </w:sdt>
        </w:p>
        <w:p w14:paraId="2A020136" w14:textId="77777777" w:rsidR="009B2AF9" w:rsidRDefault="009B2AF9" w:rsidP="00EE3C0F">
          <w:pPr>
            <w:pStyle w:val="Sidhuvud"/>
          </w:pPr>
        </w:p>
      </w:tc>
      <w:tc>
        <w:tcPr>
          <w:tcW w:w="1134" w:type="dxa"/>
        </w:tcPr>
        <w:p w14:paraId="29F538A7" w14:textId="77777777" w:rsidR="009B2AF9" w:rsidRDefault="009B2AF9" w:rsidP="0094502D">
          <w:pPr>
            <w:pStyle w:val="Sidhuvud"/>
          </w:pPr>
        </w:p>
        <w:sdt>
          <w:sdtPr>
            <w:alias w:val="Bilagor"/>
            <w:tag w:val="ccRKShow_Bilagor"/>
            <w:id w:val="1351614755"/>
            <w:placeholder>
              <w:docPart w:val="F3CB0172489547988C355D191F06A690"/>
            </w:placeholder>
            <w:showingPlcHdr/>
            <w:dataBinding w:prefixMappings="xmlns:ns0='http://lp/documentinfo/RK' " w:xpath="/ns0:DocumentInfo[1]/ns0:BaseInfo[1]/ns0:Appendix[1]" w:storeItemID="{EFCB801D-7DA4-41BA-9EE7-DF8B3B1E2D3A}"/>
            <w:text/>
          </w:sdtPr>
          <w:sdtEndPr/>
          <w:sdtContent>
            <w:p w14:paraId="3F8B35CF" w14:textId="11B49737" w:rsidR="009B2AF9" w:rsidRPr="0094502D" w:rsidRDefault="009B2AF9" w:rsidP="00EC71A6">
              <w:pPr>
                <w:pStyle w:val="Sidhuvud"/>
              </w:pPr>
              <w:r>
                <w:rPr>
                  <w:rStyle w:val="Platshllartext"/>
                </w:rPr>
                <w:t xml:space="preserve"> </w:t>
              </w:r>
            </w:p>
          </w:sdtContent>
        </w:sdt>
      </w:tc>
    </w:tr>
    <w:tr w:rsidR="009B2AF9" w14:paraId="22F42762" w14:textId="77777777" w:rsidTr="00C93EBA">
      <w:trPr>
        <w:trHeight w:val="2268"/>
      </w:trPr>
      <w:tc>
        <w:tcPr>
          <w:tcW w:w="5534" w:type="dxa"/>
          <w:tcMar>
            <w:right w:w="1134" w:type="dxa"/>
          </w:tcMar>
        </w:tcPr>
        <w:sdt>
          <w:sdtPr>
            <w:rPr>
              <w:b/>
            </w:rPr>
            <w:alias w:val="SenderText"/>
            <w:tag w:val="ccRKShow_SenderText"/>
            <w:id w:val="-1113133475"/>
            <w:placeholder>
              <w:docPart w:val="1EBFA36FE4674F6AA7B5A1A2D9C9C012"/>
            </w:placeholder>
          </w:sdtPr>
          <w:sdtEndPr>
            <w:rPr>
              <w:b w:val="0"/>
            </w:rPr>
          </w:sdtEndPr>
          <w:sdtContent>
            <w:p w14:paraId="33F300E2" w14:textId="77777777" w:rsidR="009B2AF9" w:rsidRPr="00A73D27" w:rsidRDefault="009B2AF9" w:rsidP="00340DE0">
              <w:pPr>
                <w:pStyle w:val="Sidhuvud"/>
                <w:rPr>
                  <w:b/>
                </w:rPr>
              </w:pPr>
              <w:r w:rsidRPr="00A73D27">
                <w:rPr>
                  <w:b/>
                </w:rPr>
                <w:t>Justitiedepartementet</w:t>
              </w:r>
            </w:p>
            <w:p w14:paraId="75726E2D" w14:textId="561FB304" w:rsidR="009B2AF9" w:rsidRDefault="009B2AF9" w:rsidP="00340DE0">
              <w:pPr>
                <w:pStyle w:val="Sidhuvud"/>
              </w:pPr>
              <w:r>
                <w:t>Justitie- och migrationsminister</w:t>
              </w:r>
              <w:r>
                <w:rPr>
                  <w:lang w:val="de-DE"/>
                </w:rPr>
                <w:t>n</w:t>
              </w:r>
            </w:p>
          </w:sdtContent>
        </w:sdt>
        <w:p w14:paraId="23C134B3" w14:textId="608ABE06" w:rsidR="009B2AF9" w:rsidRDefault="009B2AF9" w:rsidP="00A2077D">
          <w:pPr>
            <w:rPr>
              <w:rFonts w:asciiTheme="majorHAnsi" w:hAnsiTheme="majorHAnsi"/>
              <w:sz w:val="19"/>
            </w:rPr>
          </w:pPr>
        </w:p>
        <w:p w14:paraId="0C759ED8" w14:textId="1A1458B6" w:rsidR="009B2AF9" w:rsidRPr="00C10D96" w:rsidRDefault="009B2AF9" w:rsidP="00A2077D">
          <w:pPr>
            <w:jc w:val="center"/>
          </w:pPr>
        </w:p>
      </w:tc>
      <w:tc>
        <w:tcPr>
          <w:tcW w:w="3170" w:type="dxa"/>
        </w:tcPr>
        <w:p w14:paraId="175B758D" w14:textId="77777777" w:rsidR="009B2AF9" w:rsidRDefault="009B2AF9" w:rsidP="00A73D27">
          <w:pPr>
            <w:pStyle w:val="Sidhuvud"/>
          </w:pPr>
          <w:r>
            <w:t>Till riksdagen</w:t>
          </w:r>
        </w:p>
      </w:tc>
      <w:tc>
        <w:tcPr>
          <w:tcW w:w="1134" w:type="dxa"/>
        </w:tcPr>
        <w:p w14:paraId="2AB954BA" w14:textId="77777777" w:rsidR="009B2AF9" w:rsidRDefault="009B2AF9" w:rsidP="003E6020">
          <w:pPr>
            <w:pStyle w:val="Sidhuvud"/>
          </w:pPr>
        </w:p>
      </w:tc>
    </w:tr>
  </w:tbl>
  <w:p w14:paraId="0B979CD7" w14:textId="77777777" w:rsidR="009B2AF9" w:rsidRDefault="009B2A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B0365AE"/>
    <w:multiLevelType w:val="hybridMultilevel"/>
    <w:tmpl w:val="2E40A5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8AB5DBA"/>
    <w:multiLevelType w:val="hybridMultilevel"/>
    <w:tmpl w:val="D79E5D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2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564"/>
    <w:rsid w:val="00026711"/>
    <w:rsid w:val="0002708E"/>
    <w:rsid w:val="0002763D"/>
    <w:rsid w:val="00033B5A"/>
    <w:rsid w:val="0003679E"/>
    <w:rsid w:val="00041EDC"/>
    <w:rsid w:val="00042CE5"/>
    <w:rsid w:val="0004352E"/>
    <w:rsid w:val="00051341"/>
    <w:rsid w:val="00053CAA"/>
    <w:rsid w:val="00055875"/>
    <w:rsid w:val="00057FE0"/>
    <w:rsid w:val="000620FD"/>
    <w:rsid w:val="00062253"/>
    <w:rsid w:val="00063DCB"/>
    <w:rsid w:val="0006439E"/>
    <w:rsid w:val="000647D2"/>
    <w:rsid w:val="000656A1"/>
    <w:rsid w:val="00066BC9"/>
    <w:rsid w:val="0007033C"/>
    <w:rsid w:val="000707E9"/>
    <w:rsid w:val="00072C86"/>
    <w:rsid w:val="00072FFC"/>
    <w:rsid w:val="00073B75"/>
    <w:rsid w:val="000757FC"/>
    <w:rsid w:val="0007617C"/>
    <w:rsid w:val="00076667"/>
    <w:rsid w:val="00080631"/>
    <w:rsid w:val="00082374"/>
    <w:rsid w:val="00084065"/>
    <w:rsid w:val="00085887"/>
    <w:rsid w:val="000862E0"/>
    <w:rsid w:val="000873C3"/>
    <w:rsid w:val="00093408"/>
    <w:rsid w:val="00093BBF"/>
    <w:rsid w:val="0009435C"/>
    <w:rsid w:val="000A13CA"/>
    <w:rsid w:val="000A456A"/>
    <w:rsid w:val="000A5E43"/>
    <w:rsid w:val="000B56A9"/>
    <w:rsid w:val="000B735E"/>
    <w:rsid w:val="000B789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579"/>
    <w:rsid w:val="0012582E"/>
    <w:rsid w:val="00125B5E"/>
    <w:rsid w:val="00126E6B"/>
    <w:rsid w:val="00130EC3"/>
    <w:rsid w:val="001318F5"/>
    <w:rsid w:val="001331B1"/>
    <w:rsid w:val="00134837"/>
    <w:rsid w:val="00135111"/>
    <w:rsid w:val="001428E2"/>
    <w:rsid w:val="00155BDA"/>
    <w:rsid w:val="0016294F"/>
    <w:rsid w:val="00166967"/>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ECC"/>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4E1"/>
    <w:rsid w:val="001E59F8"/>
    <w:rsid w:val="001E5DF7"/>
    <w:rsid w:val="001E6477"/>
    <w:rsid w:val="001E72EE"/>
    <w:rsid w:val="001F0629"/>
    <w:rsid w:val="001F0736"/>
    <w:rsid w:val="001F3A08"/>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BA3"/>
    <w:rsid w:val="00237147"/>
    <w:rsid w:val="00242AD1"/>
    <w:rsid w:val="0024412C"/>
    <w:rsid w:val="0024537C"/>
    <w:rsid w:val="00260D2D"/>
    <w:rsid w:val="00261975"/>
    <w:rsid w:val="00264503"/>
    <w:rsid w:val="00271D00"/>
    <w:rsid w:val="00274AA3"/>
    <w:rsid w:val="00275872"/>
    <w:rsid w:val="00280BEB"/>
    <w:rsid w:val="00280FDE"/>
    <w:rsid w:val="00281106"/>
    <w:rsid w:val="00282263"/>
    <w:rsid w:val="00282417"/>
    <w:rsid w:val="00282D27"/>
    <w:rsid w:val="0028492B"/>
    <w:rsid w:val="00287F0D"/>
    <w:rsid w:val="00292420"/>
    <w:rsid w:val="00296B7A"/>
    <w:rsid w:val="002974DC"/>
    <w:rsid w:val="002A0CB3"/>
    <w:rsid w:val="002A0DEC"/>
    <w:rsid w:val="002A39EF"/>
    <w:rsid w:val="002A6820"/>
    <w:rsid w:val="002B00E5"/>
    <w:rsid w:val="002B292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AEC"/>
    <w:rsid w:val="002E4D3F"/>
    <w:rsid w:val="002E5668"/>
    <w:rsid w:val="002E61A5"/>
    <w:rsid w:val="002F3675"/>
    <w:rsid w:val="002F59E0"/>
    <w:rsid w:val="002F66A6"/>
    <w:rsid w:val="00300342"/>
    <w:rsid w:val="003050DB"/>
    <w:rsid w:val="0030633D"/>
    <w:rsid w:val="00310561"/>
    <w:rsid w:val="00311D8C"/>
    <w:rsid w:val="0031234B"/>
    <w:rsid w:val="0031273D"/>
    <w:rsid w:val="003128E2"/>
    <w:rsid w:val="003153D9"/>
    <w:rsid w:val="0031687E"/>
    <w:rsid w:val="00321621"/>
    <w:rsid w:val="00323EF7"/>
    <w:rsid w:val="003240E1"/>
    <w:rsid w:val="00326C03"/>
    <w:rsid w:val="00327474"/>
    <w:rsid w:val="003277B5"/>
    <w:rsid w:val="00332E28"/>
    <w:rsid w:val="003342B4"/>
    <w:rsid w:val="00336CD1"/>
    <w:rsid w:val="00340DE0"/>
    <w:rsid w:val="00341F47"/>
    <w:rsid w:val="0034210D"/>
    <w:rsid w:val="00342327"/>
    <w:rsid w:val="0034250B"/>
    <w:rsid w:val="00344234"/>
    <w:rsid w:val="00345BB6"/>
    <w:rsid w:val="0034750A"/>
    <w:rsid w:val="00347C69"/>
    <w:rsid w:val="00347E11"/>
    <w:rsid w:val="003503DD"/>
    <w:rsid w:val="00350696"/>
    <w:rsid w:val="00350C92"/>
    <w:rsid w:val="003542C5"/>
    <w:rsid w:val="00360397"/>
    <w:rsid w:val="00365461"/>
    <w:rsid w:val="00370311"/>
    <w:rsid w:val="00370943"/>
    <w:rsid w:val="00380663"/>
    <w:rsid w:val="0038403D"/>
    <w:rsid w:val="003853E3"/>
    <w:rsid w:val="0038587E"/>
    <w:rsid w:val="00392ED4"/>
    <w:rsid w:val="00393680"/>
    <w:rsid w:val="00394D4C"/>
    <w:rsid w:val="00395D9F"/>
    <w:rsid w:val="00397242"/>
    <w:rsid w:val="003A1315"/>
    <w:rsid w:val="003A245D"/>
    <w:rsid w:val="003A2E73"/>
    <w:rsid w:val="003A3071"/>
    <w:rsid w:val="003A3A54"/>
    <w:rsid w:val="003A5969"/>
    <w:rsid w:val="003A5C58"/>
    <w:rsid w:val="003B0C81"/>
    <w:rsid w:val="003B201F"/>
    <w:rsid w:val="003B52E2"/>
    <w:rsid w:val="003C36FA"/>
    <w:rsid w:val="003C7BE0"/>
    <w:rsid w:val="003D0DD3"/>
    <w:rsid w:val="003D17EF"/>
    <w:rsid w:val="003D3535"/>
    <w:rsid w:val="003D4246"/>
    <w:rsid w:val="003D4CA1"/>
    <w:rsid w:val="003D4D9F"/>
    <w:rsid w:val="003D5B65"/>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F4F"/>
    <w:rsid w:val="0043623F"/>
    <w:rsid w:val="00437459"/>
    <w:rsid w:val="00441D70"/>
    <w:rsid w:val="004425C2"/>
    <w:rsid w:val="00443351"/>
    <w:rsid w:val="004451EF"/>
    <w:rsid w:val="00445604"/>
    <w:rsid w:val="00446BAE"/>
    <w:rsid w:val="004505FD"/>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255"/>
    <w:rsid w:val="004A66B1"/>
    <w:rsid w:val="004A7DC4"/>
    <w:rsid w:val="004B1213"/>
    <w:rsid w:val="004B1E7B"/>
    <w:rsid w:val="004B3029"/>
    <w:rsid w:val="004B352B"/>
    <w:rsid w:val="004B35E7"/>
    <w:rsid w:val="004B4B73"/>
    <w:rsid w:val="004B63BF"/>
    <w:rsid w:val="004B66DA"/>
    <w:rsid w:val="004B696B"/>
    <w:rsid w:val="004B7DFF"/>
    <w:rsid w:val="004C3A3F"/>
    <w:rsid w:val="004C4EFD"/>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FC9"/>
    <w:rsid w:val="005378DB"/>
    <w:rsid w:val="0054056A"/>
    <w:rsid w:val="00544738"/>
    <w:rsid w:val="005456E4"/>
    <w:rsid w:val="00545C77"/>
    <w:rsid w:val="00547B89"/>
    <w:rsid w:val="00551027"/>
    <w:rsid w:val="005568AF"/>
    <w:rsid w:val="00556AF5"/>
    <w:rsid w:val="005606BC"/>
    <w:rsid w:val="00563E73"/>
    <w:rsid w:val="0056426C"/>
    <w:rsid w:val="00565792"/>
    <w:rsid w:val="00566E73"/>
    <w:rsid w:val="00567799"/>
    <w:rsid w:val="005710DE"/>
    <w:rsid w:val="00571A0B"/>
    <w:rsid w:val="00573DFD"/>
    <w:rsid w:val="005747D0"/>
    <w:rsid w:val="005827D5"/>
    <w:rsid w:val="00582918"/>
    <w:rsid w:val="005849E3"/>
    <w:rsid w:val="005850D7"/>
    <w:rsid w:val="0058522F"/>
    <w:rsid w:val="00585282"/>
    <w:rsid w:val="00586266"/>
    <w:rsid w:val="0058703B"/>
    <w:rsid w:val="00595D28"/>
    <w:rsid w:val="00595EDE"/>
    <w:rsid w:val="00596E2B"/>
    <w:rsid w:val="005A0CBA"/>
    <w:rsid w:val="005A2022"/>
    <w:rsid w:val="005A3272"/>
    <w:rsid w:val="005A5193"/>
    <w:rsid w:val="005A6034"/>
    <w:rsid w:val="005A6AF6"/>
    <w:rsid w:val="005A7AC1"/>
    <w:rsid w:val="005B0882"/>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4D7"/>
    <w:rsid w:val="006700F0"/>
    <w:rsid w:val="006706EA"/>
    <w:rsid w:val="00670A48"/>
    <w:rsid w:val="00672F6F"/>
    <w:rsid w:val="00674C2F"/>
    <w:rsid w:val="00674C8B"/>
    <w:rsid w:val="00674CB9"/>
    <w:rsid w:val="00685C94"/>
    <w:rsid w:val="00691AEE"/>
    <w:rsid w:val="0069523C"/>
    <w:rsid w:val="006962CA"/>
    <w:rsid w:val="00696A95"/>
    <w:rsid w:val="006A09DA"/>
    <w:rsid w:val="006A1835"/>
    <w:rsid w:val="006A2625"/>
    <w:rsid w:val="006B4A30"/>
    <w:rsid w:val="006B7569"/>
    <w:rsid w:val="006C28EE"/>
    <w:rsid w:val="006C4CA2"/>
    <w:rsid w:val="006C4FF1"/>
    <w:rsid w:val="006D1D94"/>
    <w:rsid w:val="006D2998"/>
    <w:rsid w:val="006D3188"/>
    <w:rsid w:val="006D5159"/>
    <w:rsid w:val="006D6779"/>
    <w:rsid w:val="006E08FC"/>
    <w:rsid w:val="006F2588"/>
    <w:rsid w:val="00705678"/>
    <w:rsid w:val="00710A6C"/>
    <w:rsid w:val="00710D98"/>
    <w:rsid w:val="00711CE9"/>
    <w:rsid w:val="00712266"/>
    <w:rsid w:val="0071243E"/>
    <w:rsid w:val="00712593"/>
    <w:rsid w:val="00712D82"/>
    <w:rsid w:val="00713390"/>
    <w:rsid w:val="00716E22"/>
    <w:rsid w:val="007171AB"/>
    <w:rsid w:val="007213D0"/>
    <w:rsid w:val="007219C0"/>
    <w:rsid w:val="00731C75"/>
    <w:rsid w:val="00732599"/>
    <w:rsid w:val="00743E09"/>
    <w:rsid w:val="00744FCC"/>
    <w:rsid w:val="00747B9C"/>
    <w:rsid w:val="00750C93"/>
    <w:rsid w:val="00754E24"/>
    <w:rsid w:val="00756A1E"/>
    <w:rsid w:val="00757B3B"/>
    <w:rsid w:val="007618C5"/>
    <w:rsid w:val="00764FA6"/>
    <w:rsid w:val="00765294"/>
    <w:rsid w:val="00773075"/>
    <w:rsid w:val="00773F36"/>
    <w:rsid w:val="007745AE"/>
    <w:rsid w:val="00775BF6"/>
    <w:rsid w:val="00776254"/>
    <w:rsid w:val="007769FC"/>
    <w:rsid w:val="00777CFF"/>
    <w:rsid w:val="007815BC"/>
    <w:rsid w:val="00782B3F"/>
    <w:rsid w:val="00782E3C"/>
    <w:rsid w:val="007900CC"/>
    <w:rsid w:val="00795680"/>
    <w:rsid w:val="0079641B"/>
    <w:rsid w:val="007973B6"/>
    <w:rsid w:val="00797A90"/>
    <w:rsid w:val="007A1856"/>
    <w:rsid w:val="007A1887"/>
    <w:rsid w:val="007A629C"/>
    <w:rsid w:val="007A6348"/>
    <w:rsid w:val="007B0207"/>
    <w:rsid w:val="007B023C"/>
    <w:rsid w:val="007B03CC"/>
    <w:rsid w:val="007B2F08"/>
    <w:rsid w:val="007C44FF"/>
    <w:rsid w:val="007C6456"/>
    <w:rsid w:val="007C7BDB"/>
    <w:rsid w:val="007D2FF5"/>
    <w:rsid w:val="007D4BCF"/>
    <w:rsid w:val="007D73AB"/>
    <w:rsid w:val="007D790E"/>
    <w:rsid w:val="007E2712"/>
    <w:rsid w:val="007E3215"/>
    <w:rsid w:val="007E4A9C"/>
    <w:rsid w:val="007E5516"/>
    <w:rsid w:val="007E7EE2"/>
    <w:rsid w:val="007F06CA"/>
    <w:rsid w:val="007F0DD0"/>
    <w:rsid w:val="007F2839"/>
    <w:rsid w:val="007F61D0"/>
    <w:rsid w:val="0080228F"/>
    <w:rsid w:val="00804C1B"/>
    <w:rsid w:val="0080595A"/>
    <w:rsid w:val="0080608A"/>
    <w:rsid w:val="008150A6"/>
    <w:rsid w:val="00815A8F"/>
    <w:rsid w:val="00817098"/>
    <w:rsid w:val="008178E6"/>
    <w:rsid w:val="00820422"/>
    <w:rsid w:val="0082249C"/>
    <w:rsid w:val="00824CCE"/>
    <w:rsid w:val="00830B7B"/>
    <w:rsid w:val="00832661"/>
    <w:rsid w:val="008341B8"/>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5F2F"/>
    <w:rsid w:val="008860CC"/>
    <w:rsid w:val="00886EEE"/>
    <w:rsid w:val="00887F86"/>
    <w:rsid w:val="00890876"/>
    <w:rsid w:val="00891929"/>
    <w:rsid w:val="00892A38"/>
    <w:rsid w:val="00893029"/>
    <w:rsid w:val="0089514A"/>
    <w:rsid w:val="00895C2A"/>
    <w:rsid w:val="008A03E9"/>
    <w:rsid w:val="008A0A0D"/>
    <w:rsid w:val="008A299D"/>
    <w:rsid w:val="008A3961"/>
    <w:rsid w:val="008A4CEA"/>
    <w:rsid w:val="008A7506"/>
    <w:rsid w:val="008B1603"/>
    <w:rsid w:val="008B20ED"/>
    <w:rsid w:val="008B6135"/>
    <w:rsid w:val="008B7BEB"/>
    <w:rsid w:val="008C02B8"/>
    <w:rsid w:val="008C4538"/>
    <w:rsid w:val="008C562B"/>
    <w:rsid w:val="008C6717"/>
    <w:rsid w:val="008D0305"/>
    <w:rsid w:val="008D0A21"/>
    <w:rsid w:val="008D12F5"/>
    <w:rsid w:val="008D2D6B"/>
    <w:rsid w:val="008D3090"/>
    <w:rsid w:val="008D4306"/>
    <w:rsid w:val="008D4508"/>
    <w:rsid w:val="008D4DC4"/>
    <w:rsid w:val="008D7CAF"/>
    <w:rsid w:val="008E02EE"/>
    <w:rsid w:val="008E4101"/>
    <w:rsid w:val="008E65A8"/>
    <w:rsid w:val="008E77D6"/>
    <w:rsid w:val="008E7D3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84D"/>
    <w:rsid w:val="00966E40"/>
    <w:rsid w:val="00967606"/>
    <w:rsid w:val="00971BC4"/>
    <w:rsid w:val="00973084"/>
    <w:rsid w:val="00973CBD"/>
    <w:rsid w:val="00974520"/>
    <w:rsid w:val="00974B59"/>
    <w:rsid w:val="00975341"/>
    <w:rsid w:val="0097653D"/>
    <w:rsid w:val="00984EA2"/>
    <w:rsid w:val="00986B68"/>
    <w:rsid w:val="00986CC3"/>
    <w:rsid w:val="0099068E"/>
    <w:rsid w:val="009920AA"/>
    <w:rsid w:val="00992943"/>
    <w:rsid w:val="009931B3"/>
    <w:rsid w:val="00996279"/>
    <w:rsid w:val="009965F7"/>
    <w:rsid w:val="009A0866"/>
    <w:rsid w:val="009A4D0A"/>
    <w:rsid w:val="009A759C"/>
    <w:rsid w:val="009B2AF9"/>
    <w:rsid w:val="009B2F70"/>
    <w:rsid w:val="009B4594"/>
    <w:rsid w:val="009B4DEC"/>
    <w:rsid w:val="009B65C2"/>
    <w:rsid w:val="009C2459"/>
    <w:rsid w:val="009C255A"/>
    <w:rsid w:val="009C2B46"/>
    <w:rsid w:val="009C3B30"/>
    <w:rsid w:val="009C4448"/>
    <w:rsid w:val="009C5432"/>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D46"/>
    <w:rsid w:val="00A12A69"/>
    <w:rsid w:val="00A2019A"/>
    <w:rsid w:val="00A2077D"/>
    <w:rsid w:val="00A23493"/>
    <w:rsid w:val="00A2416A"/>
    <w:rsid w:val="00A30E06"/>
    <w:rsid w:val="00A3270B"/>
    <w:rsid w:val="00A333A9"/>
    <w:rsid w:val="00A379E4"/>
    <w:rsid w:val="00A42F07"/>
    <w:rsid w:val="00A43B02"/>
    <w:rsid w:val="00A44946"/>
    <w:rsid w:val="00A4564D"/>
    <w:rsid w:val="00A46B85"/>
    <w:rsid w:val="00A47FC1"/>
    <w:rsid w:val="00A50585"/>
    <w:rsid w:val="00A506F1"/>
    <w:rsid w:val="00A5156E"/>
    <w:rsid w:val="00A535C7"/>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D27"/>
    <w:rsid w:val="00A743AC"/>
    <w:rsid w:val="00A75AB7"/>
    <w:rsid w:val="00A8483F"/>
    <w:rsid w:val="00A870B0"/>
    <w:rsid w:val="00A8728A"/>
    <w:rsid w:val="00A87A54"/>
    <w:rsid w:val="00A92F2B"/>
    <w:rsid w:val="00AA105C"/>
    <w:rsid w:val="00AA1809"/>
    <w:rsid w:val="00AA1FFE"/>
    <w:rsid w:val="00AA3F2E"/>
    <w:rsid w:val="00AA72F4"/>
    <w:rsid w:val="00AB10E7"/>
    <w:rsid w:val="00AB3C3D"/>
    <w:rsid w:val="00AB4D25"/>
    <w:rsid w:val="00AB5033"/>
    <w:rsid w:val="00AB5298"/>
    <w:rsid w:val="00AB5519"/>
    <w:rsid w:val="00AB5868"/>
    <w:rsid w:val="00AB6313"/>
    <w:rsid w:val="00AB71DD"/>
    <w:rsid w:val="00AC15C5"/>
    <w:rsid w:val="00AC21E6"/>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7F0"/>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0565"/>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223"/>
    <w:rsid w:val="00BF27B2"/>
    <w:rsid w:val="00BF4F06"/>
    <w:rsid w:val="00BF534E"/>
    <w:rsid w:val="00BF5717"/>
    <w:rsid w:val="00BF5C91"/>
    <w:rsid w:val="00BF66D2"/>
    <w:rsid w:val="00C01585"/>
    <w:rsid w:val="00C0764A"/>
    <w:rsid w:val="00C10D96"/>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B70"/>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3F07"/>
    <w:rsid w:val="00CB43F1"/>
    <w:rsid w:val="00CB581E"/>
    <w:rsid w:val="00CB6A8A"/>
    <w:rsid w:val="00CB6EDE"/>
    <w:rsid w:val="00CB7356"/>
    <w:rsid w:val="00CC41BA"/>
    <w:rsid w:val="00CD09EF"/>
    <w:rsid w:val="00CD1550"/>
    <w:rsid w:val="00CD17C1"/>
    <w:rsid w:val="00CD1C6C"/>
    <w:rsid w:val="00CD37F1"/>
    <w:rsid w:val="00CD6169"/>
    <w:rsid w:val="00CD6D76"/>
    <w:rsid w:val="00CE20BC"/>
    <w:rsid w:val="00CE26C6"/>
    <w:rsid w:val="00CE436E"/>
    <w:rsid w:val="00CE68F4"/>
    <w:rsid w:val="00CF16D8"/>
    <w:rsid w:val="00CF1FD8"/>
    <w:rsid w:val="00CF20D0"/>
    <w:rsid w:val="00CF41BA"/>
    <w:rsid w:val="00CF44A1"/>
    <w:rsid w:val="00CF45F2"/>
    <w:rsid w:val="00CF4FDC"/>
    <w:rsid w:val="00CF6E13"/>
    <w:rsid w:val="00CF7776"/>
    <w:rsid w:val="00D00E9E"/>
    <w:rsid w:val="00D021D2"/>
    <w:rsid w:val="00D061BB"/>
    <w:rsid w:val="00D07BE1"/>
    <w:rsid w:val="00D104E2"/>
    <w:rsid w:val="00D116C0"/>
    <w:rsid w:val="00D13433"/>
    <w:rsid w:val="00D13D8A"/>
    <w:rsid w:val="00D20DA7"/>
    <w:rsid w:val="00D249A5"/>
    <w:rsid w:val="00D2793F"/>
    <w:rsid w:val="00D279D8"/>
    <w:rsid w:val="00D27C8E"/>
    <w:rsid w:val="00D3026A"/>
    <w:rsid w:val="00D32D62"/>
    <w:rsid w:val="00D36E44"/>
    <w:rsid w:val="00D376DC"/>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3A7"/>
    <w:rsid w:val="00D63845"/>
    <w:rsid w:val="00D65DF3"/>
    <w:rsid w:val="00D65E43"/>
    <w:rsid w:val="00D6730A"/>
    <w:rsid w:val="00D674A6"/>
    <w:rsid w:val="00D700C6"/>
    <w:rsid w:val="00D7168E"/>
    <w:rsid w:val="00D72719"/>
    <w:rsid w:val="00D73F9D"/>
    <w:rsid w:val="00D74845"/>
    <w:rsid w:val="00D74B7C"/>
    <w:rsid w:val="00D76068"/>
    <w:rsid w:val="00D76B01"/>
    <w:rsid w:val="00D77919"/>
    <w:rsid w:val="00D804A2"/>
    <w:rsid w:val="00D845A9"/>
    <w:rsid w:val="00D84704"/>
    <w:rsid w:val="00D84BF9"/>
    <w:rsid w:val="00D86FEF"/>
    <w:rsid w:val="00D921FD"/>
    <w:rsid w:val="00D93714"/>
    <w:rsid w:val="00D94034"/>
    <w:rsid w:val="00D95424"/>
    <w:rsid w:val="00D96717"/>
    <w:rsid w:val="00DA29CD"/>
    <w:rsid w:val="00DA4084"/>
    <w:rsid w:val="00DA56ED"/>
    <w:rsid w:val="00DA5A54"/>
    <w:rsid w:val="00DA5C0D"/>
    <w:rsid w:val="00DB4099"/>
    <w:rsid w:val="00DB4E26"/>
    <w:rsid w:val="00DB5021"/>
    <w:rsid w:val="00DB714B"/>
    <w:rsid w:val="00DC1025"/>
    <w:rsid w:val="00DC10F6"/>
    <w:rsid w:val="00DC1EB8"/>
    <w:rsid w:val="00DC3E45"/>
    <w:rsid w:val="00DC4598"/>
    <w:rsid w:val="00DD0163"/>
    <w:rsid w:val="00DD0722"/>
    <w:rsid w:val="00DD0B3D"/>
    <w:rsid w:val="00DD212F"/>
    <w:rsid w:val="00DE18F5"/>
    <w:rsid w:val="00DE73D2"/>
    <w:rsid w:val="00DF5BFB"/>
    <w:rsid w:val="00DF5CD6"/>
    <w:rsid w:val="00E022DA"/>
    <w:rsid w:val="00E03BCB"/>
    <w:rsid w:val="00E124DC"/>
    <w:rsid w:val="00E15A41"/>
    <w:rsid w:val="00E220D2"/>
    <w:rsid w:val="00E22D68"/>
    <w:rsid w:val="00E247D9"/>
    <w:rsid w:val="00E258D8"/>
    <w:rsid w:val="00E26DDF"/>
    <w:rsid w:val="00E270E5"/>
    <w:rsid w:val="00E30167"/>
    <w:rsid w:val="00E32C2B"/>
    <w:rsid w:val="00E33493"/>
    <w:rsid w:val="00E37922"/>
    <w:rsid w:val="00E406DF"/>
    <w:rsid w:val="00E40CCF"/>
    <w:rsid w:val="00E415D3"/>
    <w:rsid w:val="00E45A13"/>
    <w:rsid w:val="00E469E4"/>
    <w:rsid w:val="00E475C3"/>
    <w:rsid w:val="00E509B0"/>
    <w:rsid w:val="00E50B11"/>
    <w:rsid w:val="00E54246"/>
    <w:rsid w:val="00E55D8E"/>
    <w:rsid w:val="00E6641E"/>
    <w:rsid w:val="00E66F18"/>
    <w:rsid w:val="00E70301"/>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3D89"/>
    <w:rsid w:val="00EA4C83"/>
    <w:rsid w:val="00EA4D8F"/>
    <w:rsid w:val="00EB763D"/>
    <w:rsid w:val="00EB7FE4"/>
    <w:rsid w:val="00EC0A92"/>
    <w:rsid w:val="00EC1DA0"/>
    <w:rsid w:val="00EC329B"/>
    <w:rsid w:val="00EC5EB9"/>
    <w:rsid w:val="00EC6006"/>
    <w:rsid w:val="00EC71A6"/>
    <w:rsid w:val="00EC73EB"/>
    <w:rsid w:val="00ED2E41"/>
    <w:rsid w:val="00ED592E"/>
    <w:rsid w:val="00ED6ABD"/>
    <w:rsid w:val="00ED72E1"/>
    <w:rsid w:val="00EE3C0F"/>
    <w:rsid w:val="00EE5EB8"/>
    <w:rsid w:val="00EE66E5"/>
    <w:rsid w:val="00EE6810"/>
    <w:rsid w:val="00EF12F4"/>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22F"/>
    <w:rsid w:val="00F53AEA"/>
    <w:rsid w:val="00F555DD"/>
    <w:rsid w:val="00F55AC7"/>
    <w:rsid w:val="00F55FC9"/>
    <w:rsid w:val="00F563CD"/>
    <w:rsid w:val="00F5663B"/>
    <w:rsid w:val="00F5674D"/>
    <w:rsid w:val="00F61F10"/>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4A0"/>
    <w:rsid w:val="00F96B28"/>
    <w:rsid w:val="00FA1564"/>
    <w:rsid w:val="00FA41B4"/>
    <w:rsid w:val="00FA5DDD"/>
    <w:rsid w:val="00FA6255"/>
    <w:rsid w:val="00FA7644"/>
    <w:rsid w:val="00FB0647"/>
    <w:rsid w:val="00FB1FA3"/>
    <w:rsid w:val="00FB43A8"/>
    <w:rsid w:val="00FB4D12"/>
    <w:rsid w:val="00FB5279"/>
    <w:rsid w:val="00FB7BFF"/>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F8C46"/>
  <w15:docId w15:val="{8F1A22F1-301F-4BED-AEA0-6A7AB205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8D12F5"/>
    <w:rPr>
      <w:rFonts w:ascii="Segoe UI" w:hAnsi="Segoe UI" w:cs="Segoe UI" w:hint="default"/>
      <w:sz w:val="24"/>
      <w:szCs w:val="24"/>
    </w:rPr>
  </w:style>
  <w:style w:type="paragraph" w:styleId="Revision">
    <w:name w:val="Revision"/>
    <w:hidden/>
    <w:uiPriority w:val="99"/>
    <w:semiHidden/>
    <w:rsid w:val="00026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535572">
      <w:bodyDiv w:val="1"/>
      <w:marLeft w:val="0"/>
      <w:marRight w:val="0"/>
      <w:marTop w:val="0"/>
      <w:marBottom w:val="0"/>
      <w:divBdr>
        <w:top w:val="none" w:sz="0" w:space="0" w:color="auto"/>
        <w:left w:val="none" w:sz="0" w:space="0" w:color="auto"/>
        <w:bottom w:val="none" w:sz="0" w:space="0" w:color="auto"/>
        <w:right w:val="none" w:sz="0" w:space="0" w:color="auto"/>
      </w:divBdr>
    </w:div>
    <w:div w:id="446894067">
      <w:bodyDiv w:val="1"/>
      <w:marLeft w:val="0"/>
      <w:marRight w:val="0"/>
      <w:marTop w:val="0"/>
      <w:marBottom w:val="0"/>
      <w:divBdr>
        <w:top w:val="none" w:sz="0" w:space="0" w:color="auto"/>
        <w:left w:val="none" w:sz="0" w:space="0" w:color="auto"/>
        <w:bottom w:val="none" w:sz="0" w:space="0" w:color="auto"/>
        <w:right w:val="none" w:sz="0" w:space="0" w:color="auto"/>
      </w:divBdr>
    </w:div>
    <w:div w:id="461002698">
      <w:bodyDiv w:val="1"/>
      <w:marLeft w:val="0"/>
      <w:marRight w:val="0"/>
      <w:marTop w:val="0"/>
      <w:marBottom w:val="0"/>
      <w:divBdr>
        <w:top w:val="none" w:sz="0" w:space="0" w:color="auto"/>
        <w:left w:val="none" w:sz="0" w:space="0" w:color="auto"/>
        <w:bottom w:val="none" w:sz="0" w:space="0" w:color="auto"/>
        <w:right w:val="none" w:sz="0" w:space="0" w:color="auto"/>
      </w:divBdr>
    </w:div>
    <w:div w:id="698775392">
      <w:bodyDiv w:val="1"/>
      <w:marLeft w:val="0"/>
      <w:marRight w:val="0"/>
      <w:marTop w:val="0"/>
      <w:marBottom w:val="0"/>
      <w:divBdr>
        <w:top w:val="none" w:sz="0" w:space="0" w:color="auto"/>
        <w:left w:val="none" w:sz="0" w:space="0" w:color="auto"/>
        <w:bottom w:val="none" w:sz="0" w:space="0" w:color="auto"/>
        <w:right w:val="none" w:sz="0" w:space="0" w:color="auto"/>
      </w:divBdr>
    </w:div>
    <w:div w:id="769932980">
      <w:bodyDiv w:val="1"/>
      <w:marLeft w:val="0"/>
      <w:marRight w:val="0"/>
      <w:marTop w:val="0"/>
      <w:marBottom w:val="0"/>
      <w:divBdr>
        <w:top w:val="none" w:sz="0" w:space="0" w:color="auto"/>
        <w:left w:val="none" w:sz="0" w:space="0" w:color="auto"/>
        <w:bottom w:val="none" w:sz="0" w:space="0" w:color="auto"/>
        <w:right w:val="none" w:sz="0" w:space="0" w:color="auto"/>
      </w:divBdr>
    </w:div>
    <w:div w:id="893587660">
      <w:bodyDiv w:val="1"/>
      <w:marLeft w:val="0"/>
      <w:marRight w:val="0"/>
      <w:marTop w:val="0"/>
      <w:marBottom w:val="0"/>
      <w:divBdr>
        <w:top w:val="none" w:sz="0" w:space="0" w:color="auto"/>
        <w:left w:val="none" w:sz="0" w:space="0" w:color="auto"/>
        <w:bottom w:val="none" w:sz="0" w:space="0" w:color="auto"/>
        <w:right w:val="none" w:sz="0" w:space="0" w:color="auto"/>
      </w:divBdr>
    </w:div>
    <w:div w:id="898514740">
      <w:bodyDiv w:val="1"/>
      <w:marLeft w:val="0"/>
      <w:marRight w:val="0"/>
      <w:marTop w:val="0"/>
      <w:marBottom w:val="0"/>
      <w:divBdr>
        <w:top w:val="none" w:sz="0" w:space="0" w:color="auto"/>
        <w:left w:val="none" w:sz="0" w:space="0" w:color="auto"/>
        <w:bottom w:val="none" w:sz="0" w:space="0" w:color="auto"/>
        <w:right w:val="none" w:sz="0" w:space="0" w:color="auto"/>
      </w:divBdr>
    </w:div>
    <w:div w:id="1633975033">
      <w:bodyDiv w:val="1"/>
      <w:marLeft w:val="0"/>
      <w:marRight w:val="0"/>
      <w:marTop w:val="0"/>
      <w:marBottom w:val="0"/>
      <w:divBdr>
        <w:top w:val="none" w:sz="0" w:space="0" w:color="auto"/>
        <w:left w:val="none" w:sz="0" w:space="0" w:color="auto"/>
        <w:bottom w:val="none" w:sz="0" w:space="0" w:color="auto"/>
        <w:right w:val="none" w:sz="0" w:space="0" w:color="auto"/>
      </w:divBdr>
    </w:div>
    <w:div w:id="2004895665">
      <w:bodyDiv w:val="1"/>
      <w:marLeft w:val="0"/>
      <w:marRight w:val="0"/>
      <w:marTop w:val="0"/>
      <w:marBottom w:val="0"/>
      <w:divBdr>
        <w:top w:val="none" w:sz="0" w:space="0" w:color="auto"/>
        <w:left w:val="none" w:sz="0" w:space="0" w:color="auto"/>
        <w:bottom w:val="none" w:sz="0" w:space="0" w:color="auto"/>
        <w:right w:val="none" w:sz="0" w:space="0" w:color="auto"/>
      </w:divBdr>
    </w:div>
    <w:div w:id="2053995571">
      <w:bodyDiv w:val="1"/>
      <w:marLeft w:val="0"/>
      <w:marRight w:val="0"/>
      <w:marTop w:val="0"/>
      <w:marBottom w:val="0"/>
      <w:divBdr>
        <w:top w:val="none" w:sz="0" w:space="0" w:color="auto"/>
        <w:left w:val="none" w:sz="0" w:space="0" w:color="auto"/>
        <w:bottom w:val="none" w:sz="0" w:space="0" w:color="auto"/>
        <w:right w:val="none" w:sz="0" w:space="0" w:color="auto"/>
      </w:divBdr>
    </w:div>
    <w:div w:id="21306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37F698DAAE4D4DAE8C91B437827866"/>
        <w:category>
          <w:name w:val="Allmänt"/>
          <w:gallery w:val="placeholder"/>
        </w:category>
        <w:types>
          <w:type w:val="bbPlcHdr"/>
        </w:types>
        <w:behaviors>
          <w:behavior w:val="content"/>
        </w:behaviors>
        <w:guid w:val="{6C369986-71E8-473D-909F-D6E7E8ADCBC6}"/>
      </w:docPartPr>
      <w:docPartBody>
        <w:p w:rsidR="0068727B" w:rsidRDefault="00D90A8D" w:rsidP="00D90A8D">
          <w:pPr>
            <w:pStyle w:val="D937F698DAAE4D4DAE8C91B437827866"/>
          </w:pPr>
          <w:r>
            <w:t xml:space="preserve"> </w:t>
          </w:r>
        </w:p>
      </w:docPartBody>
    </w:docPart>
    <w:docPart>
      <w:docPartPr>
        <w:name w:val="DBD74BFD017A42FCB7187D07225FADC7"/>
        <w:category>
          <w:name w:val="Allmänt"/>
          <w:gallery w:val="placeholder"/>
        </w:category>
        <w:types>
          <w:type w:val="bbPlcHdr"/>
        </w:types>
        <w:behaviors>
          <w:behavior w:val="content"/>
        </w:behaviors>
        <w:guid w:val="{0C28FCE0-A74A-42A5-BA1F-656F16421C20}"/>
      </w:docPartPr>
      <w:docPartBody>
        <w:p w:rsidR="0068727B" w:rsidRDefault="00D90A8D" w:rsidP="00D90A8D">
          <w:pPr>
            <w:pStyle w:val="DBD74BFD017A42FCB7187D07225FADC7"/>
          </w:pPr>
          <w:r w:rsidRPr="00710A6C">
            <w:rPr>
              <w:rStyle w:val="Platshllartext"/>
              <w:b/>
            </w:rPr>
            <w:t xml:space="preserve"> </w:t>
          </w:r>
        </w:p>
      </w:docPartBody>
    </w:docPart>
    <w:docPart>
      <w:docPartPr>
        <w:name w:val="EA19BDE8E6154499A7B2A96F5C04B28F"/>
        <w:category>
          <w:name w:val="Allmänt"/>
          <w:gallery w:val="placeholder"/>
        </w:category>
        <w:types>
          <w:type w:val="bbPlcHdr"/>
        </w:types>
        <w:behaviors>
          <w:behavior w:val="content"/>
        </w:behaviors>
        <w:guid w:val="{9919BF94-9EDB-441A-B15B-E6E4854E2E92}"/>
      </w:docPartPr>
      <w:docPartBody>
        <w:p w:rsidR="0068727B" w:rsidRDefault="00D90A8D" w:rsidP="00D90A8D">
          <w:pPr>
            <w:pStyle w:val="EA19BDE8E6154499A7B2A96F5C04B28F"/>
          </w:pPr>
          <w:r>
            <w:rPr>
              <w:rStyle w:val="Platshllartext"/>
            </w:rPr>
            <w:t xml:space="preserve"> </w:t>
          </w:r>
        </w:p>
      </w:docPartBody>
    </w:docPart>
    <w:docPart>
      <w:docPartPr>
        <w:name w:val="C2099CFBF82D45E2B6DF1F972EA97D8C"/>
        <w:category>
          <w:name w:val="Allmänt"/>
          <w:gallery w:val="placeholder"/>
        </w:category>
        <w:types>
          <w:type w:val="bbPlcHdr"/>
        </w:types>
        <w:behaviors>
          <w:behavior w:val="content"/>
        </w:behaviors>
        <w:guid w:val="{F836C4C6-7030-430B-9EA4-5D737A8F3FA5}"/>
      </w:docPartPr>
      <w:docPartBody>
        <w:p w:rsidR="0068727B" w:rsidRDefault="00D90A8D" w:rsidP="00D90A8D">
          <w:pPr>
            <w:pStyle w:val="C2099CFBF82D45E2B6DF1F972EA97D8C1"/>
          </w:pPr>
          <w:r>
            <w:rPr>
              <w:rStyle w:val="Platshllartext"/>
            </w:rPr>
            <w:t xml:space="preserve"> </w:t>
          </w:r>
        </w:p>
      </w:docPartBody>
    </w:docPart>
    <w:docPart>
      <w:docPartPr>
        <w:name w:val="F3CB0172489547988C355D191F06A690"/>
        <w:category>
          <w:name w:val="Allmänt"/>
          <w:gallery w:val="placeholder"/>
        </w:category>
        <w:types>
          <w:type w:val="bbPlcHdr"/>
        </w:types>
        <w:behaviors>
          <w:behavior w:val="content"/>
        </w:behaviors>
        <w:guid w:val="{8BD7F904-CC3C-4B4E-B551-8D4C45D15D0F}"/>
      </w:docPartPr>
      <w:docPartBody>
        <w:p w:rsidR="0068727B" w:rsidRDefault="00D90A8D" w:rsidP="00D90A8D">
          <w:pPr>
            <w:pStyle w:val="F3CB0172489547988C355D191F06A6901"/>
          </w:pPr>
          <w:r>
            <w:rPr>
              <w:rStyle w:val="Platshllartext"/>
            </w:rPr>
            <w:t xml:space="preserve"> </w:t>
          </w:r>
        </w:p>
      </w:docPartBody>
    </w:docPart>
    <w:docPart>
      <w:docPartPr>
        <w:name w:val="1EBFA36FE4674F6AA7B5A1A2D9C9C012"/>
        <w:category>
          <w:name w:val="Allmänt"/>
          <w:gallery w:val="placeholder"/>
        </w:category>
        <w:types>
          <w:type w:val="bbPlcHdr"/>
        </w:types>
        <w:behaviors>
          <w:behavior w:val="content"/>
        </w:behaviors>
        <w:guid w:val="{39E54E9C-7654-403C-8E06-EEED8029D21B}"/>
      </w:docPartPr>
      <w:docPartBody>
        <w:p w:rsidR="0068727B" w:rsidRDefault="00D90A8D" w:rsidP="00D90A8D">
          <w:pPr>
            <w:pStyle w:val="1EBFA36FE4674F6AA7B5A1A2D9C9C012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8D"/>
    <w:rsid w:val="004260DF"/>
    <w:rsid w:val="006304A4"/>
    <w:rsid w:val="0068727B"/>
    <w:rsid w:val="00A90D0D"/>
    <w:rsid w:val="00AD6902"/>
    <w:rsid w:val="00D90A8D"/>
    <w:rsid w:val="00E11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37F698DAAE4D4DAE8C91B437827866">
    <w:name w:val="D937F698DAAE4D4DAE8C91B437827866"/>
    <w:rsid w:val="00D90A8D"/>
  </w:style>
  <w:style w:type="character" w:styleId="Platshllartext">
    <w:name w:val="Placeholder Text"/>
    <w:basedOn w:val="Standardstycketeckensnitt"/>
    <w:uiPriority w:val="99"/>
    <w:semiHidden/>
    <w:rsid w:val="00D90A8D"/>
    <w:rPr>
      <w:noProof w:val="0"/>
      <w:color w:val="808080"/>
    </w:rPr>
  </w:style>
  <w:style w:type="paragraph" w:customStyle="1" w:styleId="DBD74BFD017A42FCB7187D07225FADC7">
    <w:name w:val="DBD74BFD017A42FCB7187D07225FADC7"/>
    <w:rsid w:val="00D90A8D"/>
  </w:style>
  <w:style w:type="paragraph" w:customStyle="1" w:styleId="11D59E0903F94D3DA236C445B09E8331">
    <w:name w:val="11D59E0903F94D3DA236C445B09E8331"/>
    <w:rsid w:val="00D90A8D"/>
  </w:style>
  <w:style w:type="paragraph" w:customStyle="1" w:styleId="D32BABEBE9F041439272851A0BD2AA07">
    <w:name w:val="D32BABEBE9F041439272851A0BD2AA07"/>
    <w:rsid w:val="00D90A8D"/>
  </w:style>
  <w:style w:type="paragraph" w:customStyle="1" w:styleId="846277D28A634723AADBD36594E9F0E8">
    <w:name w:val="846277D28A634723AADBD36594E9F0E8"/>
    <w:rsid w:val="00D90A8D"/>
  </w:style>
  <w:style w:type="paragraph" w:customStyle="1" w:styleId="EA19BDE8E6154499A7B2A96F5C04B28F">
    <w:name w:val="EA19BDE8E6154499A7B2A96F5C04B28F"/>
    <w:rsid w:val="00D90A8D"/>
  </w:style>
  <w:style w:type="paragraph" w:customStyle="1" w:styleId="C2099CFBF82D45E2B6DF1F972EA97D8C">
    <w:name w:val="C2099CFBF82D45E2B6DF1F972EA97D8C"/>
    <w:rsid w:val="00D90A8D"/>
  </w:style>
  <w:style w:type="paragraph" w:customStyle="1" w:styleId="58649A06356046ACA31E3F1DE0FE5B38">
    <w:name w:val="58649A06356046ACA31E3F1DE0FE5B38"/>
    <w:rsid w:val="00D90A8D"/>
  </w:style>
  <w:style w:type="paragraph" w:customStyle="1" w:styleId="1AFAC506AF494F8091B7BE358B5B5BF3">
    <w:name w:val="1AFAC506AF494F8091B7BE358B5B5BF3"/>
    <w:rsid w:val="00D90A8D"/>
  </w:style>
  <w:style w:type="paragraph" w:customStyle="1" w:styleId="F3CB0172489547988C355D191F06A690">
    <w:name w:val="F3CB0172489547988C355D191F06A690"/>
    <w:rsid w:val="00D90A8D"/>
  </w:style>
  <w:style w:type="paragraph" w:customStyle="1" w:styleId="1EBFA36FE4674F6AA7B5A1A2D9C9C012">
    <w:name w:val="1EBFA36FE4674F6AA7B5A1A2D9C9C012"/>
    <w:rsid w:val="00D90A8D"/>
  </w:style>
  <w:style w:type="paragraph" w:customStyle="1" w:styleId="C891F1CC0F794C7BA8507BFB1705DC3C">
    <w:name w:val="C891F1CC0F794C7BA8507BFB1705DC3C"/>
    <w:rsid w:val="00D90A8D"/>
  </w:style>
  <w:style w:type="paragraph" w:customStyle="1" w:styleId="C2099CFBF82D45E2B6DF1F972EA97D8C1">
    <w:name w:val="C2099CFBF82D45E2B6DF1F972EA97D8C1"/>
    <w:rsid w:val="00D90A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CB0172489547988C355D191F06A6901">
    <w:name w:val="F3CB0172489547988C355D191F06A6901"/>
    <w:rsid w:val="00D90A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BFA36FE4674F6AA7B5A1A2D9C9C0121">
    <w:name w:val="1EBFA36FE4674F6AA7B5A1A2D9C9C0121"/>
    <w:rsid w:val="00D90A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91F1CC0F794C7BA8507BFB1705DC3C1">
    <w:name w:val="C891F1CC0F794C7BA8507BFB1705DC3C1"/>
    <w:rsid w:val="00D90A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0041FAF5224A139522D125A026380C">
    <w:name w:val="820041FAF5224A139522D125A026380C"/>
    <w:rsid w:val="00D90A8D"/>
  </w:style>
  <w:style w:type="paragraph" w:customStyle="1" w:styleId="02A1EA8C86FA4B78979F81E2B865C39C">
    <w:name w:val="02A1EA8C86FA4B78979F81E2B865C39C"/>
    <w:rsid w:val="00D90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2</RkTemplate>
    <DocType>PM</DocType>
    <DocTypeShowName/>
    <Status> </Status>
    <Sender>
      <SenderName>Ani Arevian Sjöstedt</SenderName>
      <SenderTitle/>
      <SenderMail>ani.arevian.sjostedt@regeringskansliet.se</SenderMail>
      <SenderPhone/>
    </Sender>
    <TopId>1</TopId>
    <TopSender/>
    <OrganisationInfo>
      <Organisatoriskenhet1>Justitiedepartementet</Organisatoriskenhet1>
      <Organisatoriskenhet2>Straffrättsenheten</Organisatoriskenhet2>
      <Organisatoriskenhet3> </Organisatoriskenhet3>
      <Organisatoriskenhet1Id>142</Organisatoriskenhet1Id>
      <Organisatoriskenhet2Id>155</Organisatoriskenhet2Id>
      <Organisatoriskenhet3Id> </Organisatoriskenhet3Id>
    </OrganisationInfo>
    <HeaderDate>2020-0-12</HeaderDate>
    <Office/>
    <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79dd4de3-1760-439a-b90e-e3aae857aaec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2</RkTemplate>
    <DocType>PM</DocType>
    <DocTypeShowName/>
    <Status> </Status>
    <Sender>
      <SenderName>Ani Arevian Sjöstedt</SenderName>
      <SenderTitle/>
      <SenderMail>ani.arevian.sjostedt@regeringskansliet.se</SenderMail>
      <SenderPhone/>
    </Sender>
    <TopId>1</TopId>
    <TopSender/>
    <OrganisationInfo>
      <Organisatoriskenhet1>Justitiedepartementet</Organisatoriskenhet1>
      <Organisatoriskenhet2>Straffrättsenheten</Organisatoriskenhet2>
      <Organisatoriskenhet3> </Organisatoriskenhet3>
      <Organisatoriskenhet1Id>142</Organisatoriskenhet1Id>
      <Organisatoriskenhet2Id>155</Organisatoriskenhet2Id>
      <Organisatoriskenhet3Id> </Organisatoriskenhet3Id>
    </OrganisationInfo>
    <HeaderDate>2020-0-12</HeaderDate>
    <Office/>
    <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C72C-7E36-4F07-9DA8-4112894E6F50}"/>
</file>

<file path=customXml/itemProps2.xml><?xml version="1.0" encoding="utf-8"?>
<ds:datastoreItem xmlns:ds="http://schemas.openxmlformats.org/officeDocument/2006/customXml" ds:itemID="{EFCB801D-7DA4-41BA-9EE7-DF8B3B1E2D3A}"/>
</file>

<file path=customXml/itemProps3.xml><?xml version="1.0" encoding="utf-8"?>
<ds:datastoreItem xmlns:ds="http://schemas.openxmlformats.org/officeDocument/2006/customXml" ds:itemID="{BAF53BE7-751E-464C-8611-C74E5D5DCCD8}"/>
</file>

<file path=customXml/itemProps4.xml><?xml version="1.0" encoding="utf-8"?>
<ds:datastoreItem xmlns:ds="http://schemas.openxmlformats.org/officeDocument/2006/customXml" ds:itemID="{BE31C72C-7E36-4F07-9DA8-4112894E6F50}">
  <ds:schemaRefs>
    <ds:schemaRef ds:uri="http://schemas.microsoft.com/sharepoint/v3/contenttype/forms"/>
  </ds:schemaRefs>
</ds:datastoreItem>
</file>

<file path=customXml/itemProps5.xml><?xml version="1.0" encoding="utf-8"?>
<ds:datastoreItem xmlns:ds="http://schemas.openxmlformats.org/officeDocument/2006/customXml" ds:itemID="{EFCB801D-7DA4-41BA-9EE7-DF8B3B1E2D3A}">
  <ds:schemaRefs>
    <ds:schemaRef ds:uri="http://lp/documentinfo/RK"/>
  </ds:schemaRefs>
</ds:datastoreItem>
</file>

<file path=customXml/itemProps6.xml><?xml version="1.0" encoding="utf-8"?>
<ds:datastoreItem xmlns:ds="http://schemas.openxmlformats.org/officeDocument/2006/customXml" ds:itemID="{AF663348-155E-45D4-B0F2-AEE3CBCFF692}"/>
</file>

<file path=customXml/itemProps7.xml><?xml version="1.0" encoding="utf-8"?>
<ds:datastoreItem xmlns:ds="http://schemas.openxmlformats.org/officeDocument/2006/customXml" ds:itemID="{0268FB57-E3DF-40B9-85DB-476BB3081F6D}">
  <ds:schemaRefs>
    <ds:schemaRef ds:uri="http://schemas.microsoft.com/sharepoint/events"/>
  </ds:schemaRefs>
</ds:datastoreItem>
</file>

<file path=customXml/itemProps8.xml><?xml version="1.0" encoding="utf-8"?>
<ds:datastoreItem xmlns:ds="http://schemas.openxmlformats.org/officeDocument/2006/customXml" ds:itemID="{7931569D-8223-4789-BEE2-5361A48F5C59}"/>
</file>

<file path=docProps/app.xml><?xml version="1.0" encoding="utf-8"?>
<Properties xmlns="http://schemas.openxmlformats.org/officeDocument/2006/extended-properties" xmlns:vt="http://schemas.openxmlformats.org/officeDocument/2006/docPropsVTypes">
  <Template>RK Basmall</Template>
  <TotalTime>0</TotalTime>
  <Pages>3</Pages>
  <Words>661</Words>
  <Characters>3505</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Svar på fråga 381 av Eva Lindh (S) Skydd för hotade på arbetsplatsen</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381 av Eva Lindh (S) Skydd för hotade på arbetsplatsen.docx</dc:title>
  <dc:subject/>
  <dc:creator>Ani Arevian</dc:creator>
  <cp:keywords/>
  <dc:description/>
  <cp:lastModifiedBy>Åsa Lotterberg</cp:lastModifiedBy>
  <cp:revision>2</cp:revision>
  <dcterms:created xsi:type="dcterms:W3CDTF">2020-11-17T14:45:00Z</dcterms:created>
  <dcterms:modified xsi:type="dcterms:W3CDTF">2020-11-17T14:45:00Z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y fmtid="{D5CDD505-2E9C-101B-9397-08002B2CF9AE}" pid="7" name="_dlc_DocIdItemGuid">
    <vt:lpwstr>ed2fe10d-cb22-4176-9b10-fad09aace69e</vt:lpwstr>
  </property>
</Properties>
</file>