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D05F3" w14:textId="13B730D0" w:rsidR="00EB08B5" w:rsidRDefault="005C5A9C" w:rsidP="00FE2F6E">
      <w:pPr>
        <w:pStyle w:val="Brdtext"/>
        <w:rPr>
          <w:rFonts w:asciiTheme="majorHAnsi" w:eastAsiaTheme="majorEastAsia" w:hAnsiTheme="majorHAnsi" w:cstheme="majorBidi"/>
          <w:kern w:val="28"/>
          <w:sz w:val="26"/>
          <w:szCs w:val="56"/>
        </w:rPr>
      </w:pPr>
      <w:r w:rsidRPr="005C5A9C">
        <w:rPr>
          <w:rFonts w:asciiTheme="majorHAnsi" w:eastAsiaTheme="majorEastAsia" w:hAnsiTheme="majorHAnsi" w:cstheme="majorBidi"/>
          <w:kern w:val="28"/>
          <w:sz w:val="26"/>
          <w:szCs w:val="56"/>
        </w:rPr>
        <w:t xml:space="preserve">Svar på </w:t>
      </w:r>
      <w:r w:rsidR="00205521">
        <w:rPr>
          <w:rFonts w:asciiTheme="majorHAnsi" w:eastAsiaTheme="majorEastAsia" w:hAnsiTheme="majorHAnsi" w:cstheme="majorBidi"/>
          <w:kern w:val="28"/>
          <w:sz w:val="26"/>
          <w:szCs w:val="56"/>
        </w:rPr>
        <w:t>fråga</w:t>
      </w:r>
      <w:r w:rsidRPr="005C5A9C">
        <w:rPr>
          <w:rFonts w:asciiTheme="majorHAnsi" w:eastAsiaTheme="majorEastAsia" w:hAnsiTheme="majorHAnsi" w:cstheme="majorBidi"/>
          <w:kern w:val="28"/>
          <w:sz w:val="26"/>
          <w:szCs w:val="56"/>
        </w:rPr>
        <w:t xml:space="preserve"> </w:t>
      </w:r>
      <w:r w:rsidR="00EB08B5" w:rsidRPr="00EB08B5">
        <w:rPr>
          <w:rFonts w:asciiTheme="majorHAnsi" w:eastAsiaTheme="majorEastAsia" w:hAnsiTheme="majorHAnsi" w:cstheme="majorBidi"/>
          <w:kern w:val="28"/>
          <w:sz w:val="26"/>
          <w:szCs w:val="56"/>
        </w:rPr>
        <w:t>2019</w:t>
      </w:r>
      <w:r w:rsidR="00EB08B5">
        <w:rPr>
          <w:rFonts w:asciiTheme="majorHAnsi" w:eastAsiaTheme="majorEastAsia" w:hAnsiTheme="majorHAnsi" w:cstheme="majorBidi"/>
          <w:kern w:val="28"/>
          <w:sz w:val="26"/>
          <w:szCs w:val="56"/>
        </w:rPr>
        <w:t>/</w:t>
      </w:r>
      <w:r w:rsidR="00EB08B5" w:rsidRPr="00EB08B5">
        <w:rPr>
          <w:rFonts w:asciiTheme="majorHAnsi" w:eastAsiaTheme="majorEastAsia" w:hAnsiTheme="majorHAnsi" w:cstheme="majorBidi"/>
          <w:kern w:val="28"/>
          <w:sz w:val="26"/>
          <w:szCs w:val="56"/>
        </w:rPr>
        <w:t>20</w:t>
      </w:r>
      <w:r w:rsidR="00EB08B5">
        <w:rPr>
          <w:rFonts w:asciiTheme="majorHAnsi" w:eastAsiaTheme="majorEastAsia" w:hAnsiTheme="majorHAnsi" w:cstheme="majorBidi"/>
          <w:kern w:val="28"/>
          <w:sz w:val="26"/>
          <w:szCs w:val="56"/>
        </w:rPr>
        <w:t>:</w:t>
      </w:r>
      <w:r w:rsidR="00EB08B5" w:rsidRPr="00EB08B5">
        <w:rPr>
          <w:rFonts w:asciiTheme="majorHAnsi" w:eastAsiaTheme="majorEastAsia" w:hAnsiTheme="majorHAnsi" w:cstheme="majorBidi"/>
          <w:kern w:val="28"/>
          <w:sz w:val="26"/>
          <w:szCs w:val="56"/>
        </w:rPr>
        <w:t>13</w:t>
      </w:r>
      <w:r w:rsidR="00DA79D6">
        <w:rPr>
          <w:rFonts w:asciiTheme="majorHAnsi" w:eastAsiaTheme="majorEastAsia" w:hAnsiTheme="majorHAnsi" w:cstheme="majorBidi"/>
          <w:kern w:val="28"/>
          <w:sz w:val="26"/>
          <w:szCs w:val="56"/>
        </w:rPr>
        <w:t>57</w:t>
      </w:r>
      <w:r w:rsidR="00EB08B5" w:rsidRPr="00EB08B5">
        <w:rPr>
          <w:rFonts w:asciiTheme="majorHAnsi" w:eastAsiaTheme="majorEastAsia" w:hAnsiTheme="majorHAnsi" w:cstheme="majorBidi"/>
          <w:kern w:val="28"/>
          <w:sz w:val="26"/>
          <w:szCs w:val="56"/>
        </w:rPr>
        <w:t xml:space="preserve"> av </w:t>
      </w:r>
      <w:r w:rsidR="00DA79D6" w:rsidRPr="00DA79D6">
        <w:rPr>
          <w:rFonts w:asciiTheme="majorHAnsi" w:eastAsiaTheme="majorEastAsia" w:hAnsiTheme="majorHAnsi" w:cstheme="majorBidi"/>
          <w:kern w:val="28"/>
          <w:sz w:val="26"/>
          <w:szCs w:val="56"/>
        </w:rPr>
        <w:t>Nina Lundström (L) Trålning av strömming utmed kusten</w:t>
      </w:r>
    </w:p>
    <w:p w14:paraId="6EB22CC4" w14:textId="24CDB8C5" w:rsidR="00DA79D6" w:rsidRPr="0050736E" w:rsidRDefault="00DA79D6" w:rsidP="00DA79D6">
      <w:pPr>
        <w:pStyle w:val="Brdtext"/>
        <w:rPr>
          <w:sz w:val="24"/>
          <w:szCs w:val="24"/>
        </w:rPr>
      </w:pPr>
      <w:r w:rsidRPr="00DA79D6">
        <w:t xml:space="preserve">Nina Lundström </w:t>
      </w:r>
      <w:r w:rsidR="005754FD" w:rsidRPr="00BD6C7F">
        <w:t>har frågat mig</w:t>
      </w:r>
      <w:r w:rsidR="00FE2F6E">
        <w:t xml:space="preserve"> </w:t>
      </w:r>
      <w:r>
        <w:t xml:space="preserve">vilka åtgärder jag avser att vidta för att beståndet av strömming ska värnas och utvecklas hållbart, vilket i sin tur </w:t>
      </w:r>
      <w:r w:rsidRPr="0050736E">
        <w:rPr>
          <w:sz w:val="24"/>
          <w:szCs w:val="24"/>
        </w:rPr>
        <w:t>innebär att även det småskaliga kustnära fisket liksom fritidsfisket av strömming kan ha en framtid</w:t>
      </w:r>
      <w:r w:rsidR="003E2AAB" w:rsidRPr="0050736E">
        <w:rPr>
          <w:sz w:val="24"/>
          <w:szCs w:val="24"/>
        </w:rPr>
        <w:t>.</w:t>
      </w:r>
      <w:r w:rsidRPr="0050736E">
        <w:rPr>
          <w:sz w:val="24"/>
          <w:szCs w:val="24"/>
        </w:rPr>
        <w:t xml:space="preserve"> </w:t>
      </w:r>
    </w:p>
    <w:p w14:paraId="5F98CD18" w14:textId="1286AAA5" w:rsidR="0050736E" w:rsidRPr="0050736E" w:rsidRDefault="0050736E" w:rsidP="0050736E">
      <w:pPr>
        <w:rPr>
          <w:rFonts w:cs="Arial"/>
          <w:sz w:val="24"/>
          <w:szCs w:val="24"/>
        </w:rPr>
      </w:pPr>
      <w:r w:rsidRPr="0050736E">
        <w:rPr>
          <w:rFonts w:cs="Arial"/>
          <w:sz w:val="24"/>
          <w:szCs w:val="24"/>
        </w:rPr>
        <w:t>Inledningsvis vill jag säga att jag och regeringen delar Nina Lundströms oro för det kustnära fisket överlevnad och för rubbningen av balansen i ekosystemen i Östersjön. Regeringens övergripande inställning är att arbeta för ett hållbart fiske och för mer hållbara fiskemetoder och redskap.</w:t>
      </w:r>
    </w:p>
    <w:p w14:paraId="15C0A6E7" w14:textId="7743EA68" w:rsidR="005B05CD" w:rsidRDefault="003E2AAB" w:rsidP="00DA79D6">
      <w:pPr>
        <w:pStyle w:val="Brdtext"/>
      </w:pPr>
      <w:r w:rsidRPr="0050736E">
        <w:rPr>
          <w:sz w:val="24"/>
          <w:szCs w:val="24"/>
        </w:rPr>
        <w:t xml:space="preserve">Fiskemöjligheterna för sill i </w:t>
      </w:r>
      <w:r w:rsidR="00852ED9" w:rsidRPr="0050736E">
        <w:rPr>
          <w:sz w:val="24"/>
          <w:szCs w:val="24"/>
        </w:rPr>
        <w:t xml:space="preserve">centrala Östersjön </w:t>
      </w:r>
      <w:r w:rsidRPr="0050736E">
        <w:rPr>
          <w:sz w:val="24"/>
          <w:szCs w:val="24"/>
        </w:rPr>
        <w:t>fastställdes liksom föregående år på långsiktigt hållbara</w:t>
      </w:r>
      <w:r w:rsidRPr="003E2AAB">
        <w:t xml:space="preserve"> nivåer, grundat på </w:t>
      </w:r>
      <w:r w:rsidR="003201F6">
        <w:t>Internationella havsforskningsrådets (</w:t>
      </w:r>
      <w:r w:rsidRPr="003E2AAB">
        <w:t>ICES</w:t>
      </w:r>
      <w:r w:rsidR="003201F6">
        <w:t>)</w:t>
      </w:r>
      <w:r w:rsidRPr="003E2AAB">
        <w:t xml:space="preserve"> vetenskapliga råd och i enlighet med målet om maximal hållbar avkastning. Det är rådets förordning (EU) nr 2019/1838 av den 30 oktober 2019 om fastställande för 2020 av fiskemöjligheter för vissa fiskbestånd och grupper av fiskbestånd i Östersjön som reglerar fisket av sill eller strömming i Östersjön 2020, inklusive den svenska kvoten för sill i det havsområde som inkluderar vattnen inom Stockholms länsgränser. Vid det ministerrådsmöte som dessa kvoter förhandlades verkade jag för att fiskemöjligheterna skulle fastställas på hållbara nivåer, vilket uppnåddes ifråga om sillen eller strömmingen. </w:t>
      </w:r>
    </w:p>
    <w:p w14:paraId="091B97A4" w14:textId="76E694C2" w:rsidR="00DA79D6" w:rsidRDefault="003E2AAB" w:rsidP="00DA79D6">
      <w:pPr>
        <w:pStyle w:val="Brdtext"/>
      </w:pPr>
      <w:r w:rsidRPr="003E2AAB">
        <w:t xml:space="preserve">Beståndssituationen för den s.k. centrala sillen bedöms enligt ICES vara god. </w:t>
      </w:r>
      <w:r w:rsidR="00100BCE">
        <w:t>Miljöstatusen</w:t>
      </w:r>
      <w:r w:rsidR="007E6CD6">
        <w:t xml:space="preserve"> i </w:t>
      </w:r>
      <w:r w:rsidRPr="003E2AAB">
        <w:t xml:space="preserve">Östersjön </w:t>
      </w:r>
      <w:r w:rsidR="007E6CD6">
        <w:t>bedöms dock</w:t>
      </w:r>
      <w:r w:rsidRPr="003E2AAB">
        <w:t xml:space="preserve"> inte </w:t>
      </w:r>
      <w:r w:rsidR="007E6CD6">
        <w:t xml:space="preserve">vara </w:t>
      </w:r>
      <w:r w:rsidRPr="003E2AAB">
        <w:t>go</w:t>
      </w:r>
      <w:r w:rsidR="00100BCE">
        <w:t>d</w:t>
      </w:r>
      <w:r w:rsidRPr="003E2AAB">
        <w:t xml:space="preserve"> </w:t>
      </w:r>
      <w:r w:rsidR="00AD4FEE">
        <w:t>och</w:t>
      </w:r>
      <w:r w:rsidRPr="003E2AAB">
        <w:t xml:space="preserve"> </w:t>
      </w:r>
      <w:r w:rsidR="00AD4FEE" w:rsidRPr="00AD4FEE">
        <w:t>regeringen har därför stärkt havsmiljöarbetet med mer än 200 miljoner kronor för 2020</w:t>
      </w:r>
      <w:r w:rsidR="00AD4FEE">
        <w:t xml:space="preserve"> </w:t>
      </w:r>
      <w:r w:rsidRPr="003E2AAB">
        <w:t xml:space="preserve">för att </w:t>
      </w:r>
      <w:r w:rsidR="00AD4FEE">
        <w:t xml:space="preserve">främst </w:t>
      </w:r>
      <w:r w:rsidRPr="003E2AAB">
        <w:t>minska övergödningen</w:t>
      </w:r>
      <w:r w:rsidR="00100BCE">
        <w:t xml:space="preserve"> </w:t>
      </w:r>
      <w:r w:rsidR="00AD4FEE">
        <w:t>och på sikt</w:t>
      </w:r>
      <w:r w:rsidR="00100BCE">
        <w:t xml:space="preserve"> stärk</w:t>
      </w:r>
      <w:r w:rsidR="00AD4FEE">
        <w:t>a</w:t>
      </w:r>
      <w:r w:rsidR="00100BCE">
        <w:t xml:space="preserve"> rovfiskbestånde</w:t>
      </w:r>
      <w:r w:rsidR="00AD4FEE">
        <w:t>n</w:t>
      </w:r>
      <w:r w:rsidR="00100BCE">
        <w:t>.</w:t>
      </w:r>
      <w:r w:rsidR="007E6CD6">
        <w:t xml:space="preserve"> </w:t>
      </w:r>
    </w:p>
    <w:p w14:paraId="43CC9D84" w14:textId="77777777" w:rsidR="003201F6" w:rsidRDefault="003E2AAB" w:rsidP="003E2AAB">
      <w:pPr>
        <w:pStyle w:val="Brdtext"/>
      </w:pPr>
      <w:r>
        <w:t>Det är Havs- och vattenmyndigheten som fördelar de svenska kvoterna, inklusive för den sill eller strömming som finns i Stockholms län</w:t>
      </w:r>
      <w:r w:rsidR="003201F6">
        <w:t>s</w:t>
      </w:r>
      <w:r>
        <w:t xml:space="preserve"> vatten. </w:t>
      </w:r>
    </w:p>
    <w:p w14:paraId="7D4B92DF" w14:textId="09CACAA4" w:rsidR="003E2AAB" w:rsidRPr="0050736E" w:rsidRDefault="003E2AAB" w:rsidP="003E2AAB">
      <w:pPr>
        <w:pStyle w:val="Brdtext"/>
        <w:rPr>
          <w:sz w:val="24"/>
          <w:szCs w:val="24"/>
        </w:rPr>
      </w:pPr>
      <w:r>
        <w:lastRenderedPageBreak/>
        <w:t>Fiskemöjligheterna är fördelade på individuella fartyg, regionala kvoter eller allokerade som en kustkvot tillsammans med en införd trålgräns i Östersjön vid fyra nautiska mil från kusten i syfte att särskilt ta hänsyn till det kustnära fisket. Myndigheten har i beslutet 2019 om att förnya de överförbara fiskerättigheterna för det pelagiska fisket höjt kustkvoterna för sill och skarpsill med avsikten att skapa flexibilitet, förutsättningar för en fortsatt utveckling av kustnära småskaliga fisket samt möjligheter till nyetablering.</w:t>
      </w:r>
      <w:r w:rsidR="003201F6">
        <w:t xml:space="preserve"> </w:t>
      </w:r>
      <w:r w:rsidRPr="003E2AAB">
        <w:t xml:space="preserve">Havs- och vattenmyndigheten har </w:t>
      </w:r>
      <w:r>
        <w:t xml:space="preserve">fått </w:t>
      </w:r>
      <w:r w:rsidRPr="003E2AAB">
        <w:t>i uppdrag att inom ramen för sitt arbete med ett hållbart nyttjande och en hållbar förvaltning av fiskresurserna redovisa hur myndigheten beaktat blå näringars, inklusive fiskerinäringens och vattenbrukets, förutsättningar och vilka effekter myndighetens arbete och förvaltningsbeslut har haft på fiskerinäringens utveckling.</w:t>
      </w:r>
      <w:r>
        <w:t xml:space="preserve"> Det är viktigt </w:t>
      </w:r>
      <w:r w:rsidRPr="0050736E">
        <w:rPr>
          <w:sz w:val="24"/>
          <w:szCs w:val="24"/>
        </w:rPr>
        <w:t>för mig och regeringen att nå målsättningarna om ett långsiktigt hållbart yrkesfiske som inkluderar det småskaliga kustnära fisket liksom det fritidsfiske som bedrivs efter strömming.</w:t>
      </w:r>
    </w:p>
    <w:p w14:paraId="3181889F" w14:textId="77777777" w:rsidR="0050736E" w:rsidRPr="0050736E" w:rsidRDefault="0050736E" w:rsidP="0050736E">
      <w:pPr>
        <w:rPr>
          <w:rFonts w:cs="Arial"/>
          <w:sz w:val="24"/>
          <w:szCs w:val="24"/>
        </w:rPr>
      </w:pPr>
      <w:r w:rsidRPr="0050736E">
        <w:rPr>
          <w:rFonts w:cs="Arial"/>
          <w:sz w:val="24"/>
          <w:szCs w:val="24"/>
        </w:rPr>
        <w:t xml:space="preserve">Regeringen har även uppdragit åt Havs- och vattenmyndigheten att redovisa vilka kriterier myndigheten tillämpar vid fördelning av svenska fiskemöjligheter för att skapa incitament till fiskefartyg som använder selektiva fiskeredskap eller miljövänligare fiskemetoder, med </w:t>
      </w:r>
      <w:proofErr w:type="gramStart"/>
      <w:r w:rsidRPr="0050736E">
        <w:rPr>
          <w:rFonts w:cs="Arial"/>
          <w:sz w:val="24"/>
          <w:szCs w:val="24"/>
        </w:rPr>
        <w:t>bl.a.</w:t>
      </w:r>
      <w:proofErr w:type="gramEnd"/>
      <w:r w:rsidRPr="0050736E">
        <w:rPr>
          <w:rFonts w:cs="Arial"/>
          <w:sz w:val="24"/>
          <w:szCs w:val="24"/>
        </w:rPr>
        <w:t xml:space="preserve"> minskad energikonsumtion eller minskade skador på livsmiljöer. Uppdraget ska redovisas till regeringen (Näringsdepartementet) senast den 30 april 2021.</w:t>
      </w:r>
    </w:p>
    <w:p w14:paraId="641DFC1F" w14:textId="1BC3A3AD" w:rsidR="008164D6" w:rsidRPr="00F15291" w:rsidRDefault="003201F6" w:rsidP="00DA79D6">
      <w:pPr>
        <w:pStyle w:val="Brdtext"/>
      </w:pPr>
      <w:r>
        <w:br/>
      </w:r>
      <w:r w:rsidR="008164D6" w:rsidRPr="00F15291">
        <w:t xml:space="preserve">Stockholm den </w:t>
      </w:r>
      <w:sdt>
        <w:sdtPr>
          <w:rPr>
            <w:lang w:val="de-DE"/>
          </w:rPr>
          <w:id w:val="-1225218591"/>
          <w:placeholder>
            <w:docPart w:val="F0258162E984476A846EC663723C4173"/>
          </w:placeholder>
          <w:dataBinding w:prefixMappings="xmlns:ns0='http://lp/documentinfo/RK' " w:xpath="/ns0:DocumentInfo[1]/ns0:BaseInfo[1]/ns0:HeaderDate[1]" w:storeItemID="{19CDFF87-F078-4E11-A407-8435761B8FC4}"/>
          <w:date w:fullDate="2020-05-27T00:00:00Z">
            <w:dateFormat w:val="d MMMM yyyy"/>
            <w:lid w:val="sv-SE"/>
            <w:storeMappedDataAs w:val="dateTime"/>
            <w:calendar w:val="gregorian"/>
          </w:date>
        </w:sdtPr>
        <w:sdtEndPr/>
        <w:sdtContent>
          <w:r w:rsidR="00DA79D6">
            <w:t>27 maj 2020</w:t>
          </w:r>
        </w:sdtContent>
      </w:sdt>
    </w:p>
    <w:p w14:paraId="0F20948C" w14:textId="77777777" w:rsidR="00C7168F" w:rsidRPr="00F15291" w:rsidRDefault="00C7168F" w:rsidP="00BD6C7F">
      <w:pPr>
        <w:pStyle w:val="Brdtextmedindrag"/>
      </w:pPr>
    </w:p>
    <w:p w14:paraId="2143A054" w14:textId="54727514" w:rsidR="008164D6" w:rsidRPr="00F15291" w:rsidRDefault="007509DB" w:rsidP="00BD6C7F">
      <w:pPr>
        <w:pStyle w:val="Brdtextmedindrag"/>
        <w:ind w:firstLine="0"/>
      </w:pPr>
      <w:r w:rsidRPr="00F15291">
        <w:t>Jennie Nilsson</w:t>
      </w:r>
    </w:p>
    <w:sectPr w:rsidR="008164D6" w:rsidRPr="00F15291"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B29AD" w14:textId="77777777" w:rsidR="00FE3F32" w:rsidRDefault="00FE3F32" w:rsidP="00A87A54">
      <w:pPr>
        <w:spacing w:after="0" w:line="240" w:lineRule="auto"/>
      </w:pPr>
      <w:r>
        <w:separator/>
      </w:r>
    </w:p>
    <w:p w14:paraId="6E3AD438" w14:textId="77777777" w:rsidR="00FE3F32" w:rsidRDefault="00FE3F32"/>
  </w:endnote>
  <w:endnote w:type="continuationSeparator" w:id="0">
    <w:p w14:paraId="45C410FC" w14:textId="77777777" w:rsidR="00FE3F32" w:rsidRDefault="00FE3F32" w:rsidP="00A87A54">
      <w:pPr>
        <w:spacing w:after="0" w:line="240" w:lineRule="auto"/>
      </w:pPr>
      <w:r>
        <w:continuationSeparator/>
      </w:r>
    </w:p>
    <w:p w14:paraId="0DCC739C" w14:textId="77777777" w:rsidR="00FE3F32" w:rsidRDefault="00FE3F32"/>
  </w:endnote>
  <w:endnote w:type="continuationNotice" w:id="1">
    <w:p w14:paraId="64C9DB87" w14:textId="77777777" w:rsidR="00FE3F32" w:rsidRDefault="00FE3F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92318" w14:textId="77777777" w:rsidR="00F95E2F" w:rsidRDefault="00F95E2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70BBB" w:rsidRPr="00347E11" w14:paraId="4266F991" w14:textId="77777777" w:rsidTr="00DB0E4E">
      <w:trPr>
        <w:trHeight w:val="227"/>
        <w:jc w:val="right"/>
      </w:trPr>
      <w:tc>
        <w:tcPr>
          <w:tcW w:w="708" w:type="dxa"/>
          <w:vAlign w:val="bottom"/>
        </w:tcPr>
        <w:p w14:paraId="45F0CFF6" w14:textId="77777777" w:rsidR="00B70BBB" w:rsidRPr="00B62610" w:rsidRDefault="00B70BBB"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B70BBB" w:rsidRPr="00347E11" w14:paraId="08795D14" w14:textId="77777777" w:rsidTr="00DB0E4E">
      <w:trPr>
        <w:trHeight w:val="850"/>
        <w:jc w:val="right"/>
      </w:trPr>
      <w:tc>
        <w:tcPr>
          <w:tcW w:w="708" w:type="dxa"/>
          <w:vAlign w:val="bottom"/>
        </w:tcPr>
        <w:p w14:paraId="03810A6B" w14:textId="77777777" w:rsidR="00B70BBB" w:rsidRPr="00347E11" w:rsidRDefault="00B70BBB" w:rsidP="005606BC">
          <w:pPr>
            <w:pStyle w:val="Sidfot"/>
            <w:spacing w:line="276" w:lineRule="auto"/>
            <w:jc w:val="right"/>
          </w:pPr>
        </w:p>
      </w:tc>
    </w:tr>
  </w:tbl>
  <w:p w14:paraId="32F47034" w14:textId="77777777" w:rsidR="00B70BBB" w:rsidRPr="005606BC" w:rsidRDefault="00B70BBB" w:rsidP="005606BC">
    <w:pPr>
      <w:pStyle w:val="Sidfot"/>
      <w:rPr>
        <w:sz w:val="2"/>
        <w:szCs w:val="2"/>
      </w:rPr>
    </w:pPr>
  </w:p>
  <w:p w14:paraId="66814D9C" w14:textId="77777777" w:rsidR="00B70BBB" w:rsidRDefault="00B70B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B70BBB" w:rsidRPr="00347E11" w14:paraId="2170E45B" w14:textId="77777777" w:rsidTr="001F4302">
      <w:trPr>
        <w:trHeight w:val="510"/>
      </w:trPr>
      <w:tc>
        <w:tcPr>
          <w:tcW w:w="8525" w:type="dxa"/>
          <w:gridSpan w:val="2"/>
          <w:vAlign w:val="bottom"/>
        </w:tcPr>
        <w:p w14:paraId="2EF5A969" w14:textId="77777777" w:rsidR="00B70BBB" w:rsidRPr="00347E11" w:rsidRDefault="00B70BBB" w:rsidP="00347E11">
          <w:pPr>
            <w:pStyle w:val="Sidfot"/>
            <w:rPr>
              <w:sz w:val="8"/>
            </w:rPr>
          </w:pPr>
        </w:p>
      </w:tc>
    </w:tr>
    <w:tr w:rsidR="00B70BBB" w:rsidRPr="00EE3C0F" w14:paraId="0B24654B" w14:textId="77777777" w:rsidTr="00C26068">
      <w:trPr>
        <w:trHeight w:val="227"/>
      </w:trPr>
      <w:tc>
        <w:tcPr>
          <w:tcW w:w="4074" w:type="dxa"/>
        </w:tcPr>
        <w:p w14:paraId="02F54E47" w14:textId="77777777" w:rsidR="00B70BBB" w:rsidRPr="00F53AEA" w:rsidRDefault="00B70BBB" w:rsidP="00C26068">
          <w:pPr>
            <w:pStyle w:val="Sidfot"/>
            <w:spacing w:line="276" w:lineRule="auto"/>
          </w:pPr>
        </w:p>
      </w:tc>
      <w:tc>
        <w:tcPr>
          <w:tcW w:w="4451" w:type="dxa"/>
        </w:tcPr>
        <w:p w14:paraId="17C8BDC1" w14:textId="77777777" w:rsidR="00B70BBB" w:rsidRPr="00F53AEA" w:rsidRDefault="00B70BBB" w:rsidP="00F53AEA">
          <w:pPr>
            <w:pStyle w:val="Sidfot"/>
            <w:spacing w:line="276" w:lineRule="auto"/>
          </w:pPr>
        </w:p>
      </w:tc>
    </w:tr>
  </w:tbl>
  <w:p w14:paraId="0E4EA000" w14:textId="77777777" w:rsidR="00B70BBB" w:rsidRPr="00EE3C0F" w:rsidRDefault="00B70BBB">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DB3A7" w14:textId="77777777" w:rsidR="00FE3F32" w:rsidRDefault="00FE3F32" w:rsidP="00A87A54">
      <w:pPr>
        <w:spacing w:after="0" w:line="240" w:lineRule="auto"/>
      </w:pPr>
      <w:r>
        <w:separator/>
      </w:r>
    </w:p>
    <w:p w14:paraId="0721D84D" w14:textId="77777777" w:rsidR="00FE3F32" w:rsidRDefault="00FE3F32"/>
  </w:footnote>
  <w:footnote w:type="continuationSeparator" w:id="0">
    <w:p w14:paraId="49865424" w14:textId="77777777" w:rsidR="00FE3F32" w:rsidRDefault="00FE3F32" w:rsidP="00A87A54">
      <w:pPr>
        <w:spacing w:after="0" w:line="240" w:lineRule="auto"/>
      </w:pPr>
      <w:r>
        <w:continuationSeparator/>
      </w:r>
    </w:p>
    <w:p w14:paraId="4156B7FA" w14:textId="77777777" w:rsidR="00FE3F32" w:rsidRDefault="00FE3F32"/>
  </w:footnote>
  <w:footnote w:type="continuationNotice" w:id="1">
    <w:p w14:paraId="5107B259" w14:textId="77777777" w:rsidR="00FE3F32" w:rsidRDefault="00FE3F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C76F9" w14:textId="77777777" w:rsidR="00F95E2F" w:rsidRDefault="00F95E2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13301" w14:textId="77777777" w:rsidR="00F95E2F" w:rsidRDefault="00F95E2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70BBB" w14:paraId="7177E603" w14:textId="77777777" w:rsidTr="00C93EBA">
      <w:trPr>
        <w:trHeight w:val="227"/>
      </w:trPr>
      <w:tc>
        <w:tcPr>
          <w:tcW w:w="5534" w:type="dxa"/>
        </w:tcPr>
        <w:p w14:paraId="3F51D716" w14:textId="77777777" w:rsidR="00B70BBB" w:rsidRPr="007D73AB" w:rsidRDefault="00B70BBB">
          <w:pPr>
            <w:pStyle w:val="Sidhuvud"/>
          </w:pPr>
        </w:p>
      </w:tc>
      <w:tc>
        <w:tcPr>
          <w:tcW w:w="3170" w:type="dxa"/>
          <w:vAlign w:val="bottom"/>
        </w:tcPr>
        <w:p w14:paraId="41B537FD" w14:textId="77777777" w:rsidR="00B70BBB" w:rsidRPr="007D73AB" w:rsidRDefault="00B70BBB" w:rsidP="00340DE0">
          <w:pPr>
            <w:pStyle w:val="Sidhuvud"/>
          </w:pPr>
        </w:p>
      </w:tc>
      <w:tc>
        <w:tcPr>
          <w:tcW w:w="1134" w:type="dxa"/>
        </w:tcPr>
        <w:p w14:paraId="6031CC4F" w14:textId="77777777" w:rsidR="00B70BBB" w:rsidRDefault="00B70BBB" w:rsidP="00DB0E4E">
          <w:pPr>
            <w:pStyle w:val="Sidhuvud"/>
          </w:pPr>
        </w:p>
      </w:tc>
    </w:tr>
    <w:tr w:rsidR="00B70BBB" w14:paraId="76C92F1F" w14:textId="77777777" w:rsidTr="00C93EBA">
      <w:trPr>
        <w:trHeight w:val="1928"/>
      </w:trPr>
      <w:tc>
        <w:tcPr>
          <w:tcW w:w="5534" w:type="dxa"/>
        </w:tcPr>
        <w:p w14:paraId="1FBFEFD6" w14:textId="77777777" w:rsidR="00B70BBB" w:rsidRPr="00340DE0" w:rsidRDefault="00B70BBB" w:rsidP="00340DE0">
          <w:pPr>
            <w:pStyle w:val="Sidhuvud"/>
          </w:pPr>
          <w:r>
            <w:rPr>
              <w:noProof/>
            </w:rPr>
            <w:drawing>
              <wp:inline distT="0" distB="0" distL="0" distR="0" wp14:anchorId="1A96D54B" wp14:editId="2781643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160AA34" w14:textId="77777777" w:rsidR="00B70BBB" w:rsidRPr="00710A6C" w:rsidRDefault="00B70BBB" w:rsidP="00EE3C0F">
          <w:pPr>
            <w:pStyle w:val="Sidhuvud"/>
            <w:rPr>
              <w:b/>
            </w:rPr>
          </w:pPr>
        </w:p>
        <w:p w14:paraId="146E4EFB" w14:textId="77777777" w:rsidR="00B70BBB" w:rsidRDefault="00B70BBB" w:rsidP="00EE3C0F">
          <w:pPr>
            <w:pStyle w:val="Sidhuvud"/>
          </w:pPr>
        </w:p>
        <w:p w14:paraId="66D8AE9A" w14:textId="77777777" w:rsidR="00B70BBB" w:rsidRDefault="00B70BBB" w:rsidP="00EE3C0F">
          <w:pPr>
            <w:pStyle w:val="Sidhuvud"/>
          </w:pPr>
        </w:p>
        <w:p w14:paraId="21AF255C" w14:textId="77777777" w:rsidR="00B70BBB" w:rsidRDefault="00B70BBB" w:rsidP="00EE3C0F">
          <w:pPr>
            <w:pStyle w:val="Sidhuvud"/>
          </w:pPr>
        </w:p>
        <w:p w14:paraId="4180BA65" w14:textId="0754971A" w:rsidR="00B70BBB" w:rsidRDefault="00B70BBB" w:rsidP="00EE3C0F">
          <w:pPr>
            <w:pStyle w:val="Sidhuvud"/>
          </w:pPr>
          <w:r w:rsidRPr="00EB08B5">
            <w:t>N2020/</w:t>
          </w:r>
          <w:r w:rsidR="00DA79D6" w:rsidRPr="00DA79D6">
            <w:t>01408</w:t>
          </w:r>
          <w:bookmarkStart w:id="0" w:name="_GoBack"/>
          <w:bookmarkEnd w:id="0"/>
          <w:r w:rsidRPr="00EB08B5">
            <w:t>/FJR</w:t>
          </w:r>
        </w:p>
      </w:tc>
      <w:tc>
        <w:tcPr>
          <w:tcW w:w="1134" w:type="dxa"/>
        </w:tcPr>
        <w:p w14:paraId="027B8ACA" w14:textId="77777777" w:rsidR="00B70BBB" w:rsidRDefault="00B70BBB" w:rsidP="0094502D">
          <w:pPr>
            <w:pStyle w:val="Sidhuvud"/>
          </w:pPr>
        </w:p>
        <w:p w14:paraId="58880F8B" w14:textId="77777777" w:rsidR="00B70BBB" w:rsidRPr="0094502D" w:rsidRDefault="00B70BBB" w:rsidP="00EC71A6">
          <w:pPr>
            <w:pStyle w:val="Sidhuvud"/>
          </w:pPr>
        </w:p>
      </w:tc>
    </w:tr>
    <w:tr w:rsidR="00B70BBB" w14:paraId="77C2E412" w14:textId="77777777" w:rsidTr="00A75C8A">
      <w:trPr>
        <w:trHeight w:val="1662"/>
      </w:trPr>
      <w:sdt>
        <w:sdtPr>
          <w:rPr>
            <w:b/>
          </w:rPr>
          <w:alias w:val="SenderText"/>
          <w:tag w:val="ccRKShow_SenderText"/>
          <w:id w:val="1374046025"/>
          <w:placeholder>
            <w:docPart w:val="6CB2A6FFFA7345289957C714930E8472"/>
          </w:placeholder>
        </w:sdtPr>
        <w:sdtEndPr>
          <w:rPr>
            <w:b w:val="0"/>
          </w:rPr>
        </w:sdtEndPr>
        <w:sdtContent>
          <w:tc>
            <w:tcPr>
              <w:tcW w:w="5534" w:type="dxa"/>
              <w:tcMar>
                <w:right w:w="1134" w:type="dxa"/>
              </w:tcMar>
            </w:tcPr>
            <w:p w14:paraId="0A055301" w14:textId="77777777" w:rsidR="00F95E2F" w:rsidRPr="00F95E2F" w:rsidRDefault="00F95E2F" w:rsidP="00EC411C">
              <w:pPr>
                <w:pStyle w:val="Sidhuvud"/>
                <w:rPr>
                  <w:b/>
                </w:rPr>
              </w:pPr>
              <w:r w:rsidRPr="00F95E2F">
                <w:rPr>
                  <w:b/>
                </w:rPr>
                <w:t>Näringsdepartementet</w:t>
              </w:r>
            </w:p>
            <w:p w14:paraId="5A6859B6" w14:textId="094E0D95" w:rsidR="00B70BBB" w:rsidRPr="008164D6" w:rsidRDefault="00F95E2F" w:rsidP="00EC411C">
              <w:pPr>
                <w:pStyle w:val="Sidhuvud"/>
              </w:pPr>
              <w:r w:rsidRPr="00F95E2F">
                <w:t>Landsbygdsministern</w:t>
              </w:r>
            </w:p>
          </w:tc>
        </w:sdtContent>
      </w:sdt>
      <w:tc>
        <w:tcPr>
          <w:tcW w:w="3170" w:type="dxa"/>
        </w:tcPr>
        <w:p w14:paraId="70466FA2" w14:textId="731264AA" w:rsidR="00B70BBB" w:rsidRDefault="00B70BBB" w:rsidP="00415BF2">
          <w:pPr>
            <w:pStyle w:val="Sidhuvud"/>
          </w:pPr>
        </w:p>
      </w:tc>
      <w:tc>
        <w:tcPr>
          <w:tcW w:w="1134" w:type="dxa"/>
        </w:tcPr>
        <w:p w14:paraId="593595DB" w14:textId="77777777" w:rsidR="00B70BBB" w:rsidRDefault="00B70BBB" w:rsidP="003E6020">
          <w:pPr>
            <w:pStyle w:val="Sidhuvud"/>
          </w:pPr>
        </w:p>
      </w:tc>
    </w:tr>
  </w:tbl>
  <w:p w14:paraId="0AB48DDD" w14:textId="77777777" w:rsidR="00B70BBB" w:rsidRDefault="00B70B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D6"/>
    <w:rsid w:val="00000290"/>
    <w:rsid w:val="00001068"/>
    <w:rsid w:val="0000412C"/>
    <w:rsid w:val="00004D5C"/>
    <w:rsid w:val="00005F68"/>
    <w:rsid w:val="00006CA7"/>
    <w:rsid w:val="000128EB"/>
    <w:rsid w:val="00012B00"/>
    <w:rsid w:val="00014EF6"/>
    <w:rsid w:val="00016730"/>
    <w:rsid w:val="00017197"/>
    <w:rsid w:val="0001725B"/>
    <w:rsid w:val="000203B0"/>
    <w:rsid w:val="00022B64"/>
    <w:rsid w:val="000241FA"/>
    <w:rsid w:val="000255E1"/>
    <w:rsid w:val="00025992"/>
    <w:rsid w:val="00026711"/>
    <w:rsid w:val="0002708E"/>
    <w:rsid w:val="0002763D"/>
    <w:rsid w:val="0003679E"/>
    <w:rsid w:val="00041EDC"/>
    <w:rsid w:val="0004352E"/>
    <w:rsid w:val="00051341"/>
    <w:rsid w:val="00053CAA"/>
    <w:rsid w:val="00057FE0"/>
    <w:rsid w:val="000620FD"/>
    <w:rsid w:val="00062DC0"/>
    <w:rsid w:val="00063DCB"/>
    <w:rsid w:val="000647D2"/>
    <w:rsid w:val="000656A1"/>
    <w:rsid w:val="00066BC9"/>
    <w:rsid w:val="0007033C"/>
    <w:rsid w:val="000707E9"/>
    <w:rsid w:val="00072C86"/>
    <w:rsid w:val="00072FFC"/>
    <w:rsid w:val="00073B75"/>
    <w:rsid w:val="000757FC"/>
    <w:rsid w:val="00076667"/>
    <w:rsid w:val="00080631"/>
    <w:rsid w:val="0008171D"/>
    <w:rsid w:val="00082374"/>
    <w:rsid w:val="000862E0"/>
    <w:rsid w:val="000873C3"/>
    <w:rsid w:val="00092CEA"/>
    <w:rsid w:val="00093408"/>
    <w:rsid w:val="00093BBF"/>
    <w:rsid w:val="0009435C"/>
    <w:rsid w:val="000A13CA"/>
    <w:rsid w:val="000A456A"/>
    <w:rsid w:val="000A5E43"/>
    <w:rsid w:val="000B4A97"/>
    <w:rsid w:val="000B56A9"/>
    <w:rsid w:val="000C5B5A"/>
    <w:rsid w:val="000C61D1"/>
    <w:rsid w:val="000D1270"/>
    <w:rsid w:val="000D31A9"/>
    <w:rsid w:val="000D370F"/>
    <w:rsid w:val="000D5449"/>
    <w:rsid w:val="000D6C33"/>
    <w:rsid w:val="000E0535"/>
    <w:rsid w:val="000E12D9"/>
    <w:rsid w:val="000E431B"/>
    <w:rsid w:val="000E59A9"/>
    <w:rsid w:val="000E638A"/>
    <w:rsid w:val="000E6472"/>
    <w:rsid w:val="000F00B8"/>
    <w:rsid w:val="000F1EA7"/>
    <w:rsid w:val="000F2084"/>
    <w:rsid w:val="000F2A8A"/>
    <w:rsid w:val="000F37B5"/>
    <w:rsid w:val="000F3A92"/>
    <w:rsid w:val="000F6462"/>
    <w:rsid w:val="00100BCE"/>
    <w:rsid w:val="00101433"/>
    <w:rsid w:val="00101DE6"/>
    <w:rsid w:val="001055DA"/>
    <w:rsid w:val="00106F29"/>
    <w:rsid w:val="00113168"/>
    <w:rsid w:val="0011413E"/>
    <w:rsid w:val="00116BC4"/>
    <w:rsid w:val="0012033A"/>
    <w:rsid w:val="001203B3"/>
    <w:rsid w:val="00121002"/>
    <w:rsid w:val="00121EA2"/>
    <w:rsid w:val="00121FFC"/>
    <w:rsid w:val="00122D16"/>
    <w:rsid w:val="0012582E"/>
    <w:rsid w:val="00125B5E"/>
    <w:rsid w:val="00126E6B"/>
    <w:rsid w:val="00130EC3"/>
    <w:rsid w:val="001318F5"/>
    <w:rsid w:val="001331B1"/>
    <w:rsid w:val="00134837"/>
    <w:rsid w:val="00135111"/>
    <w:rsid w:val="001428E2"/>
    <w:rsid w:val="00147D8E"/>
    <w:rsid w:val="0016294F"/>
    <w:rsid w:val="00167FA8"/>
    <w:rsid w:val="0017040E"/>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4EA"/>
    <w:rsid w:val="001A1B33"/>
    <w:rsid w:val="001A299F"/>
    <w:rsid w:val="001A2A61"/>
    <w:rsid w:val="001B4824"/>
    <w:rsid w:val="001C1C7D"/>
    <w:rsid w:val="001C3411"/>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4D65"/>
    <w:rsid w:val="00205521"/>
    <w:rsid w:val="002102FD"/>
    <w:rsid w:val="002116FE"/>
    <w:rsid w:val="00211B4E"/>
    <w:rsid w:val="00213204"/>
    <w:rsid w:val="00213258"/>
    <w:rsid w:val="002155D9"/>
    <w:rsid w:val="002161F5"/>
    <w:rsid w:val="0021657C"/>
    <w:rsid w:val="0022187E"/>
    <w:rsid w:val="00222258"/>
    <w:rsid w:val="00223AD6"/>
    <w:rsid w:val="0022666A"/>
    <w:rsid w:val="00227E43"/>
    <w:rsid w:val="002315F5"/>
    <w:rsid w:val="00232EC3"/>
    <w:rsid w:val="00233D52"/>
    <w:rsid w:val="00237147"/>
    <w:rsid w:val="00242AD1"/>
    <w:rsid w:val="0024412C"/>
    <w:rsid w:val="002550CD"/>
    <w:rsid w:val="00260D2D"/>
    <w:rsid w:val="00261975"/>
    <w:rsid w:val="00264503"/>
    <w:rsid w:val="00266ABC"/>
    <w:rsid w:val="00271D00"/>
    <w:rsid w:val="00274AA3"/>
    <w:rsid w:val="00275872"/>
    <w:rsid w:val="00281106"/>
    <w:rsid w:val="00282263"/>
    <w:rsid w:val="00282417"/>
    <w:rsid w:val="00282D27"/>
    <w:rsid w:val="00284042"/>
    <w:rsid w:val="0028684C"/>
    <w:rsid w:val="00286CDE"/>
    <w:rsid w:val="00287F0D"/>
    <w:rsid w:val="00292420"/>
    <w:rsid w:val="00296B7A"/>
    <w:rsid w:val="002974DC"/>
    <w:rsid w:val="002A0630"/>
    <w:rsid w:val="002A325C"/>
    <w:rsid w:val="002A39EF"/>
    <w:rsid w:val="002A6820"/>
    <w:rsid w:val="002B00E5"/>
    <w:rsid w:val="002B52EE"/>
    <w:rsid w:val="002B6849"/>
    <w:rsid w:val="002C1D37"/>
    <w:rsid w:val="002C2A30"/>
    <w:rsid w:val="002C4348"/>
    <w:rsid w:val="002C476F"/>
    <w:rsid w:val="002C5B48"/>
    <w:rsid w:val="002D014F"/>
    <w:rsid w:val="002D0F39"/>
    <w:rsid w:val="002D2647"/>
    <w:rsid w:val="002D4298"/>
    <w:rsid w:val="002D4829"/>
    <w:rsid w:val="002D6541"/>
    <w:rsid w:val="002D7300"/>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9E"/>
    <w:rsid w:val="003128E2"/>
    <w:rsid w:val="003153D9"/>
    <w:rsid w:val="003201F6"/>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B96"/>
    <w:rsid w:val="00350C92"/>
    <w:rsid w:val="00352E36"/>
    <w:rsid w:val="0035343E"/>
    <w:rsid w:val="003542C5"/>
    <w:rsid w:val="00365461"/>
    <w:rsid w:val="00370311"/>
    <w:rsid w:val="00376392"/>
    <w:rsid w:val="00380663"/>
    <w:rsid w:val="00381ADA"/>
    <w:rsid w:val="003853E3"/>
    <w:rsid w:val="0038587E"/>
    <w:rsid w:val="00390700"/>
    <w:rsid w:val="00392ED4"/>
    <w:rsid w:val="00393680"/>
    <w:rsid w:val="00394D4C"/>
    <w:rsid w:val="00394D75"/>
    <w:rsid w:val="00395D9F"/>
    <w:rsid w:val="003A1315"/>
    <w:rsid w:val="003A2E73"/>
    <w:rsid w:val="003A3071"/>
    <w:rsid w:val="003A3A54"/>
    <w:rsid w:val="003A5969"/>
    <w:rsid w:val="003A5C58"/>
    <w:rsid w:val="003A5D54"/>
    <w:rsid w:val="003B0C81"/>
    <w:rsid w:val="003B3BE5"/>
    <w:rsid w:val="003C17B9"/>
    <w:rsid w:val="003C36FA"/>
    <w:rsid w:val="003C7BE0"/>
    <w:rsid w:val="003D0DD3"/>
    <w:rsid w:val="003D17EF"/>
    <w:rsid w:val="003D3535"/>
    <w:rsid w:val="003D4246"/>
    <w:rsid w:val="003D4D9F"/>
    <w:rsid w:val="003D7B03"/>
    <w:rsid w:val="003E2AAB"/>
    <w:rsid w:val="003E30BD"/>
    <w:rsid w:val="003E38CE"/>
    <w:rsid w:val="003E58A0"/>
    <w:rsid w:val="003E5A50"/>
    <w:rsid w:val="003E6020"/>
    <w:rsid w:val="003F1F1F"/>
    <w:rsid w:val="003F299F"/>
    <w:rsid w:val="003F2F1D"/>
    <w:rsid w:val="003F59B4"/>
    <w:rsid w:val="003F6B92"/>
    <w:rsid w:val="0040090E"/>
    <w:rsid w:val="00403D11"/>
    <w:rsid w:val="00404DB4"/>
    <w:rsid w:val="004060B1"/>
    <w:rsid w:val="004104A3"/>
    <w:rsid w:val="0041093C"/>
    <w:rsid w:val="00411055"/>
    <w:rsid w:val="00411830"/>
    <w:rsid w:val="0041223B"/>
    <w:rsid w:val="004137EE"/>
    <w:rsid w:val="00413A4E"/>
    <w:rsid w:val="00415163"/>
    <w:rsid w:val="00415273"/>
    <w:rsid w:val="004157BE"/>
    <w:rsid w:val="00415BF2"/>
    <w:rsid w:val="00417469"/>
    <w:rsid w:val="0042068E"/>
    <w:rsid w:val="00422030"/>
    <w:rsid w:val="0042246F"/>
    <w:rsid w:val="00422A7F"/>
    <w:rsid w:val="00426213"/>
    <w:rsid w:val="00431A7B"/>
    <w:rsid w:val="0043623F"/>
    <w:rsid w:val="00437151"/>
    <w:rsid w:val="00437459"/>
    <w:rsid w:val="00441D70"/>
    <w:rsid w:val="004425C2"/>
    <w:rsid w:val="004451EF"/>
    <w:rsid w:val="00445604"/>
    <w:rsid w:val="00446BAE"/>
    <w:rsid w:val="004557F3"/>
    <w:rsid w:val="0045607E"/>
    <w:rsid w:val="00456DC3"/>
    <w:rsid w:val="0046077C"/>
    <w:rsid w:val="00461B71"/>
    <w:rsid w:val="0046337E"/>
    <w:rsid w:val="00464CA1"/>
    <w:rsid w:val="004660C8"/>
    <w:rsid w:val="00467DEF"/>
    <w:rsid w:val="00472EBA"/>
    <w:rsid w:val="004735B6"/>
    <w:rsid w:val="004735F0"/>
    <w:rsid w:val="004745D7"/>
    <w:rsid w:val="00474676"/>
    <w:rsid w:val="00474FC0"/>
    <w:rsid w:val="0047511B"/>
    <w:rsid w:val="00480A8A"/>
    <w:rsid w:val="00480EC3"/>
    <w:rsid w:val="0048317E"/>
    <w:rsid w:val="00485601"/>
    <w:rsid w:val="004865B8"/>
    <w:rsid w:val="00486C0D"/>
    <w:rsid w:val="004911D9"/>
    <w:rsid w:val="00491796"/>
    <w:rsid w:val="00493416"/>
    <w:rsid w:val="0049768A"/>
    <w:rsid w:val="004A01FC"/>
    <w:rsid w:val="004A33C6"/>
    <w:rsid w:val="004A48D2"/>
    <w:rsid w:val="004A66B1"/>
    <w:rsid w:val="004A7DC4"/>
    <w:rsid w:val="004B1B24"/>
    <w:rsid w:val="004B1E7B"/>
    <w:rsid w:val="004B3029"/>
    <w:rsid w:val="004B352B"/>
    <w:rsid w:val="004B35E7"/>
    <w:rsid w:val="004B63BF"/>
    <w:rsid w:val="004B66DA"/>
    <w:rsid w:val="004B696B"/>
    <w:rsid w:val="004B7DFF"/>
    <w:rsid w:val="004C3A3F"/>
    <w:rsid w:val="004C52AA"/>
    <w:rsid w:val="004C5686"/>
    <w:rsid w:val="004C5ED0"/>
    <w:rsid w:val="004C70EE"/>
    <w:rsid w:val="004D766C"/>
    <w:rsid w:val="004E0FA8"/>
    <w:rsid w:val="004E1DE3"/>
    <w:rsid w:val="004E251B"/>
    <w:rsid w:val="004E25CD"/>
    <w:rsid w:val="004E2A4B"/>
    <w:rsid w:val="004E3455"/>
    <w:rsid w:val="004E6D22"/>
    <w:rsid w:val="004F0448"/>
    <w:rsid w:val="004F0B37"/>
    <w:rsid w:val="004F1EA0"/>
    <w:rsid w:val="004F28A5"/>
    <w:rsid w:val="004F4021"/>
    <w:rsid w:val="004F5640"/>
    <w:rsid w:val="004F6525"/>
    <w:rsid w:val="004F6FE2"/>
    <w:rsid w:val="004F79F2"/>
    <w:rsid w:val="005011D9"/>
    <w:rsid w:val="0050238B"/>
    <w:rsid w:val="00505905"/>
    <w:rsid w:val="0050736E"/>
    <w:rsid w:val="00511A1B"/>
    <w:rsid w:val="00511A68"/>
    <w:rsid w:val="00513E7D"/>
    <w:rsid w:val="00514A67"/>
    <w:rsid w:val="00520A46"/>
    <w:rsid w:val="00521192"/>
    <w:rsid w:val="0052127C"/>
    <w:rsid w:val="00522E29"/>
    <w:rsid w:val="00526AEB"/>
    <w:rsid w:val="005302E0"/>
    <w:rsid w:val="00531AE8"/>
    <w:rsid w:val="00531CED"/>
    <w:rsid w:val="00544738"/>
    <w:rsid w:val="005456E4"/>
    <w:rsid w:val="00547B89"/>
    <w:rsid w:val="00554AC7"/>
    <w:rsid w:val="005568AF"/>
    <w:rsid w:val="00556AF5"/>
    <w:rsid w:val="005606BC"/>
    <w:rsid w:val="00563E73"/>
    <w:rsid w:val="0056426C"/>
    <w:rsid w:val="00565792"/>
    <w:rsid w:val="00567799"/>
    <w:rsid w:val="005710DE"/>
    <w:rsid w:val="00571A0B"/>
    <w:rsid w:val="00573DFD"/>
    <w:rsid w:val="005747D0"/>
    <w:rsid w:val="005754FD"/>
    <w:rsid w:val="005827D5"/>
    <w:rsid w:val="00582918"/>
    <w:rsid w:val="00582919"/>
    <w:rsid w:val="005849E3"/>
    <w:rsid w:val="005850D7"/>
    <w:rsid w:val="0058522F"/>
    <w:rsid w:val="00586266"/>
    <w:rsid w:val="00592646"/>
    <w:rsid w:val="00595EDE"/>
    <w:rsid w:val="00596E2B"/>
    <w:rsid w:val="005A0CBA"/>
    <w:rsid w:val="005A2022"/>
    <w:rsid w:val="005A3272"/>
    <w:rsid w:val="005A5193"/>
    <w:rsid w:val="005A6034"/>
    <w:rsid w:val="005A7AC1"/>
    <w:rsid w:val="005B05CD"/>
    <w:rsid w:val="005B0C34"/>
    <w:rsid w:val="005B115A"/>
    <w:rsid w:val="005B537F"/>
    <w:rsid w:val="005C120D"/>
    <w:rsid w:val="005C15B3"/>
    <w:rsid w:val="005C513E"/>
    <w:rsid w:val="005C5A9C"/>
    <w:rsid w:val="005C5C64"/>
    <w:rsid w:val="005C6F80"/>
    <w:rsid w:val="005D01E6"/>
    <w:rsid w:val="005D07C2"/>
    <w:rsid w:val="005D23C5"/>
    <w:rsid w:val="005E2F29"/>
    <w:rsid w:val="005E400D"/>
    <w:rsid w:val="005E4E79"/>
    <w:rsid w:val="005E5CE7"/>
    <w:rsid w:val="005E790C"/>
    <w:rsid w:val="005F08C5"/>
    <w:rsid w:val="005F6D31"/>
    <w:rsid w:val="00600398"/>
    <w:rsid w:val="00605718"/>
    <w:rsid w:val="00605C66"/>
    <w:rsid w:val="00606310"/>
    <w:rsid w:val="00607814"/>
    <w:rsid w:val="00610D87"/>
    <w:rsid w:val="00610E88"/>
    <w:rsid w:val="006175D7"/>
    <w:rsid w:val="006208E5"/>
    <w:rsid w:val="0062276D"/>
    <w:rsid w:val="006273E4"/>
    <w:rsid w:val="0063065B"/>
    <w:rsid w:val="00631F82"/>
    <w:rsid w:val="00633B59"/>
    <w:rsid w:val="00634EF4"/>
    <w:rsid w:val="006357D0"/>
    <w:rsid w:val="006358C8"/>
    <w:rsid w:val="0064133A"/>
    <w:rsid w:val="006416D1"/>
    <w:rsid w:val="00647FD7"/>
    <w:rsid w:val="00650080"/>
    <w:rsid w:val="00651F17"/>
    <w:rsid w:val="00652D33"/>
    <w:rsid w:val="0065382D"/>
    <w:rsid w:val="00654B4D"/>
    <w:rsid w:val="0065559D"/>
    <w:rsid w:val="00655A40"/>
    <w:rsid w:val="00660A93"/>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7291"/>
    <w:rsid w:val="006B4A30"/>
    <w:rsid w:val="006B7569"/>
    <w:rsid w:val="006C193D"/>
    <w:rsid w:val="006C28EE"/>
    <w:rsid w:val="006C4FF1"/>
    <w:rsid w:val="006D2998"/>
    <w:rsid w:val="006D3188"/>
    <w:rsid w:val="006D5159"/>
    <w:rsid w:val="006D6779"/>
    <w:rsid w:val="006E08FC"/>
    <w:rsid w:val="006E13C7"/>
    <w:rsid w:val="006E3BB0"/>
    <w:rsid w:val="006F2588"/>
    <w:rsid w:val="00710A6C"/>
    <w:rsid w:val="00710D98"/>
    <w:rsid w:val="00711CE9"/>
    <w:rsid w:val="00712266"/>
    <w:rsid w:val="00712593"/>
    <w:rsid w:val="00712D82"/>
    <w:rsid w:val="00716E22"/>
    <w:rsid w:val="007171AB"/>
    <w:rsid w:val="007213D0"/>
    <w:rsid w:val="007219C0"/>
    <w:rsid w:val="00726D70"/>
    <w:rsid w:val="00731C9E"/>
    <w:rsid w:val="00732599"/>
    <w:rsid w:val="0073464E"/>
    <w:rsid w:val="007426B9"/>
    <w:rsid w:val="00743E09"/>
    <w:rsid w:val="00744FCC"/>
    <w:rsid w:val="00747B9C"/>
    <w:rsid w:val="007509DB"/>
    <w:rsid w:val="00750C93"/>
    <w:rsid w:val="00754E24"/>
    <w:rsid w:val="00757B3B"/>
    <w:rsid w:val="007618C5"/>
    <w:rsid w:val="00764FA6"/>
    <w:rsid w:val="00765294"/>
    <w:rsid w:val="00766565"/>
    <w:rsid w:val="00767C3C"/>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522A"/>
    <w:rsid w:val="007A629C"/>
    <w:rsid w:val="007A6348"/>
    <w:rsid w:val="007A6407"/>
    <w:rsid w:val="007B023C"/>
    <w:rsid w:val="007B03CC"/>
    <w:rsid w:val="007B2F08"/>
    <w:rsid w:val="007B5390"/>
    <w:rsid w:val="007C44FF"/>
    <w:rsid w:val="007C6456"/>
    <w:rsid w:val="007C6FE7"/>
    <w:rsid w:val="007C7BDB"/>
    <w:rsid w:val="007D2FF5"/>
    <w:rsid w:val="007D4BCF"/>
    <w:rsid w:val="007D73AB"/>
    <w:rsid w:val="007D790E"/>
    <w:rsid w:val="007E2712"/>
    <w:rsid w:val="007E4A9C"/>
    <w:rsid w:val="007E5516"/>
    <w:rsid w:val="007E6CD6"/>
    <w:rsid w:val="007E7EE2"/>
    <w:rsid w:val="007F06CA"/>
    <w:rsid w:val="007F22EB"/>
    <w:rsid w:val="007F61D0"/>
    <w:rsid w:val="0080228F"/>
    <w:rsid w:val="00804C1B"/>
    <w:rsid w:val="0080595A"/>
    <w:rsid w:val="008150A6"/>
    <w:rsid w:val="008164D6"/>
    <w:rsid w:val="0081651A"/>
    <w:rsid w:val="00817098"/>
    <w:rsid w:val="008178E6"/>
    <w:rsid w:val="0082249C"/>
    <w:rsid w:val="00824CCE"/>
    <w:rsid w:val="00830B7B"/>
    <w:rsid w:val="00832661"/>
    <w:rsid w:val="008349AA"/>
    <w:rsid w:val="008375D5"/>
    <w:rsid w:val="00841486"/>
    <w:rsid w:val="00842BC9"/>
    <w:rsid w:val="008431AF"/>
    <w:rsid w:val="0084476E"/>
    <w:rsid w:val="00845C06"/>
    <w:rsid w:val="008504F6"/>
    <w:rsid w:val="0085240E"/>
    <w:rsid w:val="00852484"/>
    <w:rsid w:val="00852ED9"/>
    <w:rsid w:val="0085568E"/>
    <w:rsid w:val="008573B9"/>
    <w:rsid w:val="0085782D"/>
    <w:rsid w:val="00863A96"/>
    <w:rsid w:val="00863BB7"/>
    <w:rsid w:val="00866B82"/>
    <w:rsid w:val="00870840"/>
    <w:rsid w:val="008730FD"/>
    <w:rsid w:val="00873DA1"/>
    <w:rsid w:val="00875DDD"/>
    <w:rsid w:val="00880CCD"/>
    <w:rsid w:val="00881BC6"/>
    <w:rsid w:val="00883A44"/>
    <w:rsid w:val="008860CC"/>
    <w:rsid w:val="00886EEE"/>
    <w:rsid w:val="00887F86"/>
    <w:rsid w:val="00890876"/>
    <w:rsid w:val="00891929"/>
    <w:rsid w:val="00893029"/>
    <w:rsid w:val="0089514A"/>
    <w:rsid w:val="00895C2A"/>
    <w:rsid w:val="008A03E9"/>
    <w:rsid w:val="008A0A0D"/>
    <w:rsid w:val="008A2B4C"/>
    <w:rsid w:val="008A3961"/>
    <w:rsid w:val="008A4CEA"/>
    <w:rsid w:val="008A7506"/>
    <w:rsid w:val="008B1603"/>
    <w:rsid w:val="008B20ED"/>
    <w:rsid w:val="008B6135"/>
    <w:rsid w:val="008B69A2"/>
    <w:rsid w:val="008B7BEB"/>
    <w:rsid w:val="008C02B8"/>
    <w:rsid w:val="008C0E7E"/>
    <w:rsid w:val="008C27E0"/>
    <w:rsid w:val="008C4538"/>
    <w:rsid w:val="008C562B"/>
    <w:rsid w:val="008C6717"/>
    <w:rsid w:val="008D0305"/>
    <w:rsid w:val="008D2D6B"/>
    <w:rsid w:val="008D3090"/>
    <w:rsid w:val="008D4306"/>
    <w:rsid w:val="008D4508"/>
    <w:rsid w:val="008D4DC4"/>
    <w:rsid w:val="008D632A"/>
    <w:rsid w:val="008D7794"/>
    <w:rsid w:val="008D7CAF"/>
    <w:rsid w:val="008E02EE"/>
    <w:rsid w:val="008E65A8"/>
    <w:rsid w:val="008E77D6"/>
    <w:rsid w:val="0090333B"/>
    <w:rsid w:val="009036E7"/>
    <w:rsid w:val="0090605F"/>
    <w:rsid w:val="0091053B"/>
    <w:rsid w:val="00912158"/>
    <w:rsid w:val="00912945"/>
    <w:rsid w:val="009144EE"/>
    <w:rsid w:val="00915D4C"/>
    <w:rsid w:val="00924676"/>
    <w:rsid w:val="009279B2"/>
    <w:rsid w:val="00935814"/>
    <w:rsid w:val="00943A9C"/>
    <w:rsid w:val="0094502D"/>
    <w:rsid w:val="00946561"/>
    <w:rsid w:val="00946B39"/>
    <w:rsid w:val="00947013"/>
    <w:rsid w:val="0095062C"/>
    <w:rsid w:val="00950D9B"/>
    <w:rsid w:val="00973084"/>
    <w:rsid w:val="00974520"/>
    <w:rsid w:val="00974B59"/>
    <w:rsid w:val="00975341"/>
    <w:rsid w:val="0097653D"/>
    <w:rsid w:val="00983B1A"/>
    <w:rsid w:val="00984EA2"/>
    <w:rsid w:val="00986CC3"/>
    <w:rsid w:val="0099068E"/>
    <w:rsid w:val="009920AA"/>
    <w:rsid w:val="00992943"/>
    <w:rsid w:val="009931B3"/>
    <w:rsid w:val="00996279"/>
    <w:rsid w:val="009965F7"/>
    <w:rsid w:val="009A0866"/>
    <w:rsid w:val="009A4D0A"/>
    <w:rsid w:val="009A759C"/>
    <w:rsid w:val="009B2F70"/>
    <w:rsid w:val="009B4594"/>
    <w:rsid w:val="009B6139"/>
    <w:rsid w:val="009C2459"/>
    <w:rsid w:val="009C255A"/>
    <w:rsid w:val="009C29D0"/>
    <w:rsid w:val="009C2B46"/>
    <w:rsid w:val="009C4448"/>
    <w:rsid w:val="009C610D"/>
    <w:rsid w:val="009D10E5"/>
    <w:rsid w:val="009D43F3"/>
    <w:rsid w:val="009D4E9F"/>
    <w:rsid w:val="009D5D40"/>
    <w:rsid w:val="009D6921"/>
    <w:rsid w:val="009D6B1B"/>
    <w:rsid w:val="009E107B"/>
    <w:rsid w:val="009E18D6"/>
    <w:rsid w:val="009E53C8"/>
    <w:rsid w:val="009E7B92"/>
    <w:rsid w:val="009F19C0"/>
    <w:rsid w:val="009F505F"/>
    <w:rsid w:val="00A00AE4"/>
    <w:rsid w:val="00A00D24"/>
    <w:rsid w:val="00A01F5C"/>
    <w:rsid w:val="00A12A69"/>
    <w:rsid w:val="00A16B97"/>
    <w:rsid w:val="00A2019A"/>
    <w:rsid w:val="00A23493"/>
    <w:rsid w:val="00A2416A"/>
    <w:rsid w:val="00A30E06"/>
    <w:rsid w:val="00A31AA7"/>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75C8A"/>
    <w:rsid w:val="00A8483F"/>
    <w:rsid w:val="00A870B0"/>
    <w:rsid w:val="00A8728A"/>
    <w:rsid w:val="00A87A54"/>
    <w:rsid w:val="00AA105C"/>
    <w:rsid w:val="00AA1809"/>
    <w:rsid w:val="00AA1FFE"/>
    <w:rsid w:val="00AA72F4"/>
    <w:rsid w:val="00AB0F70"/>
    <w:rsid w:val="00AB10E7"/>
    <w:rsid w:val="00AB4D25"/>
    <w:rsid w:val="00AB5033"/>
    <w:rsid w:val="00AB5298"/>
    <w:rsid w:val="00AB52AF"/>
    <w:rsid w:val="00AB5519"/>
    <w:rsid w:val="00AB6313"/>
    <w:rsid w:val="00AB71DD"/>
    <w:rsid w:val="00AC0BE0"/>
    <w:rsid w:val="00AC15C5"/>
    <w:rsid w:val="00AD0E75"/>
    <w:rsid w:val="00AD4FEE"/>
    <w:rsid w:val="00AE77EB"/>
    <w:rsid w:val="00AE7BD8"/>
    <w:rsid w:val="00AE7D02"/>
    <w:rsid w:val="00AF0BB7"/>
    <w:rsid w:val="00AF0BDE"/>
    <w:rsid w:val="00AF0EDE"/>
    <w:rsid w:val="00AF4853"/>
    <w:rsid w:val="00AF53B9"/>
    <w:rsid w:val="00B0029E"/>
    <w:rsid w:val="00B00702"/>
    <w:rsid w:val="00B0110B"/>
    <w:rsid w:val="00B0234E"/>
    <w:rsid w:val="00B06751"/>
    <w:rsid w:val="00B07931"/>
    <w:rsid w:val="00B149E2"/>
    <w:rsid w:val="00B2169D"/>
    <w:rsid w:val="00B21CBB"/>
    <w:rsid w:val="00B256A5"/>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0BBB"/>
    <w:rsid w:val="00B71634"/>
    <w:rsid w:val="00B73091"/>
    <w:rsid w:val="00B75139"/>
    <w:rsid w:val="00B76F9D"/>
    <w:rsid w:val="00B80801"/>
    <w:rsid w:val="00B80840"/>
    <w:rsid w:val="00B815FC"/>
    <w:rsid w:val="00B81623"/>
    <w:rsid w:val="00B82A05"/>
    <w:rsid w:val="00B84409"/>
    <w:rsid w:val="00B84E2D"/>
    <w:rsid w:val="00B8746A"/>
    <w:rsid w:val="00B927C9"/>
    <w:rsid w:val="00B96EFA"/>
    <w:rsid w:val="00B97CCF"/>
    <w:rsid w:val="00BA61AC"/>
    <w:rsid w:val="00BA6709"/>
    <w:rsid w:val="00BB1095"/>
    <w:rsid w:val="00BB17B0"/>
    <w:rsid w:val="00BB28BF"/>
    <w:rsid w:val="00BB2F42"/>
    <w:rsid w:val="00BB4AC0"/>
    <w:rsid w:val="00BB5683"/>
    <w:rsid w:val="00BC112B"/>
    <w:rsid w:val="00BC17DF"/>
    <w:rsid w:val="00BC46D1"/>
    <w:rsid w:val="00BC6832"/>
    <w:rsid w:val="00BD0826"/>
    <w:rsid w:val="00BD15AB"/>
    <w:rsid w:val="00BD181D"/>
    <w:rsid w:val="00BD3F39"/>
    <w:rsid w:val="00BD4D7E"/>
    <w:rsid w:val="00BD6516"/>
    <w:rsid w:val="00BD6C7F"/>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4966"/>
    <w:rsid w:val="00C55FE8"/>
    <w:rsid w:val="00C63EC4"/>
    <w:rsid w:val="00C64CD9"/>
    <w:rsid w:val="00C65256"/>
    <w:rsid w:val="00C670F8"/>
    <w:rsid w:val="00C6780B"/>
    <w:rsid w:val="00C7168F"/>
    <w:rsid w:val="00C71B7C"/>
    <w:rsid w:val="00C73A90"/>
    <w:rsid w:val="00C76D49"/>
    <w:rsid w:val="00C80AD4"/>
    <w:rsid w:val="00C80B5E"/>
    <w:rsid w:val="00C84AC0"/>
    <w:rsid w:val="00C8630A"/>
    <w:rsid w:val="00C8738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C7CE2"/>
    <w:rsid w:val="00CD09EF"/>
    <w:rsid w:val="00CD1550"/>
    <w:rsid w:val="00CD17C1"/>
    <w:rsid w:val="00CD1C6C"/>
    <w:rsid w:val="00CD37F1"/>
    <w:rsid w:val="00CD6169"/>
    <w:rsid w:val="00CD6D76"/>
    <w:rsid w:val="00CE20BC"/>
    <w:rsid w:val="00CE2854"/>
    <w:rsid w:val="00CE7DCF"/>
    <w:rsid w:val="00CF16D8"/>
    <w:rsid w:val="00CF1FD8"/>
    <w:rsid w:val="00CF20D0"/>
    <w:rsid w:val="00CF44A1"/>
    <w:rsid w:val="00CF45F2"/>
    <w:rsid w:val="00CF4FDC"/>
    <w:rsid w:val="00D00E9E"/>
    <w:rsid w:val="00D021D2"/>
    <w:rsid w:val="00D0590C"/>
    <w:rsid w:val="00D061BB"/>
    <w:rsid w:val="00D07BE1"/>
    <w:rsid w:val="00D116C0"/>
    <w:rsid w:val="00D13433"/>
    <w:rsid w:val="00D13D8A"/>
    <w:rsid w:val="00D20DA7"/>
    <w:rsid w:val="00D249A5"/>
    <w:rsid w:val="00D24C2B"/>
    <w:rsid w:val="00D2793F"/>
    <w:rsid w:val="00D279D8"/>
    <w:rsid w:val="00D27C8E"/>
    <w:rsid w:val="00D3026A"/>
    <w:rsid w:val="00D32D62"/>
    <w:rsid w:val="00D36E44"/>
    <w:rsid w:val="00D40205"/>
    <w:rsid w:val="00D40C72"/>
    <w:rsid w:val="00D4141B"/>
    <w:rsid w:val="00D4145D"/>
    <w:rsid w:val="00D458F0"/>
    <w:rsid w:val="00D46449"/>
    <w:rsid w:val="00D47927"/>
    <w:rsid w:val="00D50B3B"/>
    <w:rsid w:val="00D51C1C"/>
    <w:rsid w:val="00D51FCC"/>
    <w:rsid w:val="00D5467F"/>
    <w:rsid w:val="00D55837"/>
    <w:rsid w:val="00D56A9F"/>
    <w:rsid w:val="00D57BA2"/>
    <w:rsid w:val="00D60F51"/>
    <w:rsid w:val="00D65407"/>
    <w:rsid w:val="00D65E43"/>
    <w:rsid w:val="00D6730A"/>
    <w:rsid w:val="00D674A6"/>
    <w:rsid w:val="00D7168E"/>
    <w:rsid w:val="00D72719"/>
    <w:rsid w:val="00D73F9D"/>
    <w:rsid w:val="00D74B7C"/>
    <w:rsid w:val="00D75EDE"/>
    <w:rsid w:val="00D76068"/>
    <w:rsid w:val="00D76B01"/>
    <w:rsid w:val="00D804A2"/>
    <w:rsid w:val="00D84704"/>
    <w:rsid w:val="00D84BF9"/>
    <w:rsid w:val="00D921FD"/>
    <w:rsid w:val="00D93714"/>
    <w:rsid w:val="00D94034"/>
    <w:rsid w:val="00D95424"/>
    <w:rsid w:val="00D96717"/>
    <w:rsid w:val="00DA4084"/>
    <w:rsid w:val="00DA48BE"/>
    <w:rsid w:val="00DA56ED"/>
    <w:rsid w:val="00DA5A54"/>
    <w:rsid w:val="00DA5C0D"/>
    <w:rsid w:val="00DA79D6"/>
    <w:rsid w:val="00DB0D54"/>
    <w:rsid w:val="00DB0E4E"/>
    <w:rsid w:val="00DB4E26"/>
    <w:rsid w:val="00DB714B"/>
    <w:rsid w:val="00DC1025"/>
    <w:rsid w:val="00DC10F6"/>
    <w:rsid w:val="00DC1EB8"/>
    <w:rsid w:val="00DC3E45"/>
    <w:rsid w:val="00DC4598"/>
    <w:rsid w:val="00DD0722"/>
    <w:rsid w:val="00DD0B3D"/>
    <w:rsid w:val="00DD212F"/>
    <w:rsid w:val="00DE18F5"/>
    <w:rsid w:val="00DE42BF"/>
    <w:rsid w:val="00DE73D2"/>
    <w:rsid w:val="00DF5BFB"/>
    <w:rsid w:val="00DF5CD6"/>
    <w:rsid w:val="00E022DA"/>
    <w:rsid w:val="00E03BCB"/>
    <w:rsid w:val="00E0514B"/>
    <w:rsid w:val="00E05185"/>
    <w:rsid w:val="00E124DC"/>
    <w:rsid w:val="00E15A41"/>
    <w:rsid w:val="00E22D68"/>
    <w:rsid w:val="00E247D9"/>
    <w:rsid w:val="00E258D8"/>
    <w:rsid w:val="00E26DDF"/>
    <w:rsid w:val="00E30167"/>
    <w:rsid w:val="00E32C2B"/>
    <w:rsid w:val="00E33493"/>
    <w:rsid w:val="00E34397"/>
    <w:rsid w:val="00E37922"/>
    <w:rsid w:val="00E406DF"/>
    <w:rsid w:val="00E406FB"/>
    <w:rsid w:val="00E415D3"/>
    <w:rsid w:val="00E44B28"/>
    <w:rsid w:val="00E46517"/>
    <w:rsid w:val="00E469E4"/>
    <w:rsid w:val="00E475C3"/>
    <w:rsid w:val="00E509B0"/>
    <w:rsid w:val="00E50B11"/>
    <w:rsid w:val="00E54246"/>
    <w:rsid w:val="00E55D8E"/>
    <w:rsid w:val="00E60B82"/>
    <w:rsid w:val="00E6350B"/>
    <w:rsid w:val="00E6641E"/>
    <w:rsid w:val="00E66F18"/>
    <w:rsid w:val="00E70856"/>
    <w:rsid w:val="00E727DE"/>
    <w:rsid w:val="00E74A30"/>
    <w:rsid w:val="00E77778"/>
    <w:rsid w:val="00E77B7E"/>
    <w:rsid w:val="00E77BA8"/>
    <w:rsid w:val="00E81E98"/>
    <w:rsid w:val="00E82DF1"/>
    <w:rsid w:val="00E90CAA"/>
    <w:rsid w:val="00E93339"/>
    <w:rsid w:val="00E94333"/>
    <w:rsid w:val="00E958F1"/>
    <w:rsid w:val="00E96532"/>
    <w:rsid w:val="00E973A0"/>
    <w:rsid w:val="00EA1688"/>
    <w:rsid w:val="00EA1AFC"/>
    <w:rsid w:val="00EA2317"/>
    <w:rsid w:val="00EA4C83"/>
    <w:rsid w:val="00EA5A1F"/>
    <w:rsid w:val="00EB08B5"/>
    <w:rsid w:val="00EB1F99"/>
    <w:rsid w:val="00EB763D"/>
    <w:rsid w:val="00EB7FE4"/>
    <w:rsid w:val="00EC0A92"/>
    <w:rsid w:val="00EC1DA0"/>
    <w:rsid w:val="00EC329B"/>
    <w:rsid w:val="00EC411C"/>
    <w:rsid w:val="00EC5EB9"/>
    <w:rsid w:val="00EC6006"/>
    <w:rsid w:val="00EC71A6"/>
    <w:rsid w:val="00EC73EB"/>
    <w:rsid w:val="00ED3362"/>
    <w:rsid w:val="00ED47BF"/>
    <w:rsid w:val="00ED592E"/>
    <w:rsid w:val="00ED6ABD"/>
    <w:rsid w:val="00ED72E1"/>
    <w:rsid w:val="00ED7E1C"/>
    <w:rsid w:val="00EE2C24"/>
    <w:rsid w:val="00EE3C0F"/>
    <w:rsid w:val="00EE43B0"/>
    <w:rsid w:val="00EE5EB8"/>
    <w:rsid w:val="00EE6810"/>
    <w:rsid w:val="00EF1601"/>
    <w:rsid w:val="00EF21FE"/>
    <w:rsid w:val="00EF2A7F"/>
    <w:rsid w:val="00EF2D58"/>
    <w:rsid w:val="00EF37C2"/>
    <w:rsid w:val="00EF3E25"/>
    <w:rsid w:val="00EF4803"/>
    <w:rsid w:val="00EF5127"/>
    <w:rsid w:val="00F03EAC"/>
    <w:rsid w:val="00F04B7C"/>
    <w:rsid w:val="00F078B5"/>
    <w:rsid w:val="00F14024"/>
    <w:rsid w:val="00F14FA3"/>
    <w:rsid w:val="00F15291"/>
    <w:rsid w:val="00F15DB1"/>
    <w:rsid w:val="00F24297"/>
    <w:rsid w:val="00F2564A"/>
    <w:rsid w:val="00F25761"/>
    <w:rsid w:val="00F259D7"/>
    <w:rsid w:val="00F32169"/>
    <w:rsid w:val="00F32D05"/>
    <w:rsid w:val="00F35263"/>
    <w:rsid w:val="00F35E34"/>
    <w:rsid w:val="00F403BF"/>
    <w:rsid w:val="00F41075"/>
    <w:rsid w:val="00F4342F"/>
    <w:rsid w:val="00F45227"/>
    <w:rsid w:val="00F47A9C"/>
    <w:rsid w:val="00F5045C"/>
    <w:rsid w:val="00F520C7"/>
    <w:rsid w:val="00F53AEA"/>
    <w:rsid w:val="00F55AC7"/>
    <w:rsid w:val="00F55FC9"/>
    <w:rsid w:val="00F563CD"/>
    <w:rsid w:val="00F5663B"/>
    <w:rsid w:val="00F5674D"/>
    <w:rsid w:val="00F6338F"/>
    <w:rsid w:val="00F6392C"/>
    <w:rsid w:val="00F64256"/>
    <w:rsid w:val="00F66093"/>
    <w:rsid w:val="00F66657"/>
    <w:rsid w:val="00F6751E"/>
    <w:rsid w:val="00F70848"/>
    <w:rsid w:val="00F73A60"/>
    <w:rsid w:val="00F8015D"/>
    <w:rsid w:val="00F829C7"/>
    <w:rsid w:val="00F834AA"/>
    <w:rsid w:val="00F848D6"/>
    <w:rsid w:val="00F859AE"/>
    <w:rsid w:val="00F91A8B"/>
    <w:rsid w:val="00F922B2"/>
    <w:rsid w:val="00F943C8"/>
    <w:rsid w:val="00F95E2F"/>
    <w:rsid w:val="00F96B28"/>
    <w:rsid w:val="00FA1564"/>
    <w:rsid w:val="00FA41B4"/>
    <w:rsid w:val="00FA5DDD"/>
    <w:rsid w:val="00FA617A"/>
    <w:rsid w:val="00FA6255"/>
    <w:rsid w:val="00FA7571"/>
    <w:rsid w:val="00FA7644"/>
    <w:rsid w:val="00FB0647"/>
    <w:rsid w:val="00FB1FA3"/>
    <w:rsid w:val="00FB43A8"/>
    <w:rsid w:val="00FB5279"/>
    <w:rsid w:val="00FB5E97"/>
    <w:rsid w:val="00FC069A"/>
    <w:rsid w:val="00FC08A9"/>
    <w:rsid w:val="00FC0BA0"/>
    <w:rsid w:val="00FC7600"/>
    <w:rsid w:val="00FD0B7B"/>
    <w:rsid w:val="00FD4C08"/>
    <w:rsid w:val="00FE1DCC"/>
    <w:rsid w:val="00FE2B19"/>
    <w:rsid w:val="00FE2F6E"/>
    <w:rsid w:val="00FE3F32"/>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EEF7F0"/>
  <w15:docId w15:val="{C463420F-CCF9-44ED-9993-7B7D233A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849232">
      <w:bodyDiv w:val="1"/>
      <w:marLeft w:val="0"/>
      <w:marRight w:val="0"/>
      <w:marTop w:val="0"/>
      <w:marBottom w:val="0"/>
      <w:divBdr>
        <w:top w:val="none" w:sz="0" w:space="0" w:color="auto"/>
        <w:left w:val="none" w:sz="0" w:space="0" w:color="auto"/>
        <w:bottom w:val="none" w:sz="0" w:space="0" w:color="auto"/>
        <w:right w:val="none" w:sz="0" w:space="0" w:color="auto"/>
      </w:divBdr>
    </w:div>
    <w:div w:id="482547825">
      <w:bodyDiv w:val="1"/>
      <w:marLeft w:val="0"/>
      <w:marRight w:val="0"/>
      <w:marTop w:val="0"/>
      <w:marBottom w:val="0"/>
      <w:divBdr>
        <w:top w:val="none" w:sz="0" w:space="0" w:color="auto"/>
        <w:left w:val="none" w:sz="0" w:space="0" w:color="auto"/>
        <w:bottom w:val="none" w:sz="0" w:space="0" w:color="auto"/>
        <w:right w:val="none" w:sz="0" w:space="0" w:color="auto"/>
      </w:divBdr>
    </w:div>
    <w:div w:id="620258863">
      <w:bodyDiv w:val="1"/>
      <w:marLeft w:val="0"/>
      <w:marRight w:val="0"/>
      <w:marTop w:val="0"/>
      <w:marBottom w:val="0"/>
      <w:divBdr>
        <w:top w:val="none" w:sz="0" w:space="0" w:color="auto"/>
        <w:left w:val="none" w:sz="0" w:space="0" w:color="auto"/>
        <w:bottom w:val="none" w:sz="0" w:space="0" w:color="auto"/>
        <w:right w:val="none" w:sz="0" w:space="0" w:color="auto"/>
      </w:divBdr>
    </w:div>
    <w:div w:id="850997606">
      <w:bodyDiv w:val="1"/>
      <w:marLeft w:val="0"/>
      <w:marRight w:val="0"/>
      <w:marTop w:val="0"/>
      <w:marBottom w:val="0"/>
      <w:divBdr>
        <w:top w:val="none" w:sz="0" w:space="0" w:color="auto"/>
        <w:left w:val="none" w:sz="0" w:space="0" w:color="auto"/>
        <w:bottom w:val="none" w:sz="0" w:space="0" w:color="auto"/>
        <w:right w:val="none" w:sz="0" w:space="0" w:color="auto"/>
      </w:divBdr>
    </w:div>
    <w:div w:id="1220942513">
      <w:bodyDiv w:val="1"/>
      <w:marLeft w:val="0"/>
      <w:marRight w:val="0"/>
      <w:marTop w:val="0"/>
      <w:marBottom w:val="0"/>
      <w:divBdr>
        <w:top w:val="none" w:sz="0" w:space="0" w:color="auto"/>
        <w:left w:val="none" w:sz="0" w:space="0" w:color="auto"/>
        <w:bottom w:val="none" w:sz="0" w:space="0" w:color="auto"/>
        <w:right w:val="none" w:sz="0" w:space="0" w:color="auto"/>
      </w:divBdr>
    </w:div>
    <w:div w:id="1290749177">
      <w:bodyDiv w:val="1"/>
      <w:marLeft w:val="0"/>
      <w:marRight w:val="0"/>
      <w:marTop w:val="0"/>
      <w:marBottom w:val="0"/>
      <w:divBdr>
        <w:top w:val="none" w:sz="0" w:space="0" w:color="auto"/>
        <w:left w:val="none" w:sz="0" w:space="0" w:color="auto"/>
        <w:bottom w:val="none" w:sz="0" w:space="0" w:color="auto"/>
        <w:right w:val="none" w:sz="0" w:space="0" w:color="auto"/>
      </w:divBdr>
    </w:div>
    <w:div w:id="1420057202">
      <w:bodyDiv w:val="1"/>
      <w:marLeft w:val="0"/>
      <w:marRight w:val="0"/>
      <w:marTop w:val="0"/>
      <w:marBottom w:val="0"/>
      <w:divBdr>
        <w:top w:val="none" w:sz="0" w:space="0" w:color="auto"/>
        <w:left w:val="none" w:sz="0" w:space="0" w:color="auto"/>
        <w:bottom w:val="none" w:sz="0" w:space="0" w:color="auto"/>
        <w:right w:val="none" w:sz="0" w:space="0" w:color="auto"/>
      </w:divBdr>
    </w:div>
    <w:div w:id="159450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B2A6FFFA7345289957C714930E8472"/>
        <w:category>
          <w:name w:val="Allmänt"/>
          <w:gallery w:val="placeholder"/>
        </w:category>
        <w:types>
          <w:type w:val="bbPlcHdr"/>
        </w:types>
        <w:behaviors>
          <w:behavior w:val="content"/>
        </w:behaviors>
        <w:guid w:val="{6BA1BC14-7E26-4A17-AD9C-59D2270BF855}"/>
      </w:docPartPr>
      <w:docPartBody>
        <w:p w:rsidR="007C434F" w:rsidRDefault="00ED508D" w:rsidP="00ED508D">
          <w:pPr>
            <w:pStyle w:val="6CB2A6FFFA7345289957C714930E8472"/>
          </w:pPr>
          <w:r>
            <w:rPr>
              <w:rStyle w:val="Platshllartext"/>
            </w:rPr>
            <w:t xml:space="preserve"> </w:t>
          </w:r>
        </w:p>
      </w:docPartBody>
    </w:docPart>
    <w:docPart>
      <w:docPartPr>
        <w:name w:val="F0258162E984476A846EC663723C4173"/>
        <w:category>
          <w:name w:val="Allmänt"/>
          <w:gallery w:val="placeholder"/>
        </w:category>
        <w:types>
          <w:type w:val="bbPlcHdr"/>
        </w:types>
        <w:behaviors>
          <w:behavior w:val="content"/>
        </w:behaviors>
        <w:guid w:val="{238042A9-D7D9-4695-8EB4-34D4EB880315}"/>
      </w:docPartPr>
      <w:docPartBody>
        <w:p w:rsidR="007C434F" w:rsidRDefault="00ED508D" w:rsidP="00ED508D">
          <w:pPr>
            <w:pStyle w:val="F0258162E984476A846EC663723C417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8D"/>
    <w:rsid w:val="002246DC"/>
    <w:rsid w:val="002E155E"/>
    <w:rsid w:val="00373B06"/>
    <w:rsid w:val="003E294B"/>
    <w:rsid w:val="004D01FB"/>
    <w:rsid w:val="0055735C"/>
    <w:rsid w:val="006A69C0"/>
    <w:rsid w:val="007C434F"/>
    <w:rsid w:val="007D34E5"/>
    <w:rsid w:val="00A97421"/>
    <w:rsid w:val="00BC3791"/>
    <w:rsid w:val="00BF236C"/>
    <w:rsid w:val="00E24EFA"/>
    <w:rsid w:val="00ED508D"/>
    <w:rsid w:val="00EE16AF"/>
    <w:rsid w:val="00F70074"/>
    <w:rsid w:val="00F770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B1E1B31CD0F408A9E1875C61373CB6A">
    <w:name w:val="6B1E1B31CD0F408A9E1875C61373CB6A"/>
    <w:rsid w:val="00ED508D"/>
  </w:style>
  <w:style w:type="character" w:styleId="Platshllartext">
    <w:name w:val="Placeholder Text"/>
    <w:basedOn w:val="Standardstycketeckensnitt"/>
    <w:uiPriority w:val="99"/>
    <w:semiHidden/>
    <w:rsid w:val="0055735C"/>
    <w:rPr>
      <w:noProof w:val="0"/>
      <w:color w:val="808080"/>
    </w:rPr>
  </w:style>
  <w:style w:type="paragraph" w:customStyle="1" w:styleId="0E0F4FFEBC124425B46BDF7DAE6A7A61">
    <w:name w:val="0E0F4FFEBC124425B46BDF7DAE6A7A61"/>
    <w:rsid w:val="00ED508D"/>
  </w:style>
  <w:style w:type="paragraph" w:customStyle="1" w:styleId="B25C6962B657463E80785BB6798DC1A9">
    <w:name w:val="B25C6962B657463E80785BB6798DC1A9"/>
    <w:rsid w:val="00ED508D"/>
  </w:style>
  <w:style w:type="paragraph" w:customStyle="1" w:styleId="1317B063880744DB8F14CB3F77A23FCE">
    <w:name w:val="1317B063880744DB8F14CB3F77A23FCE"/>
    <w:rsid w:val="00ED508D"/>
  </w:style>
  <w:style w:type="paragraph" w:customStyle="1" w:styleId="6C51A35172E74FE094C13376CD0E86EB">
    <w:name w:val="6C51A35172E74FE094C13376CD0E86EB"/>
    <w:rsid w:val="00ED508D"/>
  </w:style>
  <w:style w:type="paragraph" w:customStyle="1" w:styleId="ADD141C27FEA421C9280A91B895AD5BE">
    <w:name w:val="ADD141C27FEA421C9280A91B895AD5BE"/>
    <w:rsid w:val="00ED508D"/>
  </w:style>
  <w:style w:type="paragraph" w:customStyle="1" w:styleId="1B1012F7B5104E8EBC22B20ED1FF3354">
    <w:name w:val="1B1012F7B5104E8EBC22B20ED1FF3354"/>
    <w:rsid w:val="00ED508D"/>
  </w:style>
  <w:style w:type="paragraph" w:customStyle="1" w:styleId="ECE358027FA74E1992C618A907914235">
    <w:name w:val="ECE358027FA74E1992C618A907914235"/>
    <w:rsid w:val="00ED508D"/>
  </w:style>
  <w:style w:type="paragraph" w:customStyle="1" w:styleId="111A167018254757A1C2AF3F3BC1C5AB">
    <w:name w:val="111A167018254757A1C2AF3F3BC1C5AB"/>
    <w:rsid w:val="00ED508D"/>
  </w:style>
  <w:style w:type="paragraph" w:customStyle="1" w:styleId="6CB2A6FFFA7345289957C714930E8472">
    <w:name w:val="6CB2A6FFFA7345289957C714930E8472"/>
    <w:rsid w:val="00ED508D"/>
  </w:style>
  <w:style w:type="paragraph" w:customStyle="1" w:styleId="3C819B6427DC460EAA87B111C4F99831">
    <w:name w:val="3C819B6427DC460EAA87B111C4F99831"/>
    <w:rsid w:val="00ED508D"/>
  </w:style>
  <w:style w:type="paragraph" w:customStyle="1" w:styleId="438C6ACA9A064A35A37AF1A82E239B36">
    <w:name w:val="438C6ACA9A064A35A37AF1A82E239B36"/>
    <w:rsid w:val="00ED508D"/>
  </w:style>
  <w:style w:type="paragraph" w:customStyle="1" w:styleId="9A03633CD304434E997B4DA1EF3A0FEF">
    <w:name w:val="9A03633CD304434E997B4DA1EF3A0FEF"/>
    <w:rsid w:val="00ED508D"/>
  </w:style>
  <w:style w:type="paragraph" w:customStyle="1" w:styleId="CBEA876B012044E2A0B28BF86AE2F27B">
    <w:name w:val="CBEA876B012044E2A0B28BF86AE2F27B"/>
    <w:rsid w:val="00ED508D"/>
  </w:style>
  <w:style w:type="paragraph" w:customStyle="1" w:styleId="DC29D4EF7AB442679556B6AEEFBFFBD3">
    <w:name w:val="DC29D4EF7AB442679556B6AEEFBFFBD3"/>
    <w:rsid w:val="00ED508D"/>
  </w:style>
  <w:style w:type="paragraph" w:customStyle="1" w:styleId="D366F32EE2BC403DB39A0A02A137B8E4">
    <w:name w:val="D366F32EE2BC403DB39A0A02A137B8E4"/>
    <w:rsid w:val="00ED508D"/>
  </w:style>
  <w:style w:type="paragraph" w:customStyle="1" w:styleId="C6E08EBD0EF34D6AB49A322645681653">
    <w:name w:val="C6E08EBD0EF34D6AB49A322645681653"/>
    <w:rsid w:val="00ED508D"/>
  </w:style>
  <w:style w:type="paragraph" w:customStyle="1" w:styleId="2CBADC82C0F243BAAD8A10445679CEE5">
    <w:name w:val="2CBADC82C0F243BAAD8A10445679CEE5"/>
    <w:rsid w:val="00ED508D"/>
  </w:style>
  <w:style w:type="paragraph" w:customStyle="1" w:styleId="74C2B79F18874539AF70DC1733F4C0FC">
    <w:name w:val="74C2B79F18874539AF70DC1733F4C0FC"/>
    <w:rsid w:val="00ED508D"/>
  </w:style>
  <w:style w:type="paragraph" w:customStyle="1" w:styleId="363C87923E7545038AB052C5B836DF41">
    <w:name w:val="363C87923E7545038AB052C5B836DF41"/>
    <w:rsid w:val="00ED508D"/>
  </w:style>
  <w:style w:type="paragraph" w:customStyle="1" w:styleId="F0258162E984476A846EC663723C4173">
    <w:name w:val="F0258162E984476A846EC663723C4173"/>
    <w:rsid w:val="00ED508D"/>
  </w:style>
  <w:style w:type="paragraph" w:customStyle="1" w:styleId="80A119D685FA4F6D9F186AC69F1DA79F">
    <w:name w:val="80A119D685FA4F6D9F186AC69F1DA79F"/>
    <w:rsid w:val="00ED508D"/>
  </w:style>
  <w:style w:type="paragraph" w:customStyle="1" w:styleId="4089B8CF8C98402C86FCC3FC2E7A901A">
    <w:name w:val="4089B8CF8C98402C86FCC3FC2E7A901A"/>
    <w:rsid w:val="005573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2020-05-27T00:00:00</HeaderDate>
    <Office/>
    <Dnr/>
    <ParagrafNr/>
    <DocumentTitle/>
    <VisitingAddress/>
    <Extra1/>
    <Extra2/>
    <Extra3>Betty Malmberg</Extra3>
    <Number/>
    <Recipient>Svaret är avsett att lämnas onsdag den 6 maj 2020.
Bör inte publiceras innan svaret har lämnats muntligt i kammaren.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mso-contentType ?>
<customXsn xmlns="http://schemas.microsoft.com/office/2006/metadata/customXsn">
  <xsnLocation/>
  <cached>True</cached>
  <openByDefault>False</openByDefault>
  <xsnScope>/yta/n-nv/fjr/Interpellationer och Riksdagsfrgor</xsnScope>
</customXsn>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65A5A5CCC7C6BF488752F5FB5CE09C0C" ma:contentTypeVersion="15" ma:contentTypeDescription="Skapa ett nytt dokument." ma:contentTypeScope="" ma:versionID="88eb8fb6a73d9c58e58a8140b1437be4">
  <xsd:schema xmlns:xsd="http://www.w3.org/2001/XMLSchema" xmlns:xs="http://www.w3.org/2001/XMLSchema" xmlns:p="http://schemas.microsoft.com/office/2006/metadata/properties" xmlns:ns2="35670e95-d5a3-4c2b-9f0d-a339565e4e06" xmlns:ns3="2eab4429-82ef-4a15-830e-1cb72d496e73" xmlns:ns4="cc625d36-bb37-4650-91b9-0c96159295ba" xmlns:ns6="400be4d9-93ad-45ec-bd97-8834fb3cb124" xmlns:ns7="4e9c2f0c-7bf8-49af-8356-cbf363fc78a7" xmlns:ns8="9c9941df-7074-4a92-bf99-225d24d78d61" targetNamespace="http://schemas.microsoft.com/office/2006/metadata/properties" ma:root="true" ma:fieldsID="62d99ab43fe9249751740063c09eef35" ns2:_="" ns3:_="" ns4:_="" ns6:_="" ns7:_="" ns8:_="">
    <xsd:import namespace="35670e95-d5a3-4c2b-9f0d-a339565e4e06"/>
    <xsd:import namespace="2eab4429-82ef-4a15-830e-1cb72d496e73"/>
    <xsd:import namespace="cc625d36-bb37-4650-91b9-0c96159295ba"/>
    <xsd:import namespace="400be4d9-93ad-45ec-bd97-8834fb3cb124"/>
    <xsd:import namespace="4e9c2f0c-7bf8-49af-8356-cbf363fc78a7"/>
    <xsd:import namespace="9c9941df-7074-4a92-bf99-225d24d78d61"/>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4:k46d94c0acf84ab9a79866a9d8b1905f" minOccurs="0"/>
                <xsd:element ref="ns4:TaxCatchAll" minOccurs="0"/>
                <xsd:element ref="ns4:TaxCatchAllLabel" minOccurs="0"/>
                <xsd:element ref="ns3:c9cd366cc722410295b9eacffbd73909" minOccurs="0"/>
                <xsd:element ref="ns6:Datum" minOccurs="0"/>
                <xsd:element ref="ns7:DirtyMigration" minOccurs="0"/>
                <xsd:element ref="ns8:SharedWithUsers" minOccurs="0"/>
                <xsd:element ref="ns3:Handl_x00e4_ggare" minOccurs="0"/>
                <xsd:element ref="ns3:Fr_x00e5_gest_x00e4_llare" minOccurs="0"/>
                <xsd:element ref="ns3:_x00c4_m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Diarienummer" ma:index="2" nillable="true" ma:displayName="Diarienummer" ma:description="" ma:internalName="RecordNumber">
      <xsd:simpleType>
        <xsd:restriction base="dms:Text"/>
      </xsd:simpleType>
    </xsd:element>
    <xsd:element name="Nyckelord" ma:index="3" nillable="true" ma:displayName="Nyckelord" ma:description="" ma:hidden="true" ma:internalName="RKNyckelord" ma:readOnly="false">
      <xsd:simpleType>
        <xsd:restriction base="dms:Text"/>
      </xsd:simpleType>
    </xsd:element>
    <xsd:element name="_dlc_DocId" ma:index="6" nillable="true" ma:displayName="Dokument-ID-värde" ma:description="Värdet för dokument-ID som tilldelats till det här objektet." ma:internalName="_dlc_DocId" ma:readOnly="true">
      <xsd:simpleType>
        <xsd:restriction base="dms:Text"/>
      </xsd:simpleType>
    </xsd:element>
    <xsd:element name="_dlc_DocIdUrl" ma:index="7"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ab4429-82ef-4a15-830e-1cb72d496e73" elementFormDefault="qualified">
    <xsd:import namespace="http://schemas.microsoft.com/office/2006/documentManagement/types"/>
    <xsd:import namespace="http://schemas.microsoft.com/office/infopath/2007/PartnerControls"/>
    <xsd:element name="c9cd366cc722410295b9eacffbd73909" ma:index="13" nillable="true" ma:taxonomy="true" ma:internalName="c9cd366cc722410295b9eacffbd73909" ma:taxonomyFieldName="ActivityCategory"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element name="Handl_x00e4_ggare" ma:index="23" nillable="true" ma:displayName="Handläggare" ma:list="UserInfo" ma:SharePointGroup="0" ma:internalName="Handl_x00e4_g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r_x00e5_gest_x00e4_llare" ma:index="24" nillable="true" ma:displayName="Frågeställare" ma:internalName="Fr_x00e5_gest_x00e4_llare">
      <xsd:simpleType>
        <xsd:restriction base="dms:Note">
          <xsd:maxLength value="255"/>
        </xsd:restriction>
      </xsd:simpleType>
    </xsd:element>
    <xsd:element name="_x00c4_mne" ma:index="25" nillable="true" ma:displayName="Ämne" ma:default="Jakt" ma:format="Dropdown" ma:internalName="_x00c4_mne">
      <xsd:simpleType>
        <xsd:restriction base="dms:Choice">
          <xsd:enumeration value="Jakt"/>
          <xsd:enumeration value="Vilt"/>
          <xsd:enumeration value="Fiske"/>
          <xsd:enumeration value="Rovdjur"/>
          <xsd:enumeration value="Fågel"/>
          <xsd:enumeration value="Varg"/>
          <xsd:enumeration value="Säl"/>
        </xsd:restrictio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9" nillable="true" ma:taxonomy="true" ma:internalName="k46d94c0acf84ab9a79866a9d8b1905f" ma:taxonomyFieldName="Organisation" ma:displayName="Organisatorisk 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0" nillable="true" ma:displayName="Global taxonomikolumn" ma:description="" ma:hidden="true" ma:list="{3a2eb130-6bb3-4ee5-a9c7-04d4e81a5cd7}" ma:internalName="TaxCatchAll" ma:readOnly="false" ma:showField="CatchAllData"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Global taxonomikolumn1" ma:description="" ma:hidden="true" ma:list="{3a2eb130-6bb3-4ee5-a9c7-04d4e81a5cd7}" ma:internalName="TaxCatchAllLabel" ma:readOnly="true" ma:showField="CatchAllDataLabel" ma:web="a2816045-535c-4f1b-be72-bd4d6162c4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0be4d9-93ad-45ec-bd97-8834fb3cb124" elementFormDefault="qualified">
    <xsd:import namespace="http://schemas.microsoft.com/office/2006/documentManagement/types"/>
    <xsd:import namespace="http://schemas.microsoft.com/office/infopath/2007/PartnerControls"/>
    <xsd:element name="Datum" ma:index="20" nillable="true" ma:displayName="Datum" ma:format="DateOnly"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1"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2"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45e026f7-a9f6-43f8-ba60-77d00c0567f8</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1203F-51AB-41AA-A737-2903E14E9FAB}"/>
</file>

<file path=customXml/itemProps2.xml><?xml version="1.0" encoding="utf-8"?>
<ds:datastoreItem xmlns:ds="http://schemas.openxmlformats.org/officeDocument/2006/customXml" ds:itemID="{19CDFF87-F078-4E11-A407-8435761B8FC4}"/>
</file>

<file path=customXml/itemProps3.xml><?xml version="1.0" encoding="utf-8"?>
<ds:datastoreItem xmlns:ds="http://schemas.openxmlformats.org/officeDocument/2006/customXml" ds:itemID="{D70551F5-D5E2-4D29-AC49-1B84C5577F2C}"/>
</file>

<file path=customXml/itemProps4.xml><?xml version="1.0" encoding="utf-8"?>
<ds:datastoreItem xmlns:ds="http://schemas.openxmlformats.org/officeDocument/2006/customXml" ds:itemID="{246EEBDB-C912-477F-95A9-39429164E5E5}">
  <ds:schemaRefs>
    <ds:schemaRef ds:uri="Microsoft.SharePoint.Taxonomy.ContentTypeSync"/>
  </ds:schemaRefs>
</ds:datastoreItem>
</file>

<file path=customXml/itemProps5.xml><?xml version="1.0" encoding="utf-8"?>
<ds:datastoreItem xmlns:ds="http://schemas.openxmlformats.org/officeDocument/2006/customXml" ds:itemID="{6BFEDB53-AD23-4696-A502-BE7C2A5AC179}">
  <ds:schemaRefs>
    <ds:schemaRef ds:uri="http://schemas.microsoft.com/office/2006/metadata/customXsn"/>
  </ds:schemaRefs>
</ds:datastoreItem>
</file>

<file path=customXml/itemProps6.xml><?xml version="1.0" encoding="utf-8"?>
<ds:datastoreItem xmlns:ds="http://schemas.openxmlformats.org/officeDocument/2006/customXml" ds:itemID="{5D240437-7FA9-457B-BE00-B7A035C10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2eab4429-82ef-4a15-830e-1cb72d496e73"/>
    <ds:schemaRef ds:uri="cc625d36-bb37-4650-91b9-0c96159295ba"/>
    <ds:schemaRef ds:uri="400be4d9-93ad-45ec-bd97-8834fb3cb124"/>
    <ds:schemaRef ds:uri="4e9c2f0c-7bf8-49af-8356-cbf363fc78a7"/>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8B0B259-D031-4EE0-AA8E-1A288C7DEA5C}"/>
</file>

<file path=customXml/itemProps8.xml><?xml version="1.0" encoding="utf-8"?>
<ds:datastoreItem xmlns:ds="http://schemas.openxmlformats.org/officeDocument/2006/customXml" ds:itemID="{5D5DB1EE-39A1-46D0-A952-6282DDFB6AC5}"/>
</file>

<file path=docProps/app.xml><?xml version="1.0" encoding="utf-8"?>
<Properties xmlns="http://schemas.openxmlformats.org/officeDocument/2006/extended-properties" xmlns:vt="http://schemas.openxmlformats.org/officeDocument/2006/docPropsVTypes">
  <Template>RK Basmall</Template>
  <TotalTime>0</TotalTime>
  <Pages>2</Pages>
  <Words>541</Words>
  <Characters>2870</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1357 av Nina Lundström (L) Trålning av strömming utmed kusten.docx</dc:title>
  <dc:subject/>
  <dc:creator>Magnus Andersson</dc:creator>
  <cp:keywords/>
  <dc:description/>
  <cp:lastModifiedBy>Agneta Kling</cp:lastModifiedBy>
  <cp:revision>2</cp:revision>
  <cp:lastPrinted>2020-05-27T06:56:00Z</cp:lastPrinted>
  <dcterms:created xsi:type="dcterms:W3CDTF">2020-05-27T09:14:00Z</dcterms:created>
  <dcterms:modified xsi:type="dcterms:W3CDTF">2020-05-27T09:14:00Z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1f336c8f-ff7a-455d-9dfb-841c74a05c30</vt:lpwstr>
  </property>
</Properties>
</file>