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2890A4" w14:textId="51B46746" w:rsidR="007E5CF2" w:rsidRDefault="007E5CF2" w:rsidP="00AD4643">
      <w:pPr>
        <w:pStyle w:val="Rubrik"/>
      </w:pPr>
      <w:bookmarkStart w:id="0" w:name="Start"/>
      <w:bookmarkEnd w:id="0"/>
      <w:r>
        <w:t>Svar på fråga 20</w:t>
      </w:r>
      <w:r w:rsidR="00B941D8">
        <w:t>20/21</w:t>
      </w:r>
      <w:r>
        <w:t>:</w:t>
      </w:r>
      <w:r w:rsidR="00B941D8">
        <w:t>221</w:t>
      </w:r>
      <w:r>
        <w:t xml:space="preserve"> av </w:t>
      </w:r>
      <w:r w:rsidR="00B941D8">
        <w:t>Hampus Hagman</w:t>
      </w:r>
      <w:r>
        <w:t xml:space="preserve"> (</w:t>
      </w:r>
      <w:r w:rsidR="00B941D8">
        <w:t>KD</w:t>
      </w:r>
      <w:r>
        <w:t>)</w:t>
      </w:r>
      <w:r>
        <w:br/>
      </w:r>
      <w:r w:rsidR="00B941D8">
        <w:t>Styrningen av Skatteverket</w:t>
      </w:r>
    </w:p>
    <w:p w14:paraId="15A34500" w14:textId="3C143D8C" w:rsidR="00B941D8" w:rsidRDefault="00B941D8" w:rsidP="00AD4643">
      <w:pPr>
        <w:pStyle w:val="Brdtext"/>
      </w:pPr>
      <w:r>
        <w:t>Hampus Hagman har frågat mig när</w:t>
      </w:r>
      <w:r w:rsidR="00B823B9">
        <w:t xml:space="preserve"> </w:t>
      </w:r>
      <w:r>
        <w:t xml:space="preserve">en styrelse för Skatteverket </w:t>
      </w:r>
      <w:r w:rsidR="00906E2F">
        <w:t xml:space="preserve">kommer </w:t>
      </w:r>
      <w:r>
        <w:t>att tillsättas</w:t>
      </w:r>
      <w:r w:rsidR="00906E2F">
        <w:t>.</w:t>
      </w:r>
    </w:p>
    <w:p w14:paraId="2109D00C" w14:textId="7998A330" w:rsidR="00B941D8" w:rsidRDefault="00906E2F" w:rsidP="00AD4643">
      <w:pPr>
        <w:pStyle w:val="Brdtext"/>
      </w:pPr>
      <w:r>
        <w:t xml:space="preserve">Sedan den 1 augusti 2018 är Skatteverket en styrelsemyndighet. </w:t>
      </w:r>
      <w:r w:rsidR="00B823B9">
        <w:t xml:space="preserve">Någon styrelse är </w:t>
      </w:r>
      <w:r>
        <w:t xml:space="preserve">dock </w:t>
      </w:r>
      <w:r w:rsidR="00B823B9">
        <w:t>ännu inte utsedd</w:t>
      </w:r>
      <w:r>
        <w:t>, men f</w:t>
      </w:r>
      <w:r w:rsidR="00B823B9">
        <w:t xml:space="preserve">rågan bereds i Regeringskansliet. </w:t>
      </w:r>
    </w:p>
    <w:p w14:paraId="03199F32" w14:textId="011D1073" w:rsidR="00B823B9" w:rsidRDefault="00B823B9" w:rsidP="00B823B9">
      <w:pPr>
        <w:pStyle w:val="Brdtext"/>
      </w:pPr>
      <w:r>
        <w:t xml:space="preserve">Enligt övergångsbestämmelser </w:t>
      </w:r>
      <w:r w:rsidR="00906E2F">
        <w:t xml:space="preserve">i Skatteverkets instruktion </w:t>
      </w:r>
      <w:r>
        <w:t>har myndighets</w:t>
      </w:r>
      <w:r w:rsidR="002B6535">
        <w:softHyphen/>
      </w:r>
      <w:r>
        <w:t xml:space="preserve">chefen, till dess styrelsens ledamöter har utsetts, de befogenheter som myndighetens ledning har enligt 4 § myndighetsförordningen. </w:t>
      </w:r>
      <w:r w:rsidR="00906E2F">
        <w:t xml:space="preserve">Det innebär bl.a. att Skatteverkets generaldirektör har befogenhet att besluta om föreskrifter fram till dess att </w:t>
      </w:r>
      <w:r w:rsidR="001B3B49">
        <w:t xml:space="preserve">en </w:t>
      </w:r>
      <w:r w:rsidR="00906E2F">
        <w:t xml:space="preserve">styrelse har utsetts. Det finns även en </w:t>
      </w:r>
      <w:r w:rsidR="001B3B49">
        <w:t>övergångs</w:t>
      </w:r>
      <w:r w:rsidR="00906E2F">
        <w:t>bestämmelse som g</w:t>
      </w:r>
      <w:r w:rsidR="001B3B49">
        <w:t>av</w:t>
      </w:r>
      <w:r w:rsidR="00906E2F">
        <w:t xml:space="preserve"> generaldirektören en möjlighet att, fram till e</w:t>
      </w:r>
      <w:r w:rsidR="001B3B49">
        <w:t>tt visst nu passerat datum</w:t>
      </w:r>
      <w:r w:rsidR="00906E2F">
        <w:t>, besluta om föreskrifter även för det fall en styrelse</w:t>
      </w:r>
      <w:r w:rsidR="001B3B49">
        <w:t xml:space="preserve"> vid den tidpunkten </w:t>
      </w:r>
      <w:r w:rsidR="00906E2F">
        <w:t xml:space="preserve">hade utsetts. </w:t>
      </w:r>
      <w:r w:rsidR="00B4030F">
        <w:t xml:space="preserve">Eftersom en styrelse ännu inte har utsetts </w:t>
      </w:r>
      <w:r w:rsidR="00BA1424">
        <w:t xml:space="preserve">gäller den </w:t>
      </w:r>
      <w:r w:rsidR="00B4030F">
        <w:t>ö</w:t>
      </w:r>
      <w:r w:rsidR="00B34B8E" w:rsidRPr="00B34B8E">
        <w:t>vergångsbestämmelse som bl.a. ger Skatteverkets general</w:t>
      </w:r>
      <w:r w:rsidR="001863CA">
        <w:softHyphen/>
      </w:r>
      <w:r w:rsidR="00B34B8E" w:rsidRPr="00B34B8E">
        <w:t>direktör</w:t>
      </w:r>
      <w:r w:rsidR="001863CA">
        <w:t xml:space="preserve"> </w:t>
      </w:r>
      <w:r w:rsidR="00B34B8E" w:rsidRPr="00B34B8E">
        <w:t>befogenhet att besluta om föreskrifter fram till dess att en styrelse har utsetts.</w:t>
      </w:r>
    </w:p>
    <w:p w14:paraId="339ABFAF" w14:textId="63A26C5D" w:rsidR="00B941D8" w:rsidRDefault="00B941D8" w:rsidP="00AD4643">
      <w:pPr>
        <w:pStyle w:val="Brdtext"/>
      </w:pPr>
      <w:r>
        <w:t xml:space="preserve">Stockholm den </w:t>
      </w:r>
      <w:sdt>
        <w:sdtPr>
          <w:id w:val="-1225218591"/>
          <w:placeholder>
            <w:docPart w:val="1C491CF9C66D41DB8C0369245F5F5497"/>
          </w:placeholder>
          <w:dataBinding w:prefixMappings="xmlns:ns0='http://lp/documentinfo/RK' " w:xpath="/ns0:DocumentInfo[1]/ns0:BaseInfo[1]/ns0:HeaderDate[1]" w:storeItemID="{A51F8455-162C-4A24-9883-4A41F7811EF6}"/>
          <w:date w:fullDate="2020-10-2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B1DAC">
            <w:t>21 oktober 2020</w:t>
          </w:r>
        </w:sdtContent>
      </w:sdt>
    </w:p>
    <w:p w14:paraId="068BA5D0" w14:textId="3C770BBD" w:rsidR="00B941D8" w:rsidRDefault="00B941D8" w:rsidP="00AD4643">
      <w:pPr>
        <w:pStyle w:val="Brdtextutanavstnd"/>
      </w:pPr>
    </w:p>
    <w:p w14:paraId="3E0A35B1" w14:textId="77777777" w:rsidR="00745DC7" w:rsidRDefault="00745DC7" w:rsidP="00AD4643">
      <w:pPr>
        <w:pStyle w:val="Brdtextutanavstnd"/>
      </w:pPr>
    </w:p>
    <w:p w14:paraId="3664D343" w14:textId="77777777" w:rsidR="00B941D8" w:rsidRDefault="00B941D8" w:rsidP="00AD4643">
      <w:pPr>
        <w:pStyle w:val="Brdtextutanavstnd"/>
      </w:pPr>
    </w:p>
    <w:p w14:paraId="55097BBE" w14:textId="04DB5838" w:rsidR="00B941D8" w:rsidRDefault="00B823B9" w:rsidP="00AD4643">
      <w:pPr>
        <w:pStyle w:val="Brdtext"/>
      </w:pPr>
      <w:r>
        <w:t>Magdalena Andersson</w:t>
      </w:r>
    </w:p>
    <w:sectPr w:rsidR="00B941D8" w:rsidSect="007E5CF2">
      <w:footerReference w:type="default" r:id="rId15"/>
      <w:headerReference w:type="first" r:id="rId16"/>
      <w:footerReference w:type="first" r:id="rId17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98B3C4" w14:textId="77777777" w:rsidR="006C506B" w:rsidRDefault="006C506B" w:rsidP="00A87A54">
      <w:pPr>
        <w:spacing w:after="0" w:line="240" w:lineRule="auto"/>
      </w:pPr>
      <w:r>
        <w:separator/>
      </w:r>
    </w:p>
  </w:endnote>
  <w:endnote w:type="continuationSeparator" w:id="0">
    <w:p w14:paraId="3CD6267C" w14:textId="77777777" w:rsidR="006C506B" w:rsidRDefault="006C506B" w:rsidP="00A87A54">
      <w:pPr>
        <w:spacing w:after="0" w:line="240" w:lineRule="auto"/>
      </w:pPr>
      <w:r>
        <w:continuationSeparator/>
      </w:r>
    </w:p>
  </w:endnote>
  <w:endnote w:type="continuationNotice" w:id="1">
    <w:p w14:paraId="5767AA6A" w14:textId="77777777" w:rsidR="006C506B" w:rsidRDefault="006C50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A2F86" w:rsidRPr="00347E11" w14:paraId="53C3D08D" w14:textId="77777777" w:rsidTr="00AD4643">
      <w:trPr>
        <w:trHeight w:val="227"/>
        <w:jc w:val="right"/>
      </w:trPr>
      <w:tc>
        <w:tcPr>
          <w:tcW w:w="708" w:type="dxa"/>
          <w:vAlign w:val="bottom"/>
        </w:tcPr>
        <w:p w14:paraId="14A9DE5A" w14:textId="77777777" w:rsidR="005A2F86" w:rsidRPr="00B62610" w:rsidRDefault="005A2F86" w:rsidP="007E5CF2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A2F86" w:rsidRPr="00347E11" w14:paraId="07E92BA0" w14:textId="77777777" w:rsidTr="00AD4643">
      <w:trPr>
        <w:trHeight w:val="850"/>
        <w:jc w:val="right"/>
      </w:trPr>
      <w:tc>
        <w:tcPr>
          <w:tcW w:w="708" w:type="dxa"/>
          <w:vAlign w:val="bottom"/>
        </w:tcPr>
        <w:p w14:paraId="1A24915C" w14:textId="77777777" w:rsidR="005A2F86" w:rsidRPr="00347E11" w:rsidRDefault="005A2F86" w:rsidP="007E5CF2">
          <w:pPr>
            <w:pStyle w:val="Sidfot"/>
            <w:spacing w:line="276" w:lineRule="auto"/>
            <w:jc w:val="right"/>
          </w:pPr>
        </w:p>
      </w:tc>
    </w:tr>
  </w:tbl>
  <w:p w14:paraId="173B4B41" w14:textId="77777777" w:rsidR="005A2F86" w:rsidRPr="005606BC" w:rsidRDefault="005A2F86" w:rsidP="007E5CF2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5A2F86" w:rsidRPr="00347E11" w14:paraId="04CDEB5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339A077" w14:textId="77777777" w:rsidR="005A2F86" w:rsidRPr="00347E11" w:rsidRDefault="005A2F86" w:rsidP="00347E11">
          <w:pPr>
            <w:pStyle w:val="Sidfot"/>
            <w:rPr>
              <w:sz w:val="8"/>
            </w:rPr>
          </w:pPr>
        </w:p>
      </w:tc>
    </w:tr>
    <w:tr w:rsidR="005A2F86" w:rsidRPr="00EE3C0F" w14:paraId="1730738C" w14:textId="77777777" w:rsidTr="00C26068">
      <w:trPr>
        <w:trHeight w:val="227"/>
      </w:trPr>
      <w:tc>
        <w:tcPr>
          <w:tcW w:w="4074" w:type="dxa"/>
        </w:tcPr>
        <w:p w14:paraId="6AC96674" w14:textId="77777777" w:rsidR="005A2F86" w:rsidRPr="00F53AEA" w:rsidRDefault="005A2F86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B6C5CC9" w14:textId="77777777" w:rsidR="005A2F86" w:rsidRPr="00F53AEA" w:rsidRDefault="005A2F86" w:rsidP="00F53AEA">
          <w:pPr>
            <w:pStyle w:val="Sidfot"/>
            <w:spacing w:line="276" w:lineRule="auto"/>
          </w:pPr>
        </w:p>
      </w:tc>
    </w:tr>
  </w:tbl>
  <w:p w14:paraId="38CD843F" w14:textId="77777777" w:rsidR="005A2F86" w:rsidRPr="00EE3C0F" w:rsidRDefault="005A2F86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64103E" w14:textId="77777777" w:rsidR="006C506B" w:rsidRDefault="006C506B" w:rsidP="007E5CF2">
      <w:pPr>
        <w:spacing w:after="0" w:line="240" w:lineRule="auto"/>
      </w:pPr>
      <w:r>
        <w:separator/>
      </w:r>
    </w:p>
  </w:footnote>
  <w:footnote w:type="continuationSeparator" w:id="0">
    <w:p w14:paraId="5E6B13AF" w14:textId="77777777" w:rsidR="006C506B" w:rsidRDefault="006C506B" w:rsidP="00A87A54">
      <w:pPr>
        <w:spacing w:after="0" w:line="240" w:lineRule="auto"/>
      </w:pPr>
      <w:r>
        <w:continuationSeparator/>
      </w:r>
    </w:p>
  </w:footnote>
  <w:footnote w:type="continuationNotice" w:id="1">
    <w:p w14:paraId="23392F29" w14:textId="77777777" w:rsidR="006C506B" w:rsidRDefault="006C50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A2F86" w14:paraId="7EFE4341" w14:textId="77777777" w:rsidTr="00C93EBA">
      <w:trPr>
        <w:trHeight w:val="227"/>
      </w:trPr>
      <w:tc>
        <w:tcPr>
          <w:tcW w:w="5534" w:type="dxa"/>
        </w:tcPr>
        <w:p w14:paraId="42E3F1C2" w14:textId="77777777" w:rsidR="005A2F86" w:rsidRPr="007D73AB" w:rsidRDefault="005A2F86">
          <w:pPr>
            <w:pStyle w:val="Sidhuvud"/>
          </w:pPr>
        </w:p>
      </w:tc>
      <w:tc>
        <w:tcPr>
          <w:tcW w:w="3170" w:type="dxa"/>
          <w:vAlign w:val="bottom"/>
        </w:tcPr>
        <w:p w14:paraId="3DBE66F5" w14:textId="77777777" w:rsidR="005A2F86" w:rsidRPr="007D73AB" w:rsidRDefault="005A2F86" w:rsidP="00340DE0">
          <w:pPr>
            <w:pStyle w:val="Sidhuvud"/>
          </w:pPr>
        </w:p>
      </w:tc>
      <w:tc>
        <w:tcPr>
          <w:tcW w:w="1134" w:type="dxa"/>
        </w:tcPr>
        <w:p w14:paraId="4C80A9C8" w14:textId="77777777" w:rsidR="005A2F86" w:rsidRDefault="005A2F86" w:rsidP="00AD4643">
          <w:pPr>
            <w:pStyle w:val="Sidhuvud"/>
          </w:pPr>
        </w:p>
      </w:tc>
    </w:tr>
    <w:tr w:rsidR="005A2F86" w14:paraId="354826CB" w14:textId="77777777" w:rsidTr="00C93EBA">
      <w:trPr>
        <w:trHeight w:val="1928"/>
      </w:trPr>
      <w:tc>
        <w:tcPr>
          <w:tcW w:w="5534" w:type="dxa"/>
        </w:tcPr>
        <w:p w14:paraId="7B672080" w14:textId="77777777" w:rsidR="005A2F86" w:rsidRPr="00340DE0" w:rsidRDefault="005A2F8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4100EA1" wp14:editId="370E1E57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E56D380" w14:textId="77777777" w:rsidR="005A2F86" w:rsidRPr="00710A6C" w:rsidRDefault="005A2F86" w:rsidP="00EE3C0F">
          <w:pPr>
            <w:pStyle w:val="Sidhuvud"/>
            <w:rPr>
              <w:b/>
            </w:rPr>
          </w:pPr>
        </w:p>
        <w:p w14:paraId="23FC98DD" w14:textId="77777777" w:rsidR="005A2F86" w:rsidRDefault="005A2F86" w:rsidP="00EE3C0F">
          <w:pPr>
            <w:pStyle w:val="Sidhuvud"/>
          </w:pPr>
        </w:p>
        <w:p w14:paraId="2C811514" w14:textId="77777777" w:rsidR="005A2F86" w:rsidRDefault="005A2F86" w:rsidP="00EE3C0F">
          <w:pPr>
            <w:pStyle w:val="Sidhuvud"/>
          </w:pPr>
        </w:p>
        <w:p w14:paraId="6F125BFB" w14:textId="77777777" w:rsidR="005A2F86" w:rsidRDefault="005A2F8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37EC89B0B324F469AC44D89281183AC"/>
            </w:placeholder>
            <w:dataBinding w:prefixMappings="xmlns:ns0='http://lp/documentinfo/RK' " w:xpath="/ns0:DocumentInfo[1]/ns0:BaseInfo[1]/ns0:Dnr[1]" w:storeItemID="{A51F8455-162C-4A24-9883-4A41F7811EF6}"/>
            <w:text/>
          </w:sdtPr>
          <w:sdtEndPr/>
          <w:sdtContent>
            <w:p w14:paraId="2E5FA379" w14:textId="5C7EE08D" w:rsidR="005A2F86" w:rsidRDefault="005A2F86" w:rsidP="00EE3C0F">
              <w:pPr>
                <w:pStyle w:val="Sidhuvud"/>
              </w:pPr>
              <w:r>
                <w:t>Fi2020/04163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79F68DB6F9D4625850F8FF6263BE447"/>
            </w:placeholder>
            <w:showingPlcHdr/>
            <w:dataBinding w:prefixMappings="xmlns:ns0='http://lp/documentinfo/RK' " w:xpath="/ns0:DocumentInfo[1]/ns0:BaseInfo[1]/ns0:DocNumber[1]" w:storeItemID="{A51F8455-162C-4A24-9883-4A41F7811EF6}"/>
            <w:text/>
          </w:sdtPr>
          <w:sdtEndPr/>
          <w:sdtContent>
            <w:p w14:paraId="260F1307" w14:textId="77777777" w:rsidR="005A2F86" w:rsidRDefault="005A2F8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B59C49E" w14:textId="77777777" w:rsidR="005A2F86" w:rsidRDefault="005A2F86" w:rsidP="00EE3C0F">
          <w:pPr>
            <w:pStyle w:val="Sidhuvud"/>
          </w:pPr>
        </w:p>
      </w:tc>
      <w:tc>
        <w:tcPr>
          <w:tcW w:w="1134" w:type="dxa"/>
        </w:tcPr>
        <w:p w14:paraId="2DD8A968" w14:textId="77777777" w:rsidR="005A2F86" w:rsidRDefault="005A2F86" w:rsidP="0094502D">
          <w:pPr>
            <w:pStyle w:val="Sidhuvud"/>
          </w:pPr>
        </w:p>
        <w:p w14:paraId="6BE7C39C" w14:textId="77777777" w:rsidR="005A2F86" w:rsidRPr="0094502D" w:rsidRDefault="005A2F86" w:rsidP="00EC71A6">
          <w:pPr>
            <w:pStyle w:val="Sidhuvud"/>
          </w:pPr>
        </w:p>
      </w:tc>
    </w:tr>
    <w:tr w:rsidR="005A2F86" w14:paraId="36D18CA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C7E5A93A5294FD4835C80691CD8439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4EECF14" w14:textId="77777777" w:rsidR="00745DC7" w:rsidRPr="00745DC7" w:rsidRDefault="00745DC7" w:rsidP="00340DE0">
              <w:pPr>
                <w:pStyle w:val="Sidhuvud"/>
                <w:rPr>
                  <w:b/>
                </w:rPr>
              </w:pPr>
              <w:r w:rsidRPr="00745DC7">
                <w:rPr>
                  <w:b/>
                </w:rPr>
                <w:t>Finansdepartementet</w:t>
              </w:r>
            </w:p>
            <w:p w14:paraId="2C04FB9C" w14:textId="788AF2ED" w:rsidR="005A2F86" w:rsidRPr="00340DE0" w:rsidRDefault="00745DC7" w:rsidP="00340DE0">
              <w:pPr>
                <w:pStyle w:val="Sidhuvud"/>
              </w:pPr>
              <w:r w:rsidRPr="00745DC7">
                <w:t>Finansministern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3EFE6E955E54B598D07E766F5064B86"/>
          </w:placeholder>
          <w:dataBinding w:prefixMappings="xmlns:ns0='http://lp/documentinfo/RK' " w:xpath="/ns0:DocumentInfo[1]/ns0:BaseInfo[1]/ns0:Recipient[1]" w:storeItemID="{A51F8455-162C-4A24-9883-4A41F7811EF6}"/>
          <w:text w:multiLine="1"/>
        </w:sdtPr>
        <w:sdtEndPr/>
        <w:sdtContent>
          <w:tc>
            <w:tcPr>
              <w:tcW w:w="3170" w:type="dxa"/>
            </w:tcPr>
            <w:p w14:paraId="56355C8C" w14:textId="10803A67" w:rsidR="005A2F86" w:rsidRDefault="00745DC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82C4EA2" w14:textId="77777777" w:rsidR="005A2F86" w:rsidRDefault="005A2F86" w:rsidP="003E6020">
          <w:pPr>
            <w:pStyle w:val="Sidhuvud"/>
          </w:pPr>
        </w:p>
      </w:tc>
    </w:tr>
  </w:tbl>
  <w:p w14:paraId="200D7015" w14:textId="77777777" w:rsidR="005A2F86" w:rsidRDefault="005A2F8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removePersonalInformation/>
  <w:removeDateAndTime/>
  <w:hideSpellingErrors/>
  <w:hideGrammaticalError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CF2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6398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710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0189"/>
    <w:rsid w:val="001813DF"/>
    <w:rsid w:val="001863CA"/>
    <w:rsid w:val="0019051C"/>
    <w:rsid w:val="0019127B"/>
    <w:rsid w:val="00192350"/>
    <w:rsid w:val="00192E34"/>
    <w:rsid w:val="00197A8A"/>
    <w:rsid w:val="001A2A61"/>
    <w:rsid w:val="001B3B49"/>
    <w:rsid w:val="001B4824"/>
    <w:rsid w:val="001C4980"/>
    <w:rsid w:val="001C5DC9"/>
    <w:rsid w:val="001C71A9"/>
    <w:rsid w:val="001D37DF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07D9"/>
    <w:rsid w:val="00271D00"/>
    <w:rsid w:val="00275872"/>
    <w:rsid w:val="00281106"/>
    <w:rsid w:val="00282417"/>
    <w:rsid w:val="00282D27"/>
    <w:rsid w:val="002857B7"/>
    <w:rsid w:val="00287F0D"/>
    <w:rsid w:val="00292420"/>
    <w:rsid w:val="00296B7A"/>
    <w:rsid w:val="002A6820"/>
    <w:rsid w:val="002B6535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45F0"/>
    <w:rsid w:val="003E5A50"/>
    <w:rsid w:val="003E6020"/>
    <w:rsid w:val="003F1F1F"/>
    <w:rsid w:val="003F299F"/>
    <w:rsid w:val="003F6B92"/>
    <w:rsid w:val="00404DB4"/>
    <w:rsid w:val="0041223B"/>
    <w:rsid w:val="00413A4E"/>
    <w:rsid w:val="004143E6"/>
    <w:rsid w:val="00415163"/>
    <w:rsid w:val="004157BE"/>
    <w:rsid w:val="0042068E"/>
    <w:rsid w:val="00422030"/>
    <w:rsid w:val="00422A7F"/>
    <w:rsid w:val="00431A7B"/>
    <w:rsid w:val="00433E5E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DAC"/>
    <w:rsid w:val="004B1E7B"/>
    <w:rsid w:val="004B3029"/>
    <w:rsid w:val="004B35E7"/>
    <w:rsid w:val="004B63BF"/>
    <w:rsid w:val="004B66DA"/>
    <w:rsid w:val="004B696B"/>
    <w:rsid w:val="004B7DFF"/>
    <w:rsid w:val="004B7F95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2F86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A1E83"/>
    <w:rsid w:val="006B4A30"/>
    <w:rsid w:val="006B7569"/>
    <w:rsid w:val="006C28EE"/>
    <w:rsid w:val="006C506B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45DC7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5CF2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E2F"/>
    <w:rsid w:val="0091053B"/>
    <w:rsid w:val="00912945"/>
    <w:rsid w:val="00915D4C"/>
    <w:rsid w:val="009279B2"/>
    <w:rsid w:val="00935814"/>
    <w:rsid w:val="0094502D"/>
    <w:rsid w:val="00947013"/>
    <w:rsid w:val="009474B9"/>
    <w:rsid w:val="009650F7"/>
    <w:rsid w:val="00973084"/>
    <w:rsid w:val="00984128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D4643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0394"/>
    <w:rsid w:val="00B316CA"/>
    <w:rsid w:val="00B31BFB"/>
    <w:rsid w:val="00B34B8E"/>
    <w:rsid w:val="00B3528F"/>
    <w:rsid w:val="00B357AB"/>
    <w:rsid w:val="00B4030F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3B9"/>
    <w:rsid w:val="00B82A05"/>
    <w:rsid w:val="00B84409"/>
    <w:rsid w:val="00B84E2D"/>
    <w:rsid w:val="00B87BD5"/>
    <w:rsid w:val="00B927C9"/>
    <w:rsid w:val="00B941D8"/>
    <w:rsid w:val="00B96EFA"/>
    <w:rsid w:val="00BA1424"/>
    <w:rsid w:val="00BB4AC0"/>
    <w:rsid w:val="00BB5683"/>
    <w:rsid w:val="00BC112B"/>
    <w:rsid w:val="00BC17DF"/>
    <w:rsid w:val="00BD0826"/>
    <w:rsid w:val="00BD15AB"/>
    <w:rsid w:val="00BD181D"/>
    <w:rsid w:val="00BE0567"/>
    <w:rsid w:val="00BE05B1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5F4A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6561"/>
    <w:rsid w:val="00E37922"/>
    <w:rsid w:val="00E406DF"/>
    <w:rsid w:val="00E415D3"/>
    <w:rsid w:val="00E469E4"/>
    <w:rsid w:val="00E475C3"/>
    <w:rsid w:val="00E509B0"/>
    <w:rsid w:val="00E54246"/>
    <w:rsid w:val="00E55D8E"/>
    <w:rsid w:val="00E56DE7"/>
    <w:rsid w:val="00E65285"/>
    <w:rsid w:val="00E74A30"/>
    <w:rsid w:val="00E77B7E"/>
    <w:rsid w:val="00E82DF1"/>
    <w:rsid w:val="00E96532"/>
    <w:rsid w:val="00E973A0"/>
    <w:rsid w:val="00EA1688"/>
    <w:rsid w:val="00EA4C83"/>
    <w:rsid w:val="00EC1DA0"/>
    <w:rsid w:val="00EC28F9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2E5F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2FC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7E5CF2"/>
  </w:style>
  <w:style w:type="paragraph" w:styleId="Rubrik1">
    <w:name w:val="heading 1"/>
    <w:basedOn w:val="Brdtext"/>
    <w:next w:val="Brdtext"/>
    <w:link w:val="Rubrik1Char"/>
    <w:uiPriority w:val="1"/>
    <w:qFormat/>
    <w:rsid w:val="007E5CF2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7E5CF2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7E5CF2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7E5CF2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7E5CF2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E5CF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E5CF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E5CF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E5CF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7E5CF2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7E5CF2"/>
  </w:style>
  <w:style w:type="paragraph" w:styleId="Brdtextmedindrag">
    <w:name w:val="Body Text Indent"/>
    <w:basedOn w:val="Normal"/>
    <w:link w:val="BrdtextmedindragChar"/>
    <w:qFormat/>
    <w:rsid w:val="007E5CF2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7E5CF2"/>
  </w:style>
  <w:style w:type="character" w:customStyle="1" w:styleId="Rubrik1Char">
    <w:name w:val="Rubrik 1 Char"/>
    <w:basedOn w:val="Standardstycketeckensnitt"/>
    <w:link w:val="Rubrik1"/>
    <w:uiPriority w:val="1"/>
    <w:rsid w:val="007E5CF2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7E5CF2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7E5CF2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7E5CF2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7E5CF2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7E5CF2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7E5CF2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7E5CF2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7E5CF2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7E5CF2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7E5CF2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7E5CF2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7E5CF2"/>
  </w:style>
  <w:style w:type="paragraph" w:styleId="Beskrivning">
    <w:name w:val="caption"/>
    <w:basedOn w:val="Bildtext"/>
    <w:next w:val="Normal"/>
    <w:uiPriority w:val="35"/>
    <w:semiHidden/>
    <w:qFormat/>
    <w:rsid w:val="007E5CF2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7E5CF2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7E5CF2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7E5CF2"/>
  </w:style>
  <w:style w:type="paragraph" w:styleId="Sidhuvud">
    <w:name w:val="header"/>
    <w:basedOn w:val="Normal"/>
    <w:link w:val="SidhuvudChar"/>
    <w:uiPriority w:val="99"/>
    <w:rsid w:val="007E5CF2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7E5CF2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7E5CF2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7E5CF2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7E5CF2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7E5CF2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7E5CF2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7E5CF2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7E5CF2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7E5CF2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7E5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7E5CF2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7E5CF2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7E5CF2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7E5CF2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7E5CF2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7E5CF2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7E5CF2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E5CF2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E5CF2"/>
    <w:pPr>
      <w:numPr>
        <w:numId w:val="34"/>
      </w:numPr>
    </w:pPr>
  </w:style>
  <w:style w:type="numbering" w:customStyle="1" w:styleId="RKPunktlista">
    <w:name w:val="RK Punktlista"/>
    <w:uiPriority w:val="99"/>
    <w:rsid w:val="007E5CF2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7E5CF2"/>
    <w:pPr>
      <w:numPr>
        <w:ilvl w:val="1"/>
      </w:numPr>
    </w:pPr>
  </w:style>
  <w:style w:type="numbering" w:customStyle="1" w:styleId="Strecklistan">
    <w:name w:val="Strecklistan"/>
    <w:uiPriority w:val="99"/>
    <w:rsid w:val="007E5CF2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7E5CF2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7E5CF2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E5CF2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7E5CF2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7E5CF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7E5CF2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7E5CF2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7E5CF2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7E5CF2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7E5CF2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7E5CF2"/>
  </w:style>
  <w:style w:type="character" w:styleId="AnvndHyperlnk">
    <w:name w:val="FollowedHyperlink"/>
    <w:basedOn w:val="Standardstycketeckensnitt"/>
    <w:uiPriority w:val="99"/>
    <w:semiHidden/>
    <w:unhideWhenUsed/>
    <w:rsid w:val="007E5CF2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7E5CF2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7E5CF2"/>
  </w:style>
  <w:style w:type="paragraph" w:styleId="Avsndaradress-brev">
    <w:name w:val="envelope return"/>
    <w:basedOn w:val="Normal"/>
    <w:uiPriority w:val="99"/>
    <w:semiHidden/>
    <w:unhideWhenUsed/>
    <w:rsid w:val="007E5CF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E5C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E5CF2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7E5CF2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7E5CF2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7E5CF2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7E5CF2"/>
  </w:style>
  <w:style w:type="paragraph" w:styleId="Brdtext3">
    <w:name w:val="Body Text 3"/>
    <w:basedOn w:val="Normal"/>
    <w:link w:val="Brdtext3Char"/>
    <w:uiPriority w:val="99"/>
    <w:semiHidden/>
    <w:unhideWhenUsed/>
    <w:rsid w:val="007E5CF2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7E5CF2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7E5CF2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7E5CF2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7E5CF2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7E5CF2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7E5CF2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7E5CF2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7E5CF2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7E5CF2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7E5CF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E5CF2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7E5CF2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7E5CF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7E5CF2"/>
  </w:style>
  <w:style w:type="character" w:customStyle="1" w:styleId="DatumChar">
    <w:name w:val="Datum Char"/>
    <w:basedOn w:val="Standardstycketeckensnitt"/>
    <w:link w:val="Datum"/>
    <w:uiPriority w:val="99"/>
    <w:semiHidden/>
    <w:rsid w:val="007E5CF2"/>
  </w:style>
  <w:style w:type="character" w:styleId="Diskretbetoning">
    <w:name w:val="Subtle Emphasis"/>
    <w:basedOn w:val="Standardstycketeckensnitt"/>
    <w:uiPriority w:val="19"/>
    <w:semiHidden/>
    <w:qFormat/>
    <w:rsid w:val="007E5CF2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7E5CF2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7E5CF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7E5CF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E5CF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E5CF2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7E5CF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7E5CF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7E5CF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7E5CF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7E5CF2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7E5CF2"/>
  </w:style>
  <w:style w:type="paragraph" w:styleId="Figurfrteckning">
    <w:name w:val="table of figures"/>
    <w:basedOn w:val="Normal"/>
    <w:next w:val="Normal"/>
    <w:uiPriority w:val="99"/>
    <w:semiHidden/>
    <w:unhideWhenUsed/>
    <w:rsid w:val="007E5CF2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7E5CF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7E5CF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7E5CF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7E5CF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7E5CF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7E5CF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7E5CF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7E5C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7E5C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7E5C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7E5C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7E5C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7E5C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7E5C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7E5CF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7E5CF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7E5CF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7E5C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7E5C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7E5C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7E5C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7E5C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7E5C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7E5C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7E5CF2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7E5CF2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7E5CF2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7E5CF2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7E5CF2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7E5CF2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7E5CF2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7E5CF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7E5CF2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7E5CF2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7E5CF2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7E5CF2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7E5CF2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E5CF2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E5CF2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E5CF2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E5CF2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E5CF2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E5CF2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E5CF2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E5CF2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E5CF2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7E5CF2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7E5CF2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7E5CF2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7E5CF2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7E5CF2"/>
  </w:style>
  <w:style w:type="paragraph" w:styleId="Innehll4">
    <w:name w:val="toc 4"/>
    <w:basedOn w:val="Normal"/>
    <w:next w:val="Normal"/>
    <w:autoRedefine/>
    <w:uiPriority w:val="39"/>
    <w:semiHidden/>
    <w:unhideWhenUsed/>
    <w:rsid w:val="007E5CF2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7E5CF2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7E5CF2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7E5CF2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7E5CF2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7E5CF2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7E5CF2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E5CF2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E5CF2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E5CF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E5CF2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7E5CF2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7E5CF2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7E5CF2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7E5CF2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7E5CF2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7E5CF2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7E5CF2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7E5CF2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7E5CF2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7E5CF2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7E5CF2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7E5CF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7E5CF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7E5CF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7E5CF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7E5CF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7E5CF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7E5CF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7E5CF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7E5CF2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7E5CF2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7E5CF2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7E5CF2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7E5CF2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7E5CF2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7E5CF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7E5CF2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7E5CF2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7E5CF2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7E5CF2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7E5CF2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7E5CF2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7E5CF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7E5CF2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7E5CF2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7E5CF2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7E5CF2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7E5CF2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7E5CF2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7E5CF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7E5CF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7E5CF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7E5CF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7E5CF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7E5CF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7E5CF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7E5C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7E5CF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7E5CF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7E5CF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7E5CF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7E5CF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7E5CF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7E5CF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7E5CF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7E5CF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7E5CF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7E5CF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7E5CF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7E5CF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7E5CF2"/>
  </w:style>
  <w:style w:type="table" w:styleId="Ljuslista">
    <w:name w:val="Light List"/>
    <w:basedOn w:val="Normaltabell"/>
    <w:uiPriority w:val="61"/>
    <w:semiHidden/>
    <w:unhideWhenUsed/>
    <w:rsid w:val="007E5CF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7E5CF2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7E5CF2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7E5CF2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7E5CF2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7E5CF2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7E5CF2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7E5CF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7E5CF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7E5CF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7E5CF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7E5CF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7E5CF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7E5CF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7E5CF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7E5CF2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7E5CF2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7E5CF2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7E5CF2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7E5CF2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7E5CF2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7E5CF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7E5CF2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7E5CF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7E5CF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7E5C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7E5C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7E5C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7E5C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7E5C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7E5C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7E5C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7E5CF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7E5CF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7E5CF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7E5CF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7E5CF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7E5CF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7E5CF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7E5CF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7E5CF2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7E5CF2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7E5CF2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7E5CF2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7E5CF2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7E5CF2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7E5CF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7E5CF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7E5CF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7E5CF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7E5CF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7E5CF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7E5CF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7E5CF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7E5CF2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7E5CF2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7E5CF2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7E5CF2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7E5CF2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7E5CF2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7E5CF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7E5CF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7E5CF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7E5CF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7E5CF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7E5CF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7E5CF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7E5CF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7E5CF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7E5CF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7E5CF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7E5CF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7E5CF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7E5CF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7E5CF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7E5CF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7E5CF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7E5CF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7E5CF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7E5CF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7E5CF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7E5CF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7E5CF2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7E5CF2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7E5CF2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7E5CF2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7E5CF2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7E5CF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7E5CF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7E5CF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7E5CF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7E5CF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7E5CF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7E5CF2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7E5CF2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7E5CF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7E5CF2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7E5CF2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7E5CF2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E5CF2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E5CF2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E5CF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E5CF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7E5CF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7E5CF2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7E5CF2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7E5CF2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7E5CF2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7E5CF2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7E5CF2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7E5CF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7E5CF2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7E5CF2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7E5CF2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7E5CF2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7E5CF2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7E5CF2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7E5CF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7E5CF2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7E5CF2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7E5CF2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7E5CF2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7E5CF2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7E5CF2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7E5CF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7E5CF2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7E5CF2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7E5CF2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7E5CF2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7E5CF2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7E5CF2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7E5CF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7E5CF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7E5CF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7E5CF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7E5CF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7E5CF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7E5CF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7E5C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7E5CF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7E5CF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7E5CF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7E5CF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7E5CF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7E5CF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7E5C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7E5CF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7E5CF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7E5CF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7E5CF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7E5CF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7E5CF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7E5CF2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7E5CF2"/>
  </w:style>
  <w:style w:type="character" w:styleId="Slutnotsreferens">
    <w:name w:val="endnote reference"/>
    <w:basedOn w:val="Standardstycketeckensnitt"/>
    <w:uiPriority w:val="99"/>
    <w:semiHidden/>
    <w:unhideWhenUsed/>
    <w:rsid w:val="007E5CF2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7E5CF2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7E5CF2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7E5CF2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7E5CF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7E5CF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7E5CF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7E5CF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7E5CF2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7E5CF2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7E5CF2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7E5CF2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E5CF2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7E5CF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7E5CF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7E5CF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7E5CF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7E5CF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7E5CF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7E5CF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7E5CF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7E5CF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7E5CF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7E5CF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7E5CF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7E5CF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7E5CF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7E5CF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7E5CF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7E5CF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7E5CF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7E5CF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7E5CF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7E5CF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7E5CF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7E5CF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7E5CF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7E5CF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7E5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E5CF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E5CF2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7E5CF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7E5CF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7E5CF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6A1E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37EC89B0B324F469AC44D89281183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CC29BB-5084-4D7A-AEF2-A48D5279950E}"/>
      </w:docPartPr>
      <w:docPartBody>
        <w:p w:rsidR="007A332F" w:rsidRDefault="000D0C3E" w:rsidP="000D0C3E">
          <w:pPr>
            <w:pStyle w:val="F37EC89B0B324F469AC44D89281183A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79F68DB6F9D4625850F8FF6263BE4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143C89-CE4A-429D-9F1D-D341BCDACCE3}"/>
      </w:docPartPr>
      <w:docPartBody>
        <w:p w:rsidR="007A332F" w:rsidRDefault="000D0C3E" w:rsidP="000D0C3E">
          <w:pPr>
            <w:pStyle w:val="379F68DB6F9D4625850F8FF6263BE44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C7E5A93A5294FD4835C80691CD843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A5A05B-6D47-44CF-9A6E-26A43051C620}"/>
      </w:docPartPr>
      <w:docPartBody>
        <w:p w:rsidR="007A332F" w:rsidRDefault="000D0C3E" w:rsidP="000D0C3E">
          <w:pPr>
            <w:pStyle w:val="CC7E5A93A5294FD4835C80691CD8439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3EFE6E955E54B598D07E766F5064B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F7CCDE-1C31-4278-98FF-94B5B4522494}"/>
      </w:docPartPr>
      <w:docPartBody>
        <w:p w:rsidR="007A332F" w:rsidRDefault="000D0C3E" w:rsidP="000D0C3E">
          <w:pPr>
            <w:pStyle w:val="53EFE6E955E54B598D07E766F5064B8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C491CF9C66D41DB8C0369245F5F54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90ED68-2D9B-4F6D-9B9B-508037763075}"/>
      </w:docPartPr>
      <w:docPartBody>
        <w:p w:rsidR="007A332F" w:rsidRDefault="000D0C3E">
          <w:pPr>
            <w:pStyle w:val="1C491CF9C66D41DB8C0369245F5F549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C3E"/>
    <w:rsid w:val="00003695"/>
    <w:rsid w:val="000D0C3E"/>
    <w:rsid w:val="004F13E5"/>
    <w:rsid w:val="00783C62"/>
    <w:rsid w:val="007A332F"/>
    <w:rsid w:val="00EF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C009FE3BBBE4863B5F3E8D8CFE610B9">
    <w:name w:val="BC009FE3BBBE4863B5F3E8D8CFE610B9"/>
    <w:rsid w:val="000D0C3E"/>
  </w:style>
  <w:style w:type="character" w:styleId="Platshllartext">
    <w:name w:val="Placeholder Text"/>
    <w:basedOn w:val="Standardstycketeckensnitt"/>
    <w:uiPriority w:val="99"/>
    <w:semiHidden/>
    <w:rsid w:val="000D0C3E"/>
    <w:rPr>
      <w:noProof w:val="0"/>
      <w:color w:val="808080"/>
    </w:rPr>
  </w:style>
  <w:style w:type="paragraph" w:customStyle="1" w:styleId="7B87B06F6C6C4BDEAEB1516939660303">
    <w:name w:val="7B87B06F6C6C4BDEAEB1516939660303"/>
    <w:rsid w:val="000D0C3E"/>
  </w:style>
  <w:style w:type="paragraph" w:customStyle="1" w:styleId="B2CA5F5C3EAE4F97935E5F3CA3747B0D">
    <w:name w:val="B2CA5F5C3EAE4F97935E5F3CA3747B0D"/>
    <w:rsid w:val="000D0C3E"/>
  </w:style>
  <w:style w:type="paragraph" w:customStyle="1" w:styleId="A7CF56872025401DA305A0C1256A7CA6">
    <w:name w:val="A7CF56872025401DA305A0C1256A7CA6"/>
    <w:rsid w:val="000D0C3E"/>
  </w:style>
  <w:style w:type="paragraph" w:customStyle="1" w:styleId="F37EC89B0B324F469AC44D89281183AC">
    <w:name w:val="F37EC89B0B324F469AC44D89281183AC"/>
    <w:rsid w:val="000D0C3E"/>
  </w:style>
  <w:style w:type="paragraph" w:customStyle="1" w:styleId="379F68DB6F9D4625850F8FF6263BE447">
    <w:name w:val="379F68DB6F9D4625850F8FF6263BE447"/>
    <w:rsid w:val="000D0C3E"/>
  </w:style>
  <w:style w:type="paragraph" w:customStyle="1" w:styleId="27957D4B53634CF699DA17D88A52AD0F">
    <w:name w:val="27957D4B53634CF699DA17D88A52AD0F"/>
    <w:rsid w:val="000D0C3E"/>
  </w:style>
  <w:style w:type="paragraph" w:customStyle="1" w:styleId="6972DE0EC9E64AEBA6BFD94537481CE2">
    <w:name w:val="6972DE0EC9E64AEBA6BFD94537481CE2"/>
    <w:rsid w:val="000D0C3E"/>
  </w:style>
  <w:style w:type="paragraph" w:customStyle="1" w:styleId="AA2E2D05E917445B94C19058B8B5EC71">
    <w:name w:val="AA2E2D05E917445B94C19058B8B5EC71"/>
    <w:rsid w:val="000D0C3E"/>
  </w:style>
  <w:style w:type="paragraph" w:customStyle="1" w:styleId="CC7E5A93A5294FD4835C80691CD8439F">
    <w:name w:val="CC7E5A93A5294FD4835C80691CD8439F"/>
    <w:rsid w:val="000D0C3E"/>
  </w:style>
  <w:style w:type="paragraph" w:customStyle="1" w:styleId="53EFE6E955E54B598D07E766F5064B86">
    <w:name w:val="53EFE6E955E54B598D07E766F5064B86"/>
    <w:rsid w:val="000D0C3E"/>
  </w:style>
  <w:style w:type="paragraph" w:customStyle="1" w:styleId="379F68DB6F9D4625850F8FF6263BE4471">
    <w:name w:val="379F68DB6F9D4625850F8FF6263BE4471"/>
    <w:rsid w:val="000D0C3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C7E5A93A5294FD4835C80691CD8439F1">
    <w:name w:val="CC7E5A93A5294FD4835C80691CD8439F1"/>
    <w:rsid w:val="000D0C3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B279D2F61F84B12BEE51DBBCB437430">
    <w:name w:val="DB279D2F61F84B12BEE51DBBCB437430"/>
    <w:rsid w:val="000D0C3E"/>
  </w:style>
  <w:style w:type="paragraph" w:customStyle="1" w:styleId="1C613FF41E3C4287877EFBCB87A219AD">
    <w:name w:val="1C613FF41E3C4287877EFBCB87A219AD"/>
    <w:rsid w:val="000D0C3E"/>
  </w:style>
  <w:style w:type="paragraph" w:customStyle="1" w:styleId="7000281D3413471FA1839268B466A1D9">
    <w:name w:val="7000281D3413471FA1839268B466A1D9"/>
    <w:rsid w:val="000D0C3E"/>
  </w:style>
  <w:style w:type="paragraph" w:customStyle="1" w:styleId="BF4208301C26448EA022841879CEBBA6">
    <w:name w:val="BF4208301C26448EA022841879CEBBA6"/>
    <w:rsid w:val="000D0C3E"/>
  </w:style>
  <w:style w:type="paragraph" w:customStyle="1" w:styleId="3FE359B7E756439BAFA9AFF02D4C65BF">
    <w:name w:val="3FE359B7E756439BAFA9AFF02D4C65BF"/>
    <w:rsid w:val="000D0C3E"/>
  </w:style>
  <w:style w:type="paragraph" w:customStyle="1" w:styleId="6FC62E031402436DB9184A2BBF5C2E7A">
    <w:name w:val="6FC62E031402436DB9184A2BBF5C2E7A"/>
    <w:rsid w:val="000D0C3E"/>
  </w:style>
  <w:style w:type="paragraph" w:customStyle="1" w:styleId="42D20B4CB05840C19E7A29E80F144540">
    <w:name w:val="42D20B4CB05840C19E7A29E80F144540"/>
    <w:rsid w:val="000D0C3E"/>
  </w:style>
  <w:style w:type="paragraph" w:customStyle="1" w:styleId="1C491CF9C66D41DB8C0369245F5F5497">
    <w:name w:val="1C491CF9C66D41DB8C0369245F5F54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2020-10-21T00:00:00</HeaderDate>
    <Office/>
    <Dnr>Fi2020/04163</Dnr>
    <ParagrafNr/>
    <DocumentTitle/>
    <VisitingAddress/>
    <Extra1/>
    <Extra2/>
    <Extra3>Hampus Hagman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2020-10-21T00:00:00</HeaderDate>
    <Office/>
    <Dnr>Fi2020/04163</Dnr>
    <ParagrafNr/>
    <DocumentTitle/>
    <VisitingAddress/>
    <Extra1/>
    <Extra2/>
    <Extra3>Hampus Hagman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Number xmlns="4e9c2f0c-7bf8-49af-8356-cbf363fc78a7" xsi:nil="true"/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DirtyMigration xmlns="4e9c2f0c-7bf8-49af-8356-cbf363fc78a7">false</DirtyMigration>
    <RKNyckelord xmlns="18f3d968-6251-40b0-9f11-012b293496c2" xsi:nil="true"/>
    <edbe0b5c82304c8e847ab7b8c02a77c3 xmlns="cc625d36-bb37-4650-91b9-0c96159295ba">
      <Terms xmlns="http://schemas.microsoft.com/office/infopath/2007/PartnerControls"/>
    </edbe0b5c82304c8e847ab7b8c02a77c3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c28b6858-3e33-4e96-b490-140a55ef533f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229F1-FEFB-4060-87B1-20CF707EE843}"/>
</file>

<file path=customXml/itemProps2.xml><?xml version="1.0" encoding="utf-8"?>
<ds:datastoreItem xmlns:ds="http://schemas.openxmlformats.org/officeDocument/2006/customXml" ds:itemID="{A51F8455-162C-4A24-9883-4A41F7811EF6}"/>
</file>

<file path=customXml/itemProps3.xml><?xml version="1.0" encoding="utf-8"?>
<ds:datastoreItem xmlns:ds="http://schemas.openxmlformats.org/officeDocument/2006/customXml" ds:itemID="{0A4E35FC-DD9C-4846-94E0-FCD5DA96BE54}"/>
</file>

<file path=customXml/itemProps4.xml><?xml version="1.0" encoding="utf-8"?>
<ds:datastoreItem xmlns:ds="http://schemas.openxmlformats.org/officeDocument/2006/customXml" ds:itemID="{A51F8455-162C-4A24-9883-4A41F7811EF6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3EA54622-1BCC-4335-B40F-30621826A49C}">
  <ds:schemaRefs>
    <ds:schemaRef ds:uri="http://schemas.microsoft.com/office/2006/metadata/properties"/>
    <ds:schemaRef ds:uri="http://schemas.microsoft.com/office/infopath/2007/PartnerControls"/>
    <ds:schemaRef ds:uri="4e9c2f0c-7bf8-49af-8356-cbf363fc78a7"/>
    <ds:schemaRef ds:uri="cc625d36-bb37-4650-91b9-0c96159295ba"/>
    <ds:schemaRef ds:uri="18f3d968-6251-40b0-9f11-012b293496c2"/>
  </ds:schemaRefs>
</ds:datastoreItem>
</file>

<file path=customXml/itemProps6.xml><?xml version="1.0" encoding="utf-8"?>
<ds:datastoreItem xmlns:ds="http://schemas.openxmlformats.org/officeDocument/2006/customXml" ds:itemID="{9FCDBD6B-9B62-402A-8AD5-C62907136D4C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3EA54622-1BCC-4335-B40F-30621826A49C}"/>
</file>

<file path=customXml/itemProps8.xml><?xml version="1.0" encoding="utf-8"?>
<ds:datastoreItem xmlns:ds="http://schemas.openxmlformats.org/officeDocument/2006/customXml" ds:itemID="{DE7C8114-E297-4024-BCFE-AC6573E8EC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221 Styrningen av Skatteverket.docx</dc:title>
  <dc:subject/>
  <dc:creator/>
  <cp:keywords/>
  <dc:description/>
  <cp:lastModifiedBy/>
  <cp:revision>1</cp:revision>
  <dcterms:created xsi:type="dcterms:W3CDTF">2020-10-21T08:59:00Z</dcterms:created>
  <dcterms:modified xsi:type="dcterms:W3CDTF">2020-10-21T08:59:00Z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/>
  </property>
  <property fmtid="{D5CDD505-2E9C-101B-9397-08002B2CF9AE}" pid="3" name="_dlc_DocId">
    <vt:lpwstr>P2XF6VT2D3NN-1568736191-4954</vt:lpwstr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ActivityCategory">
    <vt:lpwstr/>
  </property>
  <property fmtid="{D5CDD505-2E9C-101B-9397-08002B2CF9AE}" pid="6" name="_dlc_DocIdUrl">
    <vt:lpwstr>https://dhs.sp.regeringskansliet.se/yta/fi-ska/_layouts/15/DocIdRedir.aspx?ID=P2XF6VT2D3NN-1568736191-4954, P2XF6VT2D3NN-1568736191-4954</vt:lpwstr>
  </property>
  <property fmtid="{D5CDD505-2E9C-101B-9397-08002B2CF9AE}" pid="7" name="_dlc_DocIdItemGuid">
    <vt:lpwstr>47465242-2b36-472c-a489-cda5d137e75f</vt:lpwstr>
  </property>
</Properties>
</file>