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A3F65" w14:textId="68EB3BB9" w:rsidR="00D5548E" w:rsidRPr="00D5548E" w:rsidRDefault="00D5548E" w:rsidP="00D5548E">
      <w:pPr>
        <w:pStyle w:val="Rubrik"/>
      </w:pPr>
      <w:r>
        <w:t>Svar p</w:t>
      </w:r>
      <w:bookmarkStart w:id="0" w:name="Start"/>
      <w:bookmarkEnd w:id="0"/>
      <w:r>
        <w:t>å fråga 2020/21:</w:t>
      </w:r>
      <w:r w:rsidRPr="00D5548E">
        <w:t>1681</w:t>
      </w:r>
      <w:r w:rsidRPr="00D5548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av St</w:t>
      </w:r>
      <w:r w:rsidR="000516C1">
        <w:t>affan</w:t>
      </w:r>
      <w:r>
        <w:t xml:space="preserve"> Eklöf (SD)</w:t>
      </w:r>
      <w:r>
        <w:br/>
      </w:r>
      <w:r w:rsidR="006E0C5D">
        <w:t>U</w:t>
      </w:r>
      <w:r>
        <w:t>ppfyllande av Nordiska rådets uppmaning om en ansvarsfull avfallshantering</w:t>
      </w:r>
    </w:p>
    <w:p w14:paraId="6F483E49" w14:textId="2009E302" w:rsidR="00D5548E" w:rsidRDefault="00D5548E" w:rsidP="00D5548E">
      <w:pPr>
        <w:pStyle w:val="Brdtext"/>
      </w:pPr>
      <w:r>
        <w:t>St</w:t>
      </w:r>
      <w:r w:rsidR="00C11AFA">
        <w:t>affan</w:t>
      </w:r>
      <w:r>
        <w:t xml:space="preserve"> Eklöf har frågat mig vad jag tänker göra för att avfallshanteringen i ett helhetsperspektiv ska bli miljömässigt försvarbar. </w:t>
      </w:r>
    </w:p>
    <w:p w14:paraId="655D818E" w14:textId="2002505E" w:rsidR="00230ED6" w:rsidRDefault="007E6311" w:rsidP="00230ED6">
      <w:pPr>
        <w:pStyle w:val="Brdtext"/>
      </w:pPr>
      <w:r>
        <w:t xml:space="preserve">Regeringen har antagit både en strategi och en handlingsplan för en cirkulär ekonomi. </w:t>
      </w:r>
      <w:bookmarkStart w:id="1" w:name="_Hlk63949381"/>
      <w:r w:rsidRPr="007E6311">
        <w:t xml:space="preserve">Strategin </w:t>
      </w:r>
      <w:r>
        <w:t>och handlingsplanen</w:t>
      </w:r>
      <w:r w:rsidRPr="007E6311">
        <w:t xml:space="preserve"> bygger på en överenskommelse mellan </w:t>
      </w:r>
      <w:r w:rsidR="001A476F">
        <w:t>regeringspartierna</w:t>
      </w:r>
      <w:r w:rsidRPr="007E6311">
        <w:t>, Centerpartiet och Liberalerna.</w:t>
      </w:r>
      <w:r>
        <w:t xml:space="preserve"> </w:t>
      </w:r>
      <w:bookmarkEnd w:id="1"/>
      <w:r>
        <w:t xml:space="preserve">I en cirkulär ekonomi ses avfall som en resurs. </w:t>
      </w:r>
      <w:r w:rsidRPr="007E6311">
        <w:t xml:space="preserve">Att främja och uppnå giftfria och resurseffektiva kretslopp är en prioritet för regeringen. </w:t>
      </w:r>
      <w:r w:rsidR="0049170F">
        <w:t xml:space="preserve">Sedan flera år tillbaka är avfallshierarkin införd i miljöbalken för att </w:t>
      </w:r>
      <w:r w:rsidRPr="007E6311">
        <w:t xml:space="preserve">reglera </w:t>
      </w:r>
      <w:r w:rsidR="00802588">
        <w:t>hur</w:t>
      </w:r>
      <w:r w:rsidRPr="007E6311">
        <w:t xml:space="preserve"> avfallsinnehavare</w:t>
      </w:r>
      <w:r w:rsidR="00EF631D">
        <w:t xml:space="preserve"> ska </w:t>
      </w:r>
      <w:r w:rsidR="00EF631D" w:rsidRPr="007E6311">
        <w:t>hantera</w:t>
      </w:r>
      <w:r w:rsidRPr="007E6311">
        <w:t xml:space="preserve"> sitt avfall för att öka resurseffektiviteten.</w:t>
      </w:r>
      <w:r w:rsidR="00230ED6">
        <w:t xml:space="preserve"> </w:t>
      </w:r>
    </w:p>
    <w:p w14:paraId="739A6D26" w14:textId="5164E49F" w:rsidR="00AA43D7" w:rsidRDefault="00AA43D7" w:rsidP="002C5484">
      <w:pPr>
        <w:pStyle w:val="Brdtext"/>
      </w:pPr>
      <w:r w:rsidRPr="00AA43D7">
        <w:t>Bestämmelser och målsättningar med avfallshantering grundar sig på EU</w:t>
      </w:r>
      <w:r w:rsidR="001A476F">
        <w:t>-</w:t>
      </w:r>
      <w:r w:rsidRPr="00AA43D7">
        <w:t>gemensamma beslut och den marknad för avfallshantering som finns inom unionen</w:t>
      </w:r>
      <w:r w:rsidR="001A476F">
        <w:t>.</w:t>
      </w:r>
      <w:r w:rsidRPr="00AA43D7">
        <w:t xml:space="preserve"> </w:t>
      </w:r>
      <w:r w:rsidR="001A476F">
        <w:t>D</w:t>
      </w:r>
      <w:r w:rsidRPr="00AA43D7">
        <w:t xml:space="preserve">essa mål och bestämmelser utgör även för </w:t>
      </w:r>
      <w:r w:rsidR="001A476F">
        <w:t>övriga</w:t>
      </w:r>
      <w:r w:rsidRPr="00AA43D7">
        <w:t xml:space="preserve"> nordiska länder grunden i avfallshanteringen. </w:t>
      </w:r>
    </w:p>
    <w:p w14:paraId="17F3533E" w14:textId="4FEE0922" w:rsidR="00230ED6" w:rsidRDefault="00230ED6" w:rsidP="002C5484">
      <w:pPr>
        <w:pStyle w:val="Brdtext"/>
      </w:pPr>
      <w:r>
        <w:t>Avfallshierarkin innebär att avfall i första hand ska undvikas eller minimeras</w:t>
      </w:r>
      <w:r w:rsidR="00671C5B">
        <w:t>.</w:t>
      </w:r>
      <w:r>
        <w:t xml:space="preserve"> </w:t>
      </w:r>
      <w:r w:rsidR="00671C5B">
        <w:t>R</w:t>
      </w:r>
      <w:r>
        <w:t xml:space="preserve">egeringen </w:t>
      </w:r>
      <w:r w:rsidR="00671C5B">
        <w:t>har beslutat om</w:t>
      </w:r>
      <w:r w:rsidR="00794CEF">
        <w:t xml:space="preserve"> etappmål för</w:t>
      </w:r>
      <w:r w:rsidR="00794CEF" w:rsidRPr="00794CEF">
        <w:t xml:space="preserve"> återanvändning av förpackningar</w:t>
      </w:r>
      <w:r w:rsidR="002C5484">
        <w:t>, minskat</w:t>
      </w:r>
      <w:r w:rsidR="00794CEF">
        <w:t xml:space="preserve"> matsvinn och ökad </w:t>
      </w:r>
      <w:r w:rsidR="00B42EB5">
        <w:t xml:space="preserve">förberedelse för </w:t>
      </w:r>
      <w:r w:rsidR="00794CEF">
        <w:t xml:space="preserve">återanvändning och materialåtervinning av kommunalt avfall. </w:t>
      </w:r>
      <w:r w:rsidR="002C5484">
        <w:t xml:space="preserve">Regeringen har också sänkt skatten för reparation och underhåll för vissa produkter samt i budgeten för 2021 utvidgat rutavdraget så att det gäller även för transport av bohag till andrahandsbutiker, loppmarknader och liknande där bohaget kan komma till återanvändning.  </w:t>
      </w:r>
    </w:p>
    <w:p w14:paraId="3EE2842A" w14:textId="1639FD38" w:rsidR="00230ED6" w:rsidRDefault="00230ED6" w:rsidP="00230ED6">
      <w:pPr>
        <w:pStyle w:val="Brdtext"/>
      </w:pPr>
      <w:r>
        <w:t xml:space="preserve">I de fall uppkomst av avfall inte kan undvikas ska materialet i avfallet </w:t>
      </w:r>
      <w:r w:rsidR="005641BD">
        <w:t xml:space="preserve">materialåtervinnas eftersom en </w:t>
      </w:r>
      <w:r>
        <w:t>effektiv och hållbar användning av naturresurser betyder ökad produktivitet och förbättrade ekonomiska villkor och konkurrenskraft för företagen.</w:t>
      </w:r>
      <w:r w:rsidR="005641BD">
        <w:t xml:space="preserve"> Regeringen har tagit </w:t>
      </w:r>
      <w:r w:rsidR="006E0C5D">
        <w:t xml:space="preserve">ett </w:t>
      </w:r>
      <w:r w:rsidR="005641BD">
        <w:t xml:space="preserve">flertal </w:t>
      </w:r>
      <w:r w:rsidR="00EF631D">
        <w:t>steg</w:t>
      </w:r>
      <w:r w:rsidR="005641BD">
        <w:t xml:space="preserve"> för att öka återvinningen av avfall genom bland annat </w:t>
      </w:r>
      <w:r w:rsidR="002C5484">
        <w:t>förbud mot att förbränna separat insamlat avfall</w:t>
      </w:r>
      <w:r w:rsidR="00E76AF2">
        <w:t>, breddning och förstärkning av Industriklivet</w:t>
      </w:r>
      <w:r w:rsidR="002C5484">
        <w:t xml:space="preserve"> </w:t>
      </w:r>
      <w:r w:rsidR="00E76AF2">
        <w:t xml:space="preserve">samt budgetförstärkningar </w:t>
      </w:r>
      <w:r w:rsidR="006E0C5D">
        <w:t>för</w:t>
      </w:r>
      <w:r w:rsidR="00E76AF2">
        <w:t xml:space="preserve"> bland annat Naturvårdsverket och Kemikalieinspektionen och flertalet myndighetsuppdrag.</w:t>
      </w:r>
      <w:r w:rsidR="002C5484">
        <w:t xml:space="preserve"> </w:t>
      </w:r>
      <w:r w:rsidR="00E76AF2">
        <w:t>Exempelvis</w:t>
      </w:r>
      <w:r w:rsidR="00DA0BC2">
        <w:t xml:space="preserve"> har regeringen gett </w:t>
      </w:r>
      <w:r w:rsidR="002C5484">
        <w:t xml:space="preserve">ett uppdrag till Naturvårdsverket att se över hur plastavfall ska kunna materialåtervinnas samt </w:t>
      </w:r>
      <w:r w:rsidR="00671C5B">
        <w:t xml:space="preserve">utreda </w:t>
      </w:r>
      <w:r w:rsidR="002C5484">
        <w:t>förutsättningarna för kemisk</w:t>
      </w:r>
      <w:r w:rsidR="00B42EB5">
        <w:t xml:space="preserve"> </w:t>
      </w:r>
      <w:r w:rsidR="002C5484">
        <w:t>återvinning</w:t>
      </w:r>
      <w:r w:rsidR="00671C5B">
        <w:t>.</w:t>
      </w:r>
      <w:r w:rsidR="00EF631D">
        <w:t xml:space="preserve"> som innebär att man återvinner materialets </w:t>
      </w:r>
      <w:r w:rsidR="002C1405">
        <w:t xml:space="preserve">kemiska </w:t>
      </w:r>
      <w:r w:rsidR="00EF631D">
        <w:t>beståndsdelar</w:t>
      </w:r>
      <w:r w:rsidR="002C5484">
        <w:t xml:space="preserve"> Utöver det är en prom</w:t>
      </w:r>
      <w:r w:rsidR="00DA0BC2">
        <w:t>emoria med förslag om att öka materialåtervinningen av engångsförpackningar</w:t>
      </w:r>
      <w:r w:rsidR="00671C5B" w:rsidRPr="00671C5B">
        <w:t xml:space="preserve"> </w:t>
      </w:r>
      <w:r w:rsidR="00671C5B">
        <w:t>för närvarande på remiss</w:t>
      </w:r>
      <w:r w:rsidR="00DA0BC2">
        <w:t xml:space="preserve">. </w:t>
      </w:r>
    </w:p>
    <w:p w14:paraId="4E981918" w14:textId="265508E0" w:rsidR="00AA43D7" w:rsidRDefault="00AA43D7" w:rsidP="00230ED6">
      <w:pPr>
        <w:pStyle w:val="Brdtext"/>
      </w:pPr>
      <w:r w:rsidRPr="00AA43D7">
        <w:t>I de fall det inte är möjligt att materialåtervinna avfall ska energin i avfallet återvinnas genom avfallsförbränning med energiutvinning och i sista fall kan avfall deponeras.</w:t>
      </w:r>
    </w:p>
    <w:p w14:paraId="5130C5FA" w14:textId="19F77AA3" w:rsidR="00AC61E5" w:rsidRPr="00AC61E5" w:rsidRDefault="00671C5B" w:rsidP="00EF631D">
      <w:pPr>
        <w:pStyle w:val="Brdtext"/>
      </w:pPr>
      <w:r>
        <w:t>En cirkulär ekonomi</w:t>
      </w:r>
      <w:r w:rsidR="00AC61E5">
        <w:t xml:space="preserve"> </w:t>
      </w:r>
      <w:r>
        <w:t xml:space="preserve">berör </w:t>
      </w:r>
      <w:r w:rsidR="00AC61E5" w:rsidRPr="00AC61E5">
        <w:t xml:space="preserve">all materialanvändning som vi har i vårt samhälle och </w:t>
      </w:r>
      <w:r w:rsidR="00AC61E5">
        <w:t>syftar</w:t>
      </w:r>
      <w:r w:rsidR="00AC61E5" w:rsidRPr="00AC61E5">
        <w:t xml:space="preserve"> till att vi </w:t>
      </w:r>
      <w:r w:rsidR="006E0C5D">
        <w:t xml:space="preserve">ska </w:t>
      </w:r>
      <w:r w:rsidR="00AC61E5" w:rsidRPr="00AC61E5">
        <w:t>k</w:t>
      </w:r>
      <w:r w:rsidR="006E0C5D">
        <w:t>u</w:t>
      </w:r>
      <w:r w:rsidR="00AC61E5" w:rsidRPr="00AC61E5">
        <w:t>n</w:t>
      </w:r>
      <w:r w:rsidR="006E0C5D">
        <w:t>na</w:t>
      </w:r>
      <w:r w:rsidR="00AC61E5" w:rsidRPr="00AC61E5">
        <w:t xml:space="preserve"> återbruka och återvinna så långt det är möjligt. Ett effektivare sätt att hantera resurser kan öka deras livslängd, samtidigt som uttaget av ny råvara och deponeringen av avfall minskar. </w:t>
      </w:r>
      <w:r w:rsidR="00AC61E5">
        <w:t xml:space="preserve">Regeringen </w:t>
      </w:r>
      <w:r>
        <w:t>har även remitterat en promemoria med förslag</w:t>
      </w:r>
      <w:r w:rsidR="00AC61E5" w:rsidRPr="00AC61E5">
        <w:t xml:space="preserve"> för att </w:t>
      </w:r>
      <w:r>
        <w:t>motverka</w:t>
      </w:r>
      <w:r w:rsidRPr="00AC61E5">
        <w:t xml:space="preserve"> </w:t>
      </w:r>
      <w:r w:rsidR="00AC61E5" w:rsidRPr="00AC61E5">
        <w:t>brottslighet inom avfallsområdet</w:t>
      </w:r>
      <w:r w:rsidR="00AC61E5">
        <w:t xml:space="preserve">. Arbetet med omställningen till en cirkulär ekonomi </w:t>
      </w:r>
      <w:r w:rsidR="000A0A2E">
        <w:t>innebär ett</w:t>
      </w:r>
      <w:r w:rsidR="00AC61E5">
        <w:t xml:space="preserve"> helhetsgrepp om </w:t>
      </w:r>
      <w:r w:rsidR="00E76AF2">
        <w:t xml:space="preserve">främjandet av hållbar produktion, hållbara sätt att konsumera och använda material, produkter och tjänster samt giftfria cirkulära kretslopp. </w:t>
      </w:r>
    </w:p>
    <w:p w14:paraId="49DA0EF2" w14:textId="7E82EBBC" w:rsidR="00D5548E" w:rsidRDefault="00D5548E" w:rsidP="0039319C">
      <w:pPr>
        <w:pStyle w:val="Brdtext"/>
      </w:pPr>
      <w:r>
        <w:t xml:space="preserve">Stockholm den </w:t>
      </w:r>
      <w:sdt>
        <w:sdtPr>
          <w:id w:val="-1225218591"/>
          <w:placeholder>
            <w:docPart w:val="633DD88D24DD40EE8F192E95B20A8E0A"/>
          </w:placeholder>
          <w:dataBinding w:prefixMappings="xmlns:ns0='http://lp/documentinfo/RK' " w:xpath="/ns0:DocumentInfo[1]/ns0:BaseInfo[1]/ns0:HeaderDate[1]" w:storeItemID="{73AC193B-25C3-4806-AB03-EDD35E5DE7FA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1AFA">
            <w:t>17 februari 2021</w:t>
          </w:r>
        </w:sdtContent>
      </w:sdt>
    </w:p>
    <w:p w14:paraId="705B2CE7" w14:textId="7F204D5F" w:rsidR="00D5548E" w:rsidRDefault="00D5548E" w:rsidP="0039319C">
      <w:pPr>
        <w:pStyle w:val="Brdtext"/>
      </w:pPr>
      <w:r>
        <w:t xml:space="preserve">Per Bolund </w:t>
      </w:r>
    </w:p>
    <w:p w14:paraId="0832098B" w14:textId="67F72918" w:rsidR="00D5548E" w:rsidRPr="00DB48AB" w:rsidRDefault="00D5548E" w:rsidP="0039319C">
      <w:pPr>
        <w:pStyle w:val="Brdtext"/>
      </w:pPr>
    </w:p>
    <w:sectPr w:rsidR="00D5548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AD50" w14:textId="77777777" w:rsidR="002F00AF" w:rsidRDefault="002F00AF" w:rsidP="00A87A54">
      <w:pPr>
        <w:spacing w:after="0" w:line="240" w:lineRule="auto"/>
      </w:pPr>
      <w:r>
        <w:separator/>
      </w:r>
    </w:p>
  </w:endnote>
  <w:endnote w:type="continuationSeparator" w:id="0">
    <w:p w14:paraId="4143F135" w14:textId="77777777" w:rsidR="002F00AF" w:rsidRDefault="002F00AF" w:rsidP="00A87A54">
      <w:pPr>
        <w:spacing w:after="0" w:line="240" w:lineRule="auto"/>
      </w:pPr>
      <w:r>
        <w:continuationSeparator/>
      </w:r>
    </w:p>
  </w:endnote>
  <w:endnote w:type="continuationNotice" w:id="1">
    <w:p w14:paraId="3F38F48E" w14:textId="77777777" w:rsidR="002F00AF" w:rsidRDefault="002F0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9319C" w:rsidRPr="00347E11" w14:paraId="35CEC38C" w14:textId="77777777" w:rsidTr="0039319C">
      <w:trPr>
        <w:trHeight w:val="227"/>
        <w:jc w:val="right"/>
      </w:trPr>
      <w:tc>
        <w:tcPr>
          <w:tcW w:w="708" w:type="dxa"/>
          <w:vAlign w:val="bottom"/>
        </w:tcPr>
        <w:p w14:paraId="386C8248" w14:textId="77777777" w:rsidR="0039319C" w:rsidRPr="00B62610" w:rsidRDefault="0039319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9319C" w:rsidRPr="00347E11" w14:paraId="5C4F19AF" w14:textId="77777777" w:rsidTr="0039319C">
      <w:trPr>
        <w:trHeight w:val="850"/>
        <w:jc w:val="right"/>
      </w:trPr>
      <w:tc>
        <w:tcPr>
          <w:tcW w:w="708" w:type="dxa"/>
          <w:vAlign w:val="bottom"/>
        </w:tcPr>
        <w:p w14:paraId="58309EF6" w14:textId="77777777" w:rsidR="0039319C" w:rsidRPr="00347E11" w:rsidRDefault="0039319C" w:rsidP="005606BC">
          <w:pPr>
            <w:pStyle w:val="Sidfot"/>
            <w:spacing w:line="276" w:lineRule="auto"/>
            <w:jc w:val="right"/>
          </w:pPr>
        </w:p>
      </w:tc>
    </w:tr>
  </w:tbl>
  <w:p w14:paraId="61993201" w14:textId="77777777" w:rsidR="0039319C" w:rsidRPr="005606BC" w:rsidRDefault="0039319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9319C" w:rsidRPr="00347E11" w14:paraId="5E1EB5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2171FC" w14:textId="77777777" w:rsidR="0039319C" w:rsidRPr="00347E11" w:rsidRDefault="0039319C" w:rsidP="00347E11">
          <w:pPr>
            <w:pStyle w:val="Sidfot"/>
            <w:rPr>
              <w:sz w:val="8"/>
            </w:rPr>
          </w:pPr>
        </w:p>
      </w:tc>
    </w:tr>
    <w:tr w:rsidR="0039319C" w:rsidRPr="00EE3C0F" w14:paraId="13B654F0" w14:textId="77777777" w:rsidTr="00C26068">
      <w:trPr>
        <w:trHeight w:val="227"/>
      </w:trPr>
      <w:tc>
        <w:tcPr>
          <w:tcW w:w="4074" w:type="dxa"/>
        </w:tcPr>
        <w:p w14:paraId="5B1C36E2" w14:textId="77777777" w:rsidR="0039319C" w:rsidRPr="00F53AEA" w:rsidRDefault="0039319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7265C0" w14:textId="77777777" w:rsidR="0039319C" w:rsidRPr="00F53AEA" w:rsidRDefault="0039319C" w:rsidP="00F53AEA">
          <w:pPr>
            <w:pStyle w:val="Sidfot"/>
            <w:spacing w:line="276" w:lineRule="auto"/>
          </w:pPr>
        </w:p>
      </w:tc>
    </w:tr>
  </w:tbl>
  <w:p w14:paraId="54E53B07" w14:textId="77777777" w:rsidR="0039319C" w:rsidRPr="00EE3C0F" w:rsidRDefault="0039319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7034F" w14:textId="77777777" w:rsidR="002F00AF" w:rsidRDefault="002F00AF" w:rsidP="00A87A54">
      <w:pPr>
        <w:spacing w:after="0" w:line="240" w:lineRule="auto"/>
      </w:pPr>
      <w:r>
        <w:separator/>
      </w:r>
    </w:p>
  </w:footnote>
  <w:footnote w:type="continuationSeparator" w:id="0">
    <w:p w14:paraId="4029771F" w14:textId="77777777" w:rsidR="002F00AF" w:rsidRDefault="002F00AF" w:rsidP="00A87A54">
      <w:pPr>
        <w:spacing w:after="0" w:line="240" w:lineRule="auto"/>
      </w:pPr>
      <w:r>
        <w:continuationSeparator/>
      </w:r>
    </w:p>
  </w:footnote>
  <w:footnote w:type="continuationNotice" w:id="1">
    <w:p w14:paraId="5086DF6B" w14:textId="77777777" w:rsidR="002F00AF" w:rsidRDefault="002F0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319C" w14:paraId="4701AB29" w14:textId="77777777" w:rsidTr="00C93EBA">
      <w:trPr>
        <w:trHeight w:val="227"/>
      </w:trPr>
      <w:tc>
        <w:tcPr>
          <w:tcW w:w="5534" w:type="dxa"/>
        </w:tcPr>
        <w:p w14:paraId="66367C1A" w14:textId="77777777" w:rsidR="0039319C" w:rsidRPr="007D73AB" w:rsidRDefault="0039319C">
          <w:pPr>
            <w:pStyle w:val="Sidhuvud"/>
          </w:pPr>
        </w:p>
      </w:tc>
      <w:tc>
        <w:tcPr>
          <w:tcW w:w="3170" w:type="dxa"/>
          <w:vAlign w:val="bottom"/>
        </w:tcPr>
        <w:p w14:paraId="5343EFA0" w14:textId="77777777" w:rsidR="0039319C" w:rsidRPr="007D73AB" w:rsidRDefault="0039319C" w:rsidP="00340DE0">
          <w:pPr>
            <w:pStyle w:val="Sidhuvud"/>
          </w:pPr>
        </w:p>
      </w:tc>
      <w:tc>
        <w:tcPr>
          <w:tcW w:w="1134" w:type="dxa"/>
        </w:tcPr>
        <w:p w14:paraId="704CA277" w14:textId="77777777" w:rsidR="0039319C" w:rsidRDefault="0039319C" w:rsidP="0039319C">
          <w:pPr>
            <w:pStyle w:val="Sidhuvud"/>
          </w:pPr>
        </w:p>
      </w:tc>
    </w:tr>
    <w:tr w:rsidR="0039319C" w14:paraId="1E06D253" w14:textId="77777777" w:rsidTr="00C93EBA">
      <w:trPr>
        <w:trHeight w:val="1928"/>
      </w:trPr>
      <w:tc>
        <w:tcPr>
          <w:tcW w:w="5534" w:type="dxa"/>
        </w:tcPr>
        <w:p w14:paraId="26102E85" w14:textId="77777777" w:rsidR="0039319C" w:rsidRPr="00340DE0" w:rsidRDefault="003931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69A688" wp14:editId="05265D1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D56A00" w14:textId="77777777" w:rsidR="0039319C" w:rsidRPr="00710A6C" w:rsidRDefault="0039319C" w:rsidP="00EE3C0F">
          <w:pPr>
            <w:pStyle w:val="Sidhuvud"/>
            <w:rPr>
              <w:b/>
            </w:rPr>
          </w:pPr>
        </w:p>
        <w:p w14:paraId="775058FD" w14:textId="77777777" w:rsidR="0039319C" w:rsidRDefault="0039319C" w:rsidP="00EE3C0F">
          <w:pPr>
            <w:pStyle w:val="Sidhuvud"/>
          </w:pPr>
        </w:p>
        <w:p w14:paraId="6072DDB1" w14:textId="77777777" w:rsidR="0039319C" w:rsidRDefault="0039319C" w:rsidP="00EE3C0F">
          <w:pPr>
            <w:pStyle w:val="Sidhuvud"/>
          </w:pPr>
        </w:p>
        <w:p w14:paraId="31AFABD7" w14:textId="77777777" w:rsidR="0039319C" w:rsidRDefault="003931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0122E9717C4514859276A73CF3D25E"/>
            </w:placeholder>
            <w:dataBinding w:prefixMappings="xmlns:ns0='http://lp/documentinfo/RK' " w:xpath="/ns0:DocumentInfo[1]/ns0:BaseInfo[1]/ns0:Dnr[1]" w:storeItemID="{73AC193B-25C3-4806-AB03-EDD35E5DE7FA}"/>
            <w:text/>
          </w:sdtPr>
          <w:sdtEndPr/>
          <w:sdtContent>
            <w:p w14:paraId="3B601718" w14:textId="74D6503D" w:rsidR="0039319C" w:rsidRDefault="00A73CFC" w:rsidP="00EE3C0F">
              <w:pPr>
                <w:pStyle w:val="Sidhuvud"/>
              </w:pPr>
              <w:r>
                <w:t>M2021/00274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902206355B4768AB1ED2D07CEAF3E2"/>
            </w:placeholder>
            <w:showingPlcHdr/>
            <w:dataBinding w:prefixMappings="xmlns:ns0='http://lp/documentinfo/RK' " w:xpath="/ns0:DocumentInfo[1]/ns0:BaseInfo[1]/ns0:DocNumber[1]" w:storeItemID="{73AC193B-25C3-4806-AB03-EDD35E5DE7FA}"/>
            <w:text/>
          </w:sdtPr>
          <w:sdtEndPr/>
          <w:sdtContent>
            <w:p w14:paraId="7062D233" w14:textId="5D44541D" w:rsidR="0039319C" w:rsidRDefault="003931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26F09B" w14:textId="77777777" w:rsidR="0039319C" w:rsidRDefault="0039319C" w:rsidP="00EE3C0F">
          <w:pPr>
            <w:pStyle w:val="Sidhuvud"/>
          </w:pPr>
        </w:p>
      </w:tc>
      <w:tc>
        <w:tcPr>
          <w:tcW w:w="1134" w:type="dxa"/>
        </w:tcPr>
        <w:p w14:paraId="62E92A5F" w14:textId="77777777" w:rsidR="0039319C" w:rsidRDefault="0039319C" w:rsidP="0094502D">
          <w:pPr>
            <w:pStyle w:val="Sidhuvud"/>
          </w:pPr>
        </w:p>
        <w:p w14:paraId="260B63F7" w14:textId="77777777" w:rsidR="0039319C" w:rsidRPr="0094502D" w:rsidRDefault="0039319C" w:rsidP="00EC71A6">
          <w:pPr>
            <w:pStyle w:val="Sidhuvud"/>
          </w:pPr>
        </w:p>
      </w:tc>
    </w:tr>
    <w:tr w:rsidR="0039319C" w14:paraId="27D55AF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30C216456A14AD2BD26F9992A8A424B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2EB7EF" w14:textId="77777777" w:rsidR="00A73CFC" w:rsidRPr="00A73CFC" w:rsidRDefault="00A73CFC" w:rsidP="00340DE0">
              <w:pPr>
                <w:pStyle w:val="Sidhuvud"/>
                <w:rPr>
                  <w:b/>
                </w:rPr>
              </w:pPr>
              <w:r w:rsidRPr="00A73CFC">
                <w:rPr>
                  <w:b/>
                </w:rPr>
                <w:t>Miljödepartementet</w:t>
              </w:r>
            </w:p>
            <w:p w14:paraId="06BF7A98" w14:textId="643EDAAE" w:rsidR="00A73CFC" w:rsidRPr="00A73CFC" w:rsidRDefault="00A73CFC" w:rsidP="00DF209A">
              <w:pPr>
                <w:pStyle w:val="Sidhuvud"/>
              </w:pPr>
              <w:r w:rsidRPr="00A73CFC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D32CB2E71B434B9D5DD65EF7E10A03"/>
          </w:placeholder>
          <w:dataBinding w:prefixMappings="xmlns:ns0='http://lp/documentinfo/RK' " w:xpath="/ns0:DocumentInfo[1]/ns0:BaseInfo[1]/ns0:Recipient[1]" w:storeItemID="{73AC193B-25C3-4806-AB03-EDD35E5DE7FA}"/>
          <w:text w:multiLine="1"/>
        </w:sdtPr>
        <w:sdtEndPr/>
        <w:sdtContent>
          <w:tc>
            <w:tcPr>
              <w:tcW w:w="3170" w:type="dxa"/>
            </w:tcPr>
            <w:p w14:paraId="7ACED4C9" w14:textId="77E6533B" w:rsidR="0039319C" w:rsidRDefault="00A73C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C60C5E" w14:textId="77777777" w:rsidR="0039319C" w:rsidRDefault="0039319C" w:rsidP="003E6020">
          <w:pPr>
            <w:pStyle w:val="Sidhuvud"/>
          </w:pPr>
        </w:p>
      </w:tc>
    </w:tr>
  </w:tbl>
  <w:p w14:paraId="3F0FE0CB" w14:textId="77777777" w:rsidR="0039319C" w:rsidRDefault="003931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6C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A2E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76F"/>
    <w:rsid w:val="001B4824"/>
    <w:rsid w:val="001B691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E5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ED6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405"/>
    <w:rsid w:val="002C1D37"/>
    <w:rsid w:val="002C2A30"/>
    <w:rsid w:val="002C4348"/>
    <w:rsid w:val="002C476F"/>
    <w:rsid w:val="002C5484"/>
    <w:rsid w:val="002C5B48"/>
    <w:rsid w:val="002D014F"/>
    <w:rsid w:val="002D0BD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0AF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70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19C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FDB"/>
    <w:rsid w:val="00415163"/>
    <w:rsid w:val="00415273"/>
    <w:rsid w:val="004157BE"/>
    <w:rsid w:val="0042068E"/>
    <w:rsid w:val="00421C61"/>
    <w:rsid w:val="00422030"/>
    <w:rsid w:val="00422A7F"/>
    <w:rsid w:val="00426213"/>
    <w:rsid w:val="004263A0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0F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3D0"/>
    <w:rsid w:val="004E251B"/>
    <w:rsid w:val="004E25CD"/>
    <w:rsid w:val="004E2A4B"/>
    <w:rsid w:val="004E38CC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148"/>
    <w:rsid w:val="00544738"/>
    <w:rsid w:val="005456E4"/>
    <w:rsid w:val="00547B89"/>
    <w:rsid w:val="00551027"/>
    <w:rsid w:val="005568AF"/>
    <w:rsid w:val="00556AF5"/>
    <w:rsid w:val="005606BC"/>
    <w:rsid w:val="00563E73"/>
    <w:rsid w:val="005641BD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522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5E57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C5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C5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AE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CE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83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311"/>
    <w:rsid w:val="007E7EE2"/>
    <w:rsid w:val="007F06CA"/>
    <w:rsid w:val="007F0DD0"/>
    <w:rsid w:val="007F61D0"/>
    <w:rsid w:val="00800DD8"/>
    <w:rsid w:val="0080228F"/>
    <w:rsid w:val="00802588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EF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78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CFC"/>
    <w:rsid w:val="00A743AC"/>
    <w:rsid w:val="00A75AB7"/>
    <w:rsid w:val="00A77DBD"/>
    <w:rsid w:val="00A8483F"/>
    <w:rsid w:val="00A870B0"/>
    <w:rsid w:val="00A8728A"/>
    <w:rsid w:val="00A87A54"/>
    <w:rsid w:val="00AA105C"/>
    <w:rsid w:val="00AA1809"/>
    <w:rsid w:val="00AA1FFE"/>
    <w:rsid w:val="00AA3F2E"/>
    <w:rsid w:val="00AA43D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1E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59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A43"/>
    <w:rsid w:val="00B2606D"/>
    <w:rsid w:val="00B263C0"/>
    <w:rsid w:val="00B316CA"/>
    <w:rsid w:val="00B31BFB"/>
    <w:rsid w:val="00B3528F"/>
    <w:rsid w:val="00B357AB"/>
    <w:rsid w:val="00B41704"/>
    <w:rsid w:val="00B41F72"/>
    <w:rsid w:val="00B42EB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AF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D6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48E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BC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09A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AF2"/>
    <w:rsid w:val="00E77778"/>
    <w:rsid w:val="00E77B7E"/>
    <w:rsid w:val="00E77BA8"/>
    <w:rsid w:val="00E82DF1"/>
    <w:rsid w:val="00E90CAA"/>
    <w:rsid w:val="00E92DF3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31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930BD"/>
  <w15:docId w15:val="{555889D2-F01C-4F63-A1CC-C77BBE5E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5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0122E9717C4514859276A73CF3D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8761B-8F75-4712-B1AF-8D221E672EAE}"/>
      </w:docPartPr>
      <w:docPartBody>
        <w:p w:rsidR="00F47BA8" w:rsidRDefault="004B0FD8" w:rsidP="004B0FD8">
          <w:pPr>
            <w:pStyle w:val="810122E9717C4514859276A73CF3D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902206355B4768AB1ED2D07CEAF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F4C28-8A4C-41C4-9B16-DACBCE4E03A2}"/>
      </w:docPartPr>
      <w:docPartBody>
        <w:p w:rsidR="00F47BA8" w:rsidRDefault="004B0FD8" w:rsidP="004B0FD8">
          <w:pPr>
            <w:pStyle w:val="DA902206355B4768AB1ED2D07CEAF3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0C216456A14AD2BD26F9992A8A4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168FB-B847-4303-A6C0-C567A6FC6144}"/>
      </w:docPartPr>
      <w:docPartBody>
        <w:p w:rsidR="00F47BA8" w:rsidRDefault="004B0FD8" w:rsidP="004B0FD8">
          <w:pPr>
            <w:pStyle w:val="A30C216456A14AD2BD26F9992A8A42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D32CB2E71B434B9D5DD65EF7E10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23937-1722-46D3-AD6F-5D25C5D0A384}"/>
      </w:docPartPr>
      <w:docPartBody>
        <w:p w:rsidR="00F47BA8" w:rsidRDefault="004B0FD8" w:rsidP="004B0FD8">
          <w:pPr>
            <w:pStyle w:val="38D32CB2E71B434B9D5DD65EF7E10A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3DD88D24DD40EE8F192E95B20A8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E654E-847F-422C-9261-AF3A299D33C7}"/>
      </w:docPartPr>
      <w:docPartBody>
        <w:p w:rsidR="00F47BA8" w:rsidRDefault="004B0FD8" w:rsidP="004B0FD8">
          <w:pPr>
            <w:pStyle w:val="633DD88D24DD40EE8F192E95B20A8E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D8"/>
    <w:rsid w:val="000A405B"/>
    <w:rsid w:val="004B0FD8"/>
    <w:rsid w:val="00621128"/>
    <w:rsid w:val="00883966"/>
    <w:rsid w:val="009654C6"/>
    <w:rsid w:val="00A238E5"/>
    <w:rsid w:val="00C9547B"/>
    <w:rsid w:val="00F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2501E859FD41DD81A621379CDF3F0C">
    <w:name w:val="F92501E859FD41DD81A621379CDF3F0C"/>
    <w:rsid w:val="004B0FD8"/>
  </w:style>
  <w:style w:type="character" w:styleId="Platshllartext">
    <w:name w:val="Placeholder Text"/>
    <w:basedOn w:val="Standardstycketeckensnitt"/>
    <w:uiPriority w:val="99"/>
    <w:semiHidden/>
    <w:rsid w:val="004B0FD8"/>
    <w:rPr>
      <w:noProof w:val="0"/>
      <w:color w:val="808080"/>
    </w:rPr>
  </w:style>
  <w:style w:type="paragraph" w:customStyle="1" w:styleId="A876EAD99C8A4289B4BA8ECA779BF558">
    <w:name w:val="A876EAD99C8A4289B4BA8ECA779BF558"/>
    <w:rsid w:val="004B0FD8"/>
  </w:style>
  <w:style w:type="paragraph" w:customStyle="1" w:styleId="48A9362AF6E340A9A273189A2422F104">
    <w:name w:val="48A9362AF6E340A9A273189A2422F104"/>
    <w:rsid w:val="004B0FD8"/>
  </w:style>
  <w:style w:type="paragraph" w:customStyle="1" w:styleId="E33F0ED37EF348D4B438F1EFDC3D6C7A">
    <w:name w:val="E33F0ED37EF348D4B438F1EFDC3D6C7A"/>
    <w:rsid w:val="004B0FD8"/>
  </w:style>
  <w:style w:type="paragraph" w:customStyle="1" w:styleId="810122E9717C4514859276A73CF3D25E">
    <w:name w:val="810122E9717C4514859276A73CF3D25E"/>
    <w:rsid w:val="004B0FD8"/>
  </w:style>
  <w:style w:type="paragraph" w:customStyle="1" w:styleId="DA902206355B4768AB1ED2D07CEAF3E2">
    <w:name w:val="DA902206355B4768AB1ED2D07CEAF3E2"/>
    <w:rsid w:val="004B0FD8"/>
  </w:style>
  <w:style w:type="paragraph" w:customStyle="1" w:styleId="4B5334C684DF4806B4C3D4216F9F5A4C">
    <w:name w:val="4B5334C684DF4806B4C3D4216F9F5A4C"/>
    <w:rsid w:val="004B0FD8"/>
  </w:style>
  <w:style w:type="paragraph" w:customStyle="1" w:styleId="0F60252DC9E947E99D461F1F8738CB90">
    <w:name w:val="0F60252DC9E947E99D461F1F8738CB90"/>
    <w:rsid w:val="004B0FD8"/>
  </w:style>
  <w:style w:type="paragraph" w:customStyle="1" w:styleId="1F2032BB75F54F8CB73C88C00A86E291">
    <w:name w:val="1F2032BB75F54F8CB73C88C00A86E291"/>
    <w:rsid w:val="004B0FD8"/>
  </w:style>
  <w:style w:type="paragraph" w:customStyle="1" w:styleId="A30C216456A14AD2BD26F9992A8A424B">
    <w:name w:val="A30C216456A14AD2BD26F9992A8A424B"/>
    <w:rsid w:val="004B0FD8"/>
  </w:style>
  <w:style w:type="paragraph" w:customStyle="1" w:styleId="38D32CB2E71B434B9D5DD65EF7E10A03">
    <w:name w:val="38D32CB2E71B434B9D5DD65EF7E10A03"/>
    <w:rsid w:val="004B0FD8"/>
  </w:style>
  <w:style w:type="paragraph" w:customStyle="1" w:styleId="DA902206355B4768AB1ED2D07CEAF3E21">
    <w:name w:val="DA902206355B4768AB1ED2D07CEAF3E21"/>
    <w:rsid w:val="004B0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0C216456A14AD2BD26F9992A8A424B1">
    <w:name w:val="A30C216456A14AD2BD26F9992A8A424B1"/>
    <w:rsid w:val="004B0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9CF3F9DAF94AD3A805AA6ECD95986C">
    <w:name w:val="979CF3F9DAF94AD3A805AA6ECD95986C"/>
    <w:rsid w:val="004B0FD8"/>
  </w:style>
  <w:style w:type="paragraph" w:customStyle="1" w:styleId="3B854DDB2B6243758C72847819F0DECE">
    <w:name w:val="3B854DDB2B6243758C72847819F0DECE"/>
    <w:rsid w:val="004B0FD8"/>
  </w:style>
  <w:style w:type="paragraph" w:customStyle="1" w:styleId="4CC9D7D355334F7FA7F1226A383BECD3">
    <w:name w:val="4CC9D7D355334F7FA7F1226A383BECD3"/>
    <w:rsid w:val="004B0FD8"/>
  </w:style>
  <w:style w:type="paragraph" w:customStyle="1" w:styleId="C197E9098A22470683B3D7A98EB798A0">
    <w:name w:val="C197E9098A22470683B3D7A98EB798A0"/>
    <w:rsid w:val="004B0FD8"/>
  </w:style>
  <w:style w:type="paragraph" w:customStyle="1" w:styleId="5920DED7F1B24254A00A76D9E9DB5B8F">
    <w:name w:val="5920DED7F1B24254A00A76D9E9DB5B8F"/>
    <w:rsid w:val="004B0FD8"/>
  </w:style>
  <w:style w:type="paragraph" w:customStyle="1" w:styleId="633DD88D24DD40EE8F192E95B20A8E0A">
    <w:name w:val="633DD88D24DD40EE8F192E95B20A8E0A"/>
    <w:rsid w:val="004B0FD8"/>
  </w:style>
  <w:style w:type="paragraph" w:customStyle="1" w:styleId="4AF3D8374B254100A723CC9842380617">
    <w:name w:val="4AF3D8374B254100A723CC9842380617"/>
    <w:rsid w:val="004B0FD8"/>
  </w:style>
  <w:style w:type="paragraph" w:customStyle="1" w:styleId="74391993845D48E0A6FCC2F74804E2AE">
    <w:name w:val="74391993845D48E0A6FCC2F74804E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c8c09149-2386-4b4a-bb1f-a8ed0cfdfe9f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2021-02-17T00:00:00</HeaderDate>
    <Office/>
    <Dnr>M2021/00274</Dnr>
    <ParagrafNr/>
    <DocumentTitle/>
    <VisitingAddress/>
    <Extra1/>
    <Extra2/>
    <Extra3>Stefan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Q7FPWFE5D2TP-1406877394-59999</_dlc_DocId>
    <_dlc_DocIdUrl xmlns="4ba4ad2f-2e3f-468c-a3d1-49d6cfff22ac">
      <Url>https://dhs.sp.regeringskansliet.se/yta/fi-ba/2/_layouts/15/DocIdRedir.aspx?ID=Q7FPWFE5D2TP-1406877394-59999</Url>
      <Description>Q7FPWFE5D2TP-1406877394-59999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D753-AF1C-496C-B6E6-BD51D088CD24}"/>
</file>

<file path=customXml/itemProps2.xml><?xml version="1.0" encoding="utf-8"?>
<ds:datastoreItem xmlns:ds="http://schemas.openxmlformats.org/officeDocument/2006/customXml" ds:itemID="{2A612663-BA35-4041-83F4-BE083C79A81B}"/>
</file>

<file path=customXml/itemProps3.xml><?xml version="1.0" encoding="utf-8"?>
<ds:datastoreItem xmlns:ds="http://schemas.openxmlformats.org/officeDocument/2006/customXml" ds:itemID="{73AC193B-25C3-4806-AB03-EDD35E5DE7FA}"/>
</file>

<file path=customXml/itemProps4.xml><?xml version="1.0" encoding="utf-8"?>
<ds:datastoreItem xmlns:ds="http://schemas.openxmlformats.org/officeDocument/2006/customXml" ds:itemID="{8010D3E0-B6BE-4B16-8210-1C1E56449A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612663-BA35-4041-83F4-BE083C79A81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6.xml><?xml version="1.0" encoding="utf-8"?>
<ds:datastoreItem xmlns:ds="http://schemas.openxmlformats.org/officeDocument/2006/customXml" ds:itemID="{849CD07F-ECCF-40F2-8EB5-64C69AB4021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D2CC6BB-65F7-40EB-8817-48B8F184A01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524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1681 Uppfyllnad av Nordiska rådets uppmaning om en ansvarsfull avfallshantering.docx</dc:title>
  <dc:subject/>
  <dc:creator>Malin Johansson</dc:creator>
  <cp:keywords/>
  <dc:description/>
  <cp:lastModifiedBy>Jesper Wistrand</cp:lastModifiedBy>
  <cp:revision>3</cp:revision>
  <dcterms:created xsi:type="dcterms:W3CDTF">2021-02-17T08:02:00Z</dcterms:created>
  <dcterms:modified xsi:type="dcterms:W3CDTF">2021-02-17T09:06:00Z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a0b58d5e-5dbb-4db6-971a-c815039b52f4</vt:lpwstr>
  </property>
  <property fmtid="{D5CDD505-2E9C-101B-9397-08002B2CF9AE}" pid="7" name="c9cd366cc722410295b9eacffbd73909">
    <vt:lpwstr/>
  </property>
</Properties>
</file>