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0033F" w14:textId="77777777" w:rsidR="007803E4" w:rsidRDefault="007803E4" w:rsidP="00DA0661">
      <w:pPr>
        <w:pStyle w:val="Rubrik"/>
      </w:pPr>
      <w:bookmarkStart w:id="0" w:name="Start"/>
      <w:bookmarkEnd w:id="0"/>
      <w:r>
        <w:t xml:space="preserve">Svar på fråga 2019/20:880 </w:t>
      </w:r>
      <w:r w:rsidR="000112DF">
        <w:t xml:space="preserve">av </w:t>
      </w:r>
      <w:r>
        <w:t>Gudrun Brunegård (KD)</w:t>
      </w:r>
      <w:r>
        <w:br/>
        <w:t>Statligt driftsstöd till regionala flygplatser</w:t>
      </w:r>
    </w:p>
    <w:p w14:paraId="7BA951FD" w14:textId="77777777" w:rsidR="007803E4" w:rsidRDefault="007803E4" w:rsidP="002749F7">
      <w:pPr>
        <w:pStyle w:val="Brdtext"/>
      </w:pPr>
      <w:r>
        <w:t>Gudrun Brunegård har frågat mig om hur regeringen ser på de förslag som framförts i debatten angående statligt driftsstöd till regionala flygplatser.</w:t>
      </w:r>
    </w:p>
    <w:p w14:paraId="29BB4967" w14:textId="77777777" w:rsidR="00D50904" w:rsidRDefault="00907431" w:rsidP="00907431">
      <w:pPr>
        <w:pStyle w:val="Brdtext"/>
      </w:pPr>
      <w:r>
        <w:t>Jag är medveten om att flygets förutsättningar är en fråga som är uppmärksammad på flera håll i landet</w:t>
      </w:r>
      <w:r w:rsidR="00D50904">
        <w:t>. Det finns ett statligt driftsstöd sedan lång tid tillbaka</w:t>
      </w:r>
      <w:r w:rsidR="0042748F">
        <w:t>.</w:t>
      </w:r>
      <w:r w:rsidR="0042102E">
        <w:t xml:space="preserve"> Kalmar </w:t>
      </w:r>
      <w:r w:rsidR="0042748F">
        <w:t xml:space="preserve">Öland Airport </w:t>
      </w:r>
      <w:r w:rsidR="005D3D68">
        <w:t xml:space="preserve">får </w:t>
      </w:r>
      <w:r w:rsidR="0042102E">
        <w:t>årligen c</w:t>
      </w:r>
      <w:r w:rsidR="005D3D68">
        <w:t xml:space="preserve">irka </w:t>
      </w:r>
      <w:r w:rsidR="0042102E">
        <w:t>3,5 miljoner kronor i statligt drift</w:t>
      </w:r>
      <w:r w:rsidR="0042748F">
        <w:t>sstöd.</w:t>
      </w:r>
      <w:r w:rsidR="00D50904">
        <w:t xml:space="preserve"> </w:t>
      </w:r>
      <w:r w:rsidR="0042748F">
        <w:t>Inom Infrastrukturdepartementet pågår en översyn avseende de regionala flygplatsernas förutsättningar.</w:t>
      </w:r>
    </w:p>
    <w:p w14:paraId="10FBBCE0" w14:textId="77777777" w:rsidR="007803E4" w:rsidRDefault="00907431" w:rsidP="006A12F1">
      <w:pPr>
        <w:pStyle w:val="Brdtext"/>
      </w:pPr>
      <w:r>
        <w:t>Stoc</w:t>
      </w:r>
      <w:r w:rsidR="007803E4">
        <w:t xml:space="preserve">kholm den </w:t>
      </w:r>
      <w:sdt>
        <w:sdtPr>
          <w:id w:val="-1225218591"/>
          <w:placeholder>
            <w:docPart w:val="4499040AADA443A2980FF8DF95EE056A"/>
          </w:placeholder>
          <w:dataBinding w:prefixMappings="xmlns:ns0='http://lp/documentinfo/RK' " w:xpath="/ns0:DocumentInfo[1]/ns0:BaseInfo[1]/ns0:HeaderDate[1]" w:storeItemID="{85F84656-F773-4F5D-A3C2-42CDB29004B2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116E">
            <w:t>11 februari 2020</w:t>
          </w:r>
        </w:sdtContent>
      </w:sdt>
    </w:p>
    <w:p w14:paraId="2489A9A7" w14:textId="77777777" w:rsidR="007803E4" w:rsidRDefault="007803E4" w:rsidP="004E7A8F">
      <w:pPr>
        <w:pStyle w:val="Brdtextutanavstnd"/>
      </w:pPr>
    </w:p>
    <w:p w14:paraId="503E420F" w14:textId="77777777" w:rsidR="007803E4" w:rsidRDefault="007803E4" w:rsidP="004E7A8F">
      <w:pPr>
        <w:pStyle w:val="Brdtextutanavstnd"/>
      </w:pPr>
    </w:p>
    <w:p w14:paraId="7F7923D8" w14:textId="77777777" w:rsidR="007803E4" w:rsidRDefault="007803E4" w:rsidP="004E7A8F">
      <w:pPr>
        <w:pStyle w:val="Brdtextutanavstnd"/>
      </w:pPr>
    </w:p>
    <w:p w14:paraId="656112F9" w14:textId="77777777" w:rsidR="007803E4" w:rsidRDefault="00CF6BC0" w:rsidP="00422A41">
      <w:pPr>
        <w:pStyle w:val="Brdtext"/>
      </w:pPr>
      <w:r>
        <w:t>Tomas Eneroth</w:t>
      </w:r>
    </w:p>
    <w:sectPr w:rsidR="007803E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86EBC" w14:textId="77777777" w:rsidR="005C206E" w:rsidRDefault="005C206E" w:rsidP="00A87A54">
      <w:pPr>
        <w:spacing w:after="0" w:line="240" w:lineRule="auto"/>
      </w:pPr>
      <w:r>
        <w:separator/>
      </w:r>
    </w:p>
  </w:endnote>
  <w:endnote w:type="continuationSeparator" w:id="0">
    <w:p w14:paraId="33715A3F" w14:textId="77777777" w:rsidR="005C206E" w:rsidRDefault="005C20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EC3FA" w14:textId="77777777" w:rsidR="005E2C1F" w:rsidRDefault="005E2C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2DE1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77776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CABA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3C2E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66E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0010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F39D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16ACFE" w14:textId="77777777" w:rsidTr="00C26068">
      <w:trPr>
        <w:trHeight w:val="227"/>
      </w:trPr>
      <w:tc>
        <w:tcPr>
          <w:tcW w:w="4074" w:type="dxa"/>
        </w:tcPr>
        <w:p w14:paraId="797898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8FF0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F733B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87D17" w14:textId="77777777" w:rsidR="005C206E" w:rsidRDefault="005C206E" w:rsidP="00A87A54">
      <w:pPr>
        <w:spacing w:after="0" w:line="240" w:lineRule="auto"/>
      </w:pPr>
      <w:r>
        <w:separator/>
      </w:r>
    </w:p>
  </w:footnote>
  <w:footnote w:type="continuationSeparator" w:id="0">
    <w:p w14:paraId="3A129695" w14:textId="77777777" w:rsidR="005C206E" w:rsidRDefault="005C20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BDE3" w14:textId="77777777" w:rsidR="005E2C1F" w:rsidRDefault="005E2C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2A8E" w14:textId="77777777" w:rsidR="005E2C1F" w:rsidRDefault="005E2C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03E4" w14:paraId="7C6B28CD" w14:textId="77777777" w:rsidTr="00C93EBA">
      <w:trPr>
        <w:trHeight w:val="227"/>
      </w:trPr>
      <w:tc>
        <w:tcPr>
          <w:tcW w:w="5534" w:type="dxa"/>
        </w:tcPr>
        <w:p w14:paraId="5F0814A7" w14:textId="77777777" w:rsidR="007803E4" w:rsidRPr="007D73AB" w:rsidRDefault="007803E4">
          <w:pPr>
            <w:pStyle w:val="Sidhuvud"/>
          </w:pPr>
        </w:p>
      </w:tc>
      <w:tc>
        <w:tcPr>
          <w:tcW w:w="3170" w:type="dxa"/>
          <w:vAlign w:val="bottom"/>
        </w:tcPr>
        <w:p w14:paraId="540D233B" w14:textId="77777777" w:rsidR="007803E4" w:rsidRPr="007D73AB" w:rsidRDefault="007803E4" w:rsidP="00340DE0">
          <w:pPr>
            <w:pStyle w:val="Sidhuvud"/>
          </w:pPr>
        </w:p>
      </w:tc>
      <w:tc>
        <w:tcPr>
          <w:tcW w:w="1134" w:type="dxa"/>
        </w:tcPr>
        <w:p w14:paraId="170D831A" w14:textId="77777777" w:rsidR="007803E4" w:rsidRDefault="007803E4" w:rsidP="005A703A">
          <w:pPr>
            <w:pStyle w:val="Sidhuvud"/>
          </w:pPr>
        </w:p>
      </w:tc>
    </w:tr>
    <w:tr w:rsidR="007803E4" w14:paraId="65D13C00" w14:textId="77777777" w:rsidTr="00C93EBA">
      <w:trPr>
        <w:trHeight w:val="1928"/>
      </w:trPr>
      <w:tc>
        <w:tcPr>
          <w:tcW w:w="5534" w:type="dxa"/>
        </w:tcPr>
        <w:p w14:paraId="36092EB1" w14:textId="77777777" w:rsidR="007803E4" w:rsidRDefault="007803E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511DA3" w14:textId="77777777" w:rsidR="007803E4" w:rsidRDefault="007803E4" w:rsidP="00340DE0">
          <w:pPr>
            <w:pStyle w:val="Sidhuvud"/>
          </w:pPr>
        </w:p>
        <w:p w14:paraId="57EAA7D1" w14:textId="77777777" w:rsidR="007803E4" w:rsidRDefault="007803E4" w:rsidP="00340DE0">
          <w:pPr>
            <w:pStyle w:val="Sidhuvud"/>
          </w:pPr>
        </w:p>
        <w:p w14:paraId="6034E034" w14:textId="77777777" w:rsidR="007803E4" w:rsidRPr="00340DE0" w:rsidRDefault="007803E4" w:rsidP="00340DE0">
          <w:pPr>
            <w:pStyle w:val="Sidhuvud"/>
          </w:pPr>
        </w:p>
      </w:tc>
      <w:tc>
        <w:tcPr>
          <w:tcW w:w="3170" w:type="dxa"/>
        </w:tcPr>
        <w:p w14:paraId="678A1E94" w14:textId="77777777" w:rsidR="007803E4" w:rsidRPr="00710A6C" w:rsidRDefault="007803E4" w:rsidP="00EE3C0F">
          <w:pPr>
            <w:pStyle w:val="Sidhuvud"/>
            <w:rPr>
              <w:b/>
            </w:rPr>
          </w:pPr>
        </w:p>
        <w:p w14:paraId="38C3FEFD" w14:textId="77777777" w:rsidR="007803E4" w:rsidRDefault="007803E4" w:rsidP="00EE3C0F">
          <w:pPr>
            <w:pStyle w:val="Sidhuvud"/>
          </w:pPr>
        </w:p>
        <w:p w14:paraId="521A06FA" w14:textId="77777777" w:rsidR="007803E4" w:rsidRDefault="007803E4" w:rsidP="00EE3C0F">
          <w:pPr>
            <w:pStyle w:val="Sidhuvud"/>
          </w:pPr>
        </w:p>
        <w:p w14:paraId="4B8A8135" w14:textId="77777777" w:rsidR="007803E4" w:rsidRDefault="007803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0A103D370A4884B77D6272CD5F0D0B"/>
            </w:placeholder>
            <w:dataBinding w:prefixMappings="xmlns:ns0='http://lp/documentinfo/RK' " w:xpath="/ns0:DocumentInfo[1]/ns0:BaseInfo[1]/ns0:Dnr[1]" w:storeItemID="{85F84656-F773-4F5D-A3C2-42CDB29004B2}"/>
            <w:text/>
          </w:sdtPr>
          <w:sdtEndPr/>
          <w:sdtContent>
            <w:p w14:paraId="1B8BA6AC" w14:textId="77777777" w:rsidR="007803E4" w:rsidRDefault="007803E4" w:rsidP="00EE3C0F">
              <w:pPr>
                <w:pStyle w:val="Sidhuvud"/>
              </w:pPr>
              <w:r>
                <w:t>I2020/00326/TP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D557AAFC904483BF27716ACC9455E8"/>
            </w:placeholder>
            <w:showingPlcHdr/>
            <w:dataBinding w:prefixMappings="xmlns:ns0='http://lp/documentinfo/RK' " w:xpath="/ns0:DocumentInfo[1]/ns0:BaseInfo[1]/ns0:DocNumber[1]" w:storeItemID="{85F84656-F773-4F5D-A3C2-42CDB29004B2}"/>
            <w:text/>
          </w:sdtPr>
          <w:sdtEndPr/>
          <w:sdtContent>
            <w:p w14:paraId="5785D4D9" w14:textId="77777777" w:rsidR="007803E4" w:rsidRDefault="007803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363CC" w14:textId="77777777" w:rsidR="007803E4" w:rsidRDefault="007803E4" w:rsidP="00EE3C0F">
          <w:pPr>
            <w:pStyle w:val="Sidhuvud"/>
          </w:pPr>
        </w:p>
      </w:tc>
      <w:tc>
        <w:tcPr>
          <w:tcW w:w="1134" w:type="dxa"/>
        </w:tcPr>
        <w:p w14:paraId="68585037" w14:textId="77777777" w:rsidR="007803E4" w:rsidRDefault="007803E4" w:rsidP="0094502D">
          <w:pPr>
            <w:pStyle w:val="Sidhuvud"/>
          </w:pPr>
        </w:p>
        <w:p w14:paraId="1F0A3648" w14:textId="77777777" w:rsidR="007803E4" w:rsidRPr="0094502D" w:rsidRDefault="007803E4" w:rsidP="00EC71A6">
          <w:pPr>
            <w:pStyle w:val="Sidhuvud"/>
          </w:pPr>
        </w:p>
      </w:tc>
    </w:tr>
    <w:tr w:rsidR="007803E4" w14:paraId="46EA69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FA8E905786482DAA48AEF19C2ACB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F7AFA8" w14:textId="77777777" w:rsidR="00CF6BC0" w:rsidRPr="00CF6BC0" w:rsidRDefault="00CF6BC0" w:rsidP="00340DE0">
              <w:pPr>
                <w:pStyle w:val="Sidhuvud"/>
                <w:rPr>
                  <w:b/>
                </w:rPr>
              </w:pPr>
              <w:r w:rsidRPr="00CF6BC0">
                <w:rPr>
                  <w:b/>
                </w:rPr>
                <w:t>Infrastrukturdepartementet</w:t>
              </w:r>
            </w:p>
            <w:p w14:paraId="071A89D7" w14:textId="77777777" w:rsidR="007803E4" w:rsidRPr="00340DE0" w:rsidRDefault="005E2C1F" w:rsidP="00893C44">
              <w:pPr>
                <w:pStyle w:val="Sidhuvud"/>
              </w:pPr>
              <w: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E093032B374EDAAAB1451FC1560C04"/>
          </w:placeholder>
          <w:dataBinding w:prefixMappings="xmlns:ns0='http://lp/documentinfo/RK' " w:xpath="/ns0:DocumentInfo[1]/ns0:BaseInfo[1]/ns0:Recipient[1]" w:storeItemID="{85F84656-F773-4F5D-A3C2-42CDB29004B2}"/>
          <w:text w:multiLine="1"/>
        </w:sdtPr>
        <w:sdtEndPr/>
        <w:sdtContent>
          <w:tc>
            <w:tcPr>
              <w:tcW w:w="3170" w:type="dxa"/>
            </w:tcPr>
            <w:p w14:paraId="2026AD5D" w14:textId="77777777" w:rsidR="007803E4" w:rsidRDefault="007803E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6D57B5E" w14:textId="77777777" w:rsidR="007803E4" w:rsidRDefault="007803E4" w:rsidP="003E6020">
          <w:pPr>
            <w:pStyle w:val="Sidhuvud"/>
          </w:pPr>
        </w:p>
      </w:tc>
    </w:tr>
  </w:tbl>
  <w:p w14:paraId="29E09D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E4"/>
    <w:rsid w:val="00000290"/>
    <w:rsid w:val="00001068"/>
    <w:rsid w:val="0000412C"/>
    <w:rsid w:val="00004D5C"/>
    <w:rsid w:val="00005F68"/>
    <w:rsid w:val="00006CA7"/>
    <w:rsid w:val="000112D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4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35F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034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64E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02E"/>
    <w:rsid w:val="00422030"/>
    <w:rsid w:val="00422A7F"/>
    <w:rsid w:val="00426213"/>
    <w:rsid w:val="0042748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DC0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3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06E"/>
    <w:rsid w:val="005C6F80"/>
    <w:rsid w:val="005D07C2"/>
    <w:rsid w:val="005D3D68"/>
    <w:rsid w:val="005E2C1F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F2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16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3E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5C6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20C"/>
    <w:rsid w:val="008860CC"/>
    <w:rsid w:val="00886EEE"/>
    <w:rsid w:val="00887F86"/>
    <w:rsid w:val="00890876"/>
    <w:rsid w:val="00891929"/>
    <w:rsid w:val="00893029"/>
    <w:rsid w:val="00893C44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431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040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CB4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BC0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90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4AC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4B"/>
    <w:rsid w:val="00F8015D"/>
    <w:rsid w:val="00F829C7"/>
    <w:rsid w:val="00F834AA"/>
    <w:rsid w:val="00F848D6"/>
    <w:rsid w:val="00F84C7D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EB83F3-7148-43AB-B1D5-AEA0709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A103D370A4884B77D6272CD5F0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6D241-13B4-47A8-9969-E2EB66F8CCB3}"/>
      </w:docPartPr>
      <w:docPartBody>
        <w:p w:rsidR="00E3550D" w:rsidRDefault="00B8048C" w:rsidP="00B8048C">
          <w:pPr>
            <w:pStyle w:val="5C0A103D370A4884B77D6272CD5F0D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557AAFC904483BF27716ACC945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BAE6E-CCBB-4D24-86B8-DB82BAD1A333}"/>
      </w:docPartPr>
      <w:docPartBody>
        <w:p w:rsidR="00E3550D" w:rsidRDefault="00B8048C" w:rsidP="00B8048C">
          <w:pPr>
            <w:pStyle w:val="E9D557AAFC904483BF27716ACC9455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A8E905786482DAA48AEF19C2AC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7717A-FD65-4CBC-8B60-78D37BBE5C58}"/>
      </w:docPartPr>
      <w:docPartBody>
        <w:p w:rsidR="00E3550D" w:rsidRDefault="00B8048C" w:rsidP="00B8048C">
          <w:pPr>
            <w:pStyle w:val="35FA8E905786482DAA48AEF19C2ACB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E093032B374EDAAAB1451FC1560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915C6-F97F-47E6-80E6-6F4195EE4E15}"/>
      </w:docPartPr>
      <w:docPartBody>
        <w:p w:rsidR="00E3550D" w:rsidRDefault="00B8048C" w:rsidP="00B8048C">
          <w:pPr>
            <w:pStyle w:val="01E093032B374EDAAAB1451FC1560C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99040AADA443A2980FF8DF95EE0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CC34D-724C-4C8B-86C6-1FE51313D3E4}"/>
      </w:docPartPr>
      <w:docPartBody>
        <w:p w:rsidR="00E3550D" w:rsidRDefault="00B8048C" w:rsidP="00B8048C">
          <w:pPr>
            <w:pStyle w:val="4499040AADA443A2980FF8DF95EE05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8C"/>
    <w:rsid w:val="00B8048C"/>
    <w:rsid w:val="00E3550D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242FDE38E84236AFB6B2BC4730A6CA">
    <w:name w:val="DD242FDE38E84236AFB6B2BC4730A6CA"/>
    <w:rsid w:val="00B8048C"/>
  </w:style>
  <w:style w:type="character" w:styleId="Platshllartext">
    <w:name w:val="Placeholder Text"/>
    <w:basedOn w:val="Standardstycketeckensnitt"/>
    <w:uiPriority w:val="99"/>
    <w:semiHidden/>
    <w:rsid w:val="00B8048C"/>
    <w:rPr>
      <w:noProof w:val="0"/>
      <w:color w:val="808080"/>
    </w:rPr>
  </w:style>
  <w:style w:type="paragraph" w:customStyle="1" w:styleId="2677E485325545CAB6C2CA3A235ABACA">
    <w:name w:val="2677E485325545CAB6C2CA3A235ABACA"/>
    <w:rsid w:val="00B8048C"/>
  </w:style>
  <w:style w:type="paragraph" w:customStyle="1" w:styleId="B151D380148149DD8CA1C486206D7E9B">
    <w:name w:val="B151D380148149DD8CA1C486206D7E9B"/>
    <w:rsid w:val="00B8048C"/>
  </w:style>
  <w:style w:type="paragraph" w:customStyle="1" w:styleId="CF1769F437B84D528FA1C1E867950CA3">
    <w:name w:val="CF1769F437B84D528FA1C1E867950CA3"/>
    <w:rsid w:val="00B8048C"/>
  </w:style>
  <w:style w:type="paragraph" w:customStyle="1" w:styleId="5C0A103D370A4884B77D6272CD5F0D0B">
    <w:name w:val="5C0A103D370A4884B77D6272CD5F0D0B"/>
    <w:rsid w:val="00B8048C"/>
  </w:style>
  <w:style w:type="paragraph" w:customStyle="1" w:styleId="E9D557AAFC904483BF27716ACC9455E8">
    <w:name w:val="E9D557AAFC904483BF27716ACC9455E8"/>
    <w:rsid w:val="00B8048C"/>
  </w:style>
  <w:style w:type="paragraph" w:customStyle="1" w:styleId="B43BB9A7CF7B42AA8B6FA6C38A0A0E6D">
    <w:name w:val="B43BB9A7CF7B42AA8B6FA6C38A0A0E6D"/>
    <w:rsid w:val="00B8048C"/>
  </w:style>
  <w:style w:type="paragraph" w:customStyle="1" w:styleId="6FD318EF3560423EB48FCBE4927445AC">
    <w:name w:val="6FD318EF3560423EB48FCBE4927445AC"/>
    <w:rsid w:val="00B8048C"/>
  </w:style>
  <w:style w:type="paragraph" w:customStyle="1" w:styleId="576071EFE91941A1996B726157FF160F">
    <w:name w:val="576071EFE91941A1996B726157FF160F"/>
    <w:rsid w:val="00B8048C"/>
  </w:style>
  <w:style w:type="paragraph" w:customStyle="1" w:styleId="35FA8E905786482DAA48AEF19C2ACB19">
    <w:name w:val="35FA8E905786482DAA48AEF19C2ACB19"/>
    <w:rsid w:val="00B8048C"/>
  </w:style>
  <w:style w:type="paragraph" w:customStyle="1" w:styleId="01E093032B374EDAAAB1451FC1560C04">
    <w:name w:val="01E093032B374EDAAAB1451FC1560C04"/>
    <w:rsid w:val="00B8048C"/>
  </w:style>
  <w:style w:type="paragraph" w:customStyle="1" w:styleId="F9C5945CCB994A9D827FB592EC0DAA80">
    <w:name w:val="F9C5945CCB994A9D827FB592EC0DAA80"/>
    <w:rsid w:val="00B8048C"/>
  </w:style>
  <w:style w:type="paragraph" w:customStyle="1" w:styleId="0B28444DCB2043FD92ABA1396372E83C">
    <w:name w:val="0B28444DCB2043FD92ABA1396372E83C"/>
    <w:rsid w:val="00B8048C"/>
  </w:style>
  <w:style w:type="paragraph" w:customStyle="1" w:styleId="76A69BBCFE324B849151E74484F4069B">
    <w:name w:val="76A69BBCFE324B849151E74484F4069B"/>
    <w:rsid w:val="00B8048C"/>
  </w:style>
  <w:style w:type="paragraph" w:customStyle="1" w:styleId="C7EF24E7F38046B2A252F75B36BFAF12">
    <w:name w:val="C7EF24E7F38046B2A252F75B36BFAF12"/>
    <w:rsid w:val="00B8048C"/>
  </w:style>
  <w:style w:type="paragraph" w:customStyle="1" w:styleId="9A45367779184413AF7AED26B4C91842">
    <w:name w:val="9A45367779184413AF7AED26B4C91842"/>
    <w:rsid w:val="00B8048C"/>
  </w:style>
  <w:style w:type="paragraph" w:customStyle="1" w:styleId="4499040AADA443A2980FF8DF95EE056A">
    <w:name w:val="4499040AADA443A2980FF8DF95EE056A"/>
    <w:rsid w:val="00B8048C"/>
  </w:style>
  <w:style w:type="paragraph" w:customStyle="1" w:styleId="EBF8B692DD2B4AA7A27D332C7A706284">
    <w:name w:val="EBF8B692DD2B4AA7A27D332C7A706284"/>
    <w:rsid w:val="00B80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2020-02-11T00:00:00</HeaderDate>
    <Office/>
    <Dnr>I2020/00326/TP</Dnr>
    <ParagrafNr/>
    <DocumentTitle/>
    <VisitingAddress/>
    <Extra1/>
    <Extra2/>
    <Extra3>Gudrun Brunegård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98c1be56-4089-4e3c-9a0e-e759d63d0306</RD_Svarsid>
  </documentManagement>
</p:properties>
</file>

<file path=customXml/itemProps1.xml><?xml version="1.0" encoding="utf-8"?>
<ds:datastoreItem xmlns:ds="http://schemas.openxmlformats.org/officeDocument/2006/customXml" ds:itemID="{32E268CF-C53B-4607-AC00-194AB9F76878}"/>
</file>

<file path=customXml/itemProps2.xml><?xml version="1.0" encoding="utf-8"?>
<ds:datastoreItem xmlns:ds="http://schemas.openxmlformats.org/officeDocument/2006/customXml" ds:itemID="{85F84656-F773-4F5D-A3C2-42CDB29004B2}"/>
</file>

<file path=customXml/itemProps3.xml><?xml version="1.0" encoding="utf-8"?>
<ds:datastoreItem xmlns:ds="http://schemas.openxmlformats.org/officeDocument/2006/customXml" ds:itemID="{0DAF6286-46CD-47B4-9376-2F3B4085A644}"/>
</file>

<file path=customXml/itemProps4.xml><?xml version="1.0" encoding="utf-8"?>
<ds:datastoreItem xmlns:ds="http://schemas.openxmlformats.org/officeDocument/2006/customXml" ds:itemID="{CA05CF29-E143-48C6-BF3A-2E41107D2019}"/>
</file>

<file path=customXml/itemProps5.xml><?xml version="1.0" encoding="utf-8"?>
<ds:datastoreItem xmlns:ds="http://schemas.openxmlformats.org/officeDocument/2006/customXml" ds:itemID="{024CE08A-86E5-43C5-B4F2-BB3A193664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880 av Gudrun Brunegård (KD) Statligt driftsstöd till regionala flygplatser.docx</dc:title>
  <dc:subject/>
  <dc:creator>Roland Bjuremalm</dc:creator>
  <cp:keywords/>
  <dc:description/>
  <cp:lastModifiedBy>Peter Kalliopuro</cp:lastModifiedBy>
  <cp:revision>2</cp:revision>
  <cp:lastPrinted>2020-02-07T13:35:00Z</cp:lastPrinted>
  <dcterms:created xsi:type="dcterms:W3CDTF">2020-02-11T08:18:00Z</dcterms:created>
  <dcterms:modified xsi:type="dcterms:W3CDTF">2020-02-11T08:18:00Z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