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E9849" w14:textId="77777777" w:rsidR="008E3ED3" w:rsidRDefault="008E3ED3" w:rsidP="00DA0661">
      <w:pPr>
        <w:pStyle w:val="Rubrik"/>
      </w:pPr>
      <w:bookmarkStart w:id="0" w:name="Start"/>
      <w:bookmarkEnd w:id="0"/>
      <w:r>
        <w:t xml:space="preserve">Svar på fråga 2019/20:902 av </w:t>
      </w:r>
      <w:r w:rsidRPr="008E3ED3">
        <w:t xml:space="preserve">Åsa </w:t>
      </w:r>
      <w:proofErr w:type="spellStart"/>
      <w:r w:rsidRPr="008E3ED3">
        <w:t>Coenraads</w:t>
      </w:r>
      <w:proofErr w:type="spellEnd"/>
      <w:r>
        <w:t xml:space="preserve"> (M)</w:t>
      </w:r>
      <w:r>
        <w:br/>
        <w:t xml:space="preserve">Privata sjukförsäkringar </w:t>
      </w:r>
      <w:r w:rsidR="00735666">
        <w:t>eller</w:t>
      </w:r>
      <w:r>
        <w:t xml:space="preserve"> sprängningar</w:t>
      </w:r>
    </w:p>
    <w:p w14:paraId="58E4D3AD" w14:textId="77777777" w:rsidR="008E3ED3" w:rsidRDefault="008E3ED3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vilka åtgärder jag vidtar för att vård kopplad till skjutningar inte ska gå ut öv</w:t>
      </w:r>
      <w:bookmarkStart w:id="1" w:name="_GoBack"/>
      <w:bookmarkEnd w:id="1"/>
      <w:r>
        <w:t>er andra som har behov av vård.</w:t>
      </w:r>
    </w:p>
    <w:p w14:paraId="5D9985AA" w14:textId="77777777" w:rsidR="008E3ED3" w:rsidRDefault="002A47A8" w:rsidP="006A12F1">
      <w:pPr>
        <w:pStyle w:val="Brdtext"/>
      </w:pPr>
      <w:r>
        <w:t>Av hälso- och sjukvårdslagen framgår att v</w:t>
      </w:r>
      <w:r w:rsidRPr="002A47A8">
        <w:t>ården ska ges med respekt för alla människors lika värde och för den enskilda människans värdighet. Den som har det största behovet av hälso- och sjukvård ska ges företräde till vården.</w:t>
      </w:r>
      <w:r>
        <w:t xml:space="preserve"> </w:t>
      </w:r>
    </w:p>
    <w:p w14:paraId="65A9A139" w14:textId="77777777" w:rsidR="008E3ED3" w:rsidRDefault="002A47A8" w:rsidP="004E7A8F">
      <w:pPr>
        <w:pStyle w:val="Brdtextutanavstnd"/>
      </w:pPr>
      <w:r>
        <w:t xml:space="preserve">Regeringen </w:t>
      </w:r>
      <w:r w:rsidR="00735666" w:rsidRPr="00735666">
        <w:t xml:space="preserve">vill värna </w:t>
      </w:r>
      <w:r>
        <w:t xml:space="preserve">de etiska principerna som gäller för hälso- och sjukvården. </w:t>
      </w:r>
    </w:p>
    <w:p w14:paraId="379AF913" w14:textId="77777777" w:rsidR="008E3ED3" w:rsidRDefault="008E3ED3" w:rsidP="004E7A8F">
      <w:pPr>
        <w:pStyle w:val="Brdtextutanavstnd"/>
      </w:pPr>
    </w:p>
    <w:p w14:paraId="4F5220EC" w14:textId="77777777" w:rsidR="00735666" w:rsidRDefault="00735666" w:rsidP="00735666">
      <w:pPr>
        <w:pStyle w:val="Brdtext"/>
      </w:pPr>
      <w:r>
        <w:t xml:space="preserve">Stockholm den </w:t>
      </w:r>
      <w:sdt>
        <w:sdtPr>
          <w:id w:val="-1225218591"/>
          <w:placeholder>
            <w:docPart w:val="C53FBB043ED3485B9FF0C6F68782ECCF"/>
          </w:placeholder>
          <w:dataBinding w:prefixMappings="xmlns:ns0='http://lp/documentinfo/RK' " w:xpath="/ns0:DocumentInfo[1]/ns0:BaseInfo[1]/ns0:HeaderDate[1]" w:storeItemID="{7E14B740-2F28-47B5-82B5-0721F0371D09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februari 2020</w:t>
          </w:r>
        </w:sdtContent>
      </w:sdt>
    </w:p>
    <w:p w14:paraId="1CC5E177" w14:textId="77777777" w:rsidR="00735666" w:rsidRDefault="00735666" w:rsidP="004E7A8F">
      <w:pPr>
        <w:pStyle w:val="Brdtextutanavstnd"/>
      </w:pPr>
    </w:p>
    <w:p w14:paraId="6E676300" w14:textId="77777777" w:rsidR="008E3ED3" w:rsidRDefault="008E3ED3" w:rsidP="00422A41">
      <w:pPr>
        <w:pStyle w:val="Brdtext"/>
      </w:pPr>
      <w:r>
        <w:t>Lena Hallengren</w:t>
      </w:r>
    </w:p>
    <w:p w14:paraId="0F4DEFDD" w14:textId="77777777" w:rsidR="008E3ED3" w:rsidRPr="00DB48AB" w:rsidRDefault="008E3ED3" w:rsidP="00DB48AB">
      <w:pPr>
        <w:pStyle w:val="Brdtext"/>
      </w:pPr>
    </w:p>
    <w:sectPr w:rsidR="008E3ED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B8846" w14:textId="77777777" w:rsidR="008E3ED3" w:rsidRDefault="008E3ED3" w:rsidP="00A87A54">
      <w:pPr>
        <w:spacing w:after="0" w:line="240" w:lineRule="auto"/>
      </w:pPr>
      <w:r>
        <w:separator/>
      </w:r>
    </w:p>
  </w:endnote>
  <w:endnote w:type="continuationSeparator" w:id="0">
    <w:p w14:paraId="542EE1C7" w14:textId="77777777" w:rsidR="008E3ED3" w:rsidRDefault="008E3E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6D00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4FF8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E391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B6D3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602C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CCC2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23FDC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1B7AF5" w14:textId="77777777" w:rsidTr="00C26068">
      <w:trPr>
        <w:trHeight w:val="227"/>
      </w:trPr>
      <w:tc>
        <w:tcPr>
          <w:tcW w:w="4074" w:type="dxa"/>
        </w:tcPr>
        <w:p w14:paraId="4A59C2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84EA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48DD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73AAF" w14:textId="77777777" w:rsidR="008E3ED3" w:rsidRDefault="008E3ED3" w:rsidP="00A87A54">
      <w:pPr>
        <w:spacing w:after="0" w:line="240" w:lineRule="auto"/>
      </w:pPr>
      <w:r>
        <w:separator/>
      </w:r>
    </w:p>
  </w:footnote>
  <w:footnote w:type="continuationSeparator" w:id="0">
    <w:p w14:paraId="57B30E5C" w14:textId="77777777" w:rsidR="008E3ED3" w:rsidRDefault="008E3E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3ED3" w14:paraId="60BE4909" w14:textId="77777777" w:rsidTr="00C93EBA">
      <w:trPr>
        <w:trHeight w:val="227"/>
      </w:trPr>
      <w:tc>
        <w:tcPr>
          <w:tcW w:w="5534" w:type="dxa"/>
        </w:tcPr>
        <w:p w14:paraId="165B31FA" w14:textId="77777777" w:rsidR="008E3ED3" w:rsidRPr="007D73AB" w:rsidRDefault="008E3ED3">
          <w:pPr>
            <w:pStyle w:val="Sidhuvud"/>
          </w:pPr>
        </w:p>
      </w:tc>
      <w:tc>
        <w:tcPr>
          <w:tcW w:w="3170" w:type="dxa"/>
          <w:vAlign w:val="bottom"/>
        </w:tcPr>
        <w:p w14:paraId="4399029C" w14:textId="77777777" w:rsidR="008E3ED3" w:rsidRPr="007D73AB" w:rsidRDefault="008E3ED3" w:rsidP="00340DE0">
          <w:pPr>
            <w:pStyle w:val="Sidhuvud"/>
          </w:pPr>
        </w:p>
      </w:tc>
      <w:tc>
        <w:tcPr>
          <w:tcW w:w="1134" w:type="dxa"/>
        </w:tcPr>
        <w:p w14:paraId="6005FCC0" w14:textId="77777777" w:rsidR="008E3ED3" w:rsidRDefault="008E3ED3" w:rsidP="005A703A">
          <w:pPr>
            <w:pStyle w:val="Sidhuvud"/>
          </w:pPr>
        </w:p>
      </w:tc>
    </w:tr>
    <w:tr w:rsidR="008E3ED3" w14:paraId="78D66FD0" w14:textId="77777777" w:rsidTr="00C93EBA">
      <w:trPr>
        <w:trHeight w:val="1928"/>
      </w:trPr>
      <w:tc>
        <w:tcPr>
          <w:tcW w:w="5534" w:type="dxa"/>
        </w:tcPr>
        <w:p w14:paraId="7F04BEB3" w14:textId="77777777" w:rsidR="008E3ED3" w:rsidRPr="00340DE0" w:rsidRDefault="008E3E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63DB39" wp14:editId="5FDDD67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14D076" w14:textId="77777777" w:rsidR="008E3ED3" w:rsidRPr="00710A6C" w:rsidRDefault="008E3ED3" w:rsidP="00EE3C0F">
          <w:pPr>
            <w:pStyle w:val="Sidhuvud"/>
            <w:rPr>
              <w:b/>
            </w:rPr>
          </w:pPr>
        </w:p>
        <w:p w14:paraId="5D8E2D63" w14:textId="77777777" w:rsidR="008E3ED3" w:rsidRDefault="008E3ED3" w:rsidP="00EE3C0F">
          <w:pPr>
            <w:pStyle w:val="Sidhuvud"/>
          </w:pPr>
        </w:p>
        <w:p w14:paraId="327005CF" w14:textId="77777777" w:rsidR="008E3ED3" w:rsidRDefault="008E3ED3" w:rsidP="00EE3C0F">
          <w:pPr>
            <w:pStyle w:val="Sidhuvud"/>
          </w:pPr>
        </w:p>
        <w:p w14:paraId="0E9B9DAF" w14:textId="77777777" w:rsidR="008E3ED3" w:rsidRDefault="008E3ED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338C15614149CF815F5EBCD4347AD7"/>
            </w:placeholder>
            <w:dataBinding w:prefixMappings="xmlns:ns0='http://lp/documentinfo/RK' " w:xpath="/ns0:DocumentInfo[1]/ns0:BaseInfo[1]/ns0:Dnr[1]" w:storeItemID="{7E14B740-2F28-47B5-82B5-0721F0371D09}"/>
            <w:text/>
          </w:sdtPr>
          <w:sdtEndPr/>
          <w:sdtContent>
            <w:p w14:paraId="02FD00FE" w14:textId="77777777" w:rsidR="008E3ED3" w:rsidRDefault="008E3ED3" w:rsidP="00EE3C0F">
              <w:pPr>
                <w:pStyle w:val="Sidhuvud"/>
              </w:pPr>
              <w:r>
                <w:t>S2020/00619</w:t>
              </w:r>
              <w:r w:rsidR="00735666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128D926B7F4B96BBE129E071EF3775"/>
            </w:placeholder>
            <w:showingPlcHdr/>
            <w:dataBinding w:prefixMappings="xmlns:ns0='http://lp/documentinfo/RK' " w:xpath="/ns0:DocumentInfo[1]/ns0:BaseInfo[1]/ns0:DocNumber[1]" w:storeItemID="{7E14B740-2F28-47B5-82B5-0721F0371D09}"/>
            <w:text/>
          </w:sdtPr>
          <w:sdtEndPr/>
          <w:sdtContent>
            <w:p w14:paraId="3F1BCF83" w14:textId="77777777" w:rsidR="008E3ED3" w:rsidRDefault="008E3ED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F4BA1F" w14:textId="77777777" w:rsidR="008E3ED3" w:rsidRDefault="008E3ED3" w:rsidP="00EE3C0F">
          <w:pPr>
            <w:pStyle w:val="Sidhuvud"/>
          </w:pPr>
        </w:p>
      </w:tc>
      <w:tc>
        <w:tcPr>
          <w:tcW w:w="1134" w:type="dxa"/>
        </w:tcPr>
        <w:p w14:paraId="4F950676" w14:textId="77777777" w:rsidR="008E3ED3" w:rsidRDefault="008E3ED3" w:rsidP="0094502D">
          <w:pPr>
            <w:pStyle w:val="Sidhuvud"/>
          </w:pPr>
        </w:p>
        <w:p w14:paraId="2325B67C" w14:textId="77777777" w:rsidR="008E3ED3" w:rsidRPr="0094502D" w:rsidRDefault="008E3ED3" w:rsidP="00EC71A6">
          <w:pPr>
            <w:pStyle w:val="Sidhuvud"/>
          </w:pPr>
        </w:p>
      </w:tc>
    </w:tr>
    <w:tr w:rsidR="008E3ED3" w14:paraId="7C584F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E65C0FA3E449119612872EAB1370F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8C6450" w14:textId="77777777" w:rsidR="008E3ED3" w:rsidRPr="008E3ED3" w:rsidRDefault="008E3ED3" w:rsidP="00340DE0">
              <w:pPr>
                <w:pStyle w:val="Sidhuvud"/>
                <w:rPr>
                  <w:b/>
                </w:rPr>
              </w:pPr>
              <w:r w:rsidRPr="008E3ED3">
                <w:rPr>
                  <w:b/>
                </w:rPr>
                <w:t>Socialdepartementet</w:t>
              </w:r>
            </w:p>
            <w:p w14:paraId="05F144AE" w14:textId="77777777" w:rsidR="008E3ED3" w:rsidRPr="00340DE0" w:rsidRDefault="008E3ED3" w:rsidP="00340DE0">
              <w:pPr>
                <w:pStyle w:val="Sidhuvud"/>
              </w:pPr>
              <w:r w:rsidRPr="008E3ED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43DFCF6D1F43C1878F0D75B056FE43"/>
          </w:placeholder>
          <w:dataBinding w:prefixMappings="xmlns:ns0='http://lp/documentinfo/RK' " w:xpath="/ns0:DocumentInfo[1]/ns0:BaseInfo[1]/ns0:Recipient[1]" w:storeItemID="{7E14B740-2F28-47B5-82B5-0721F0371D09}"/>
          <w:text w:multiLine="1"/>
        </w:sdtPr>
        <w:sdtEndPr/>
        <w:sdtContent>
          <w:tc>
            <w:tcPr>
              <w:tcW w:w="3170" w:type="dxa"/>
            </w:tcPr>
            <w:p w14:paraId="13E4851B" w14:textId="77777777" w:rsidR="008E3ED3" w:rsidRDefault="008E3E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D311A2" w14:textId="77777777" w:rsidR="008E3ED3" w:rsidRDefault="008E3ED3" w:rsidP="003E6020">
          <w:pPr>
            <w:pStyle w:val="Sidhuvud"/>
          </w:pPr>
        </w:p>
      </w:tc>
    </w:tr>
  </w:tbl>
  <w:p w14:paraId="62FCAD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D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7A8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66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ED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07F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21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3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A2A438"/>
  <w15:docId w15:val="{E01E2C04-D657-417B-80BD-D0872CA6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338C15614149CF815F5EBCD4347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BD509-F7C8-4D51-B3C5-0B0C1446C1F3}"/>
      </w:docPartPr>
      <w:docPartBody>
        <w:p w:rsidR="00FF2817" w:rsidRDefault="003B4D76" w:rsidP="003B4D76">
          <w:pPr>
            <w:pStyle w:val="8F338C15614149CF815F5EBCD4347A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128D926B7F4B96BBE129E071EF3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AB506-1B12-47D7-8152-7BD5DAD202D4}"/>
      </w:docPartPr>
      <w:docPartBody>
        <w:p w:rsidR="00FF2817" w:rsidRDefault="003B4D76" w:rsidP="003B4D76">
          <w:pPr>
            <w:pStyle w:val="3A128D926B7F4B96BBE129E071EF37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E65C0FA3E449119612872EAB137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F312F-0C64-45BE-8A53-05968CA01516}"/>
      </w:docPartPr>
      <w:docPartBody>
        <w:p w:rsidR="00FF2817" w:rsidRDefault="003B4D76" w:rsidP="003B4D76">
          <w:pPr>
            <w:pStyle w:val="3CE65C0FA3E449119612872EAB137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43DFCF6D1F43C1878F0D75B056F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FA0F2-2B98-4239-BBFC-D74837C7FEC7}"/>
      </w:docPartPr>
      <w:docPartBody>
        <w:p w:rsidR="00FF2817" w:rsidRDefault="003B4D76" w:rsidP="003B4D76">
          <w:pPr>
            <w:pStyle w:val="AB43DFCF6D1F43C1878F0D75B056FE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3FBB043ED3485B9FF0C6F68782E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3DDEA-756D-4A4A-A855-7BC50C3D3A7D}"/>
      </w:docPartPr>
      <w:docPartBody>
        <w:p w:rsidR="00000000" w:rsidRDefault="00F27CFE" w:rsidP="00F27CFE">
          <w:pPr>
            <w:pStyle w:val="C53FBB043ED3485B9FF0C6F68782EC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76"/>
    <w:rsid w:val="003B4D76"/>
    <w:rsid w:val="00F27CFE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5925380CCB4943B03136E44F93590B">
    <w:name w:val="335925380CCB4943B03136E44F93590B"/>
    <w:rsid w:val="003B4D76"/>
  </w:style>
  <w:style w:type="character" w:styleId="Platshllartext">
    <w:name w:val="Placeholder Text"/>
    <w:basedOn w:val="Standardstycketeckensnitt"/>
    <w:uiPriority w:val="99"/>
    <w:semiHidden/>
    <w:rsid w:val="00F27CFE"/>
    <w:rPr>
      <w:noProof w:val="0"/>
      <w:color w:val="808080"/>
    </w:rPr>
  </w:style>
  <w:style w:type="paragraph" w:customStyle="1" w:styleId="E44582E684EB4D8695BD75A838A92378">
    <w:name w:val="E44582E684EB4D8695BD75A838A92378"/>
    <w:rsid w:val="003B4D76"/>
  </w:style>
  <w:style w:type="paragraph" w:customStyle="1" w:styleId="48A9F842C4484716832D29C93B56BAC5">
    <w:name w:val="48A9F842C4484716832D29C93B56BAC5"/>
    <w:rsid w:val="003B4D76"/>
  </w:style>
  <w:style w:type="paragraph" w:customStyle="1" w:styleId="9F150E49CEF74DE0ABE516B132DBAC10">
    <w:name w:val="9F150E49CEF74DE0ABE516B132DBAC10"/>
    <w:rsid w:val="003B4D76"/>
  </w:style>
  <w:style w:type="paragraph" w:customStyle="1" w:styleId="8F338C15614149CF815F5EBCD4347AD7">
    <w:name w:val="8F338C15614149CF815F5EBCD4347AD7"/>
    <w:rsid w:val="003B4D76"/>
  </w:style>
  <w:style w:type="paragraph" w:customStyle="1" w:styleId="3A128D926B7F4B96BBE129E071EF3775">
    <w:name w:val="3A128D926B7F4B96BBE129E071EF3775"/>
    <w:rsid w:val="003B4D76"/>
  </w:style>
  <w:style w:type="paragraph" w:customStyle="1" w:styleId="CDA28437D4A4474F9D5A7673504F4FB8">
    <w:name w:val="CDA28437D4A4474F9D5A7673504F4FB8"/>
    <w:rsid w:val="003B4D76"/>
  </w:style>
  <w:style w:type="paragraph" w:customStyle="1" w:styleId="2D99F68538464CAFB1741D167876FE52">
    <w:name w:val="2D99F68538464CAFB1741D167876FE52"/>
    <w:rsid w:val="003B4D76"/>
  </w:style>
  <w:style w:type="paragraph" w:customStyle="1" w:styleId="3F9666D0D10C49589F9F4FE3AE7E4535">
    <w:name w:val="3F9666D0D10C49589F9F4FE3AE7E4535"/>
    <w:rsid w:val="003B4D76"/>
  </w:style>
  <w:style w:type="paragraph" w:customStyle="1" w:styleId="3CE65C0FA3E449119612872EAB1370F1">
    <w:name w:val="3CE65C0FA3E449119612872EAB1370F1"/>
    <w:rsid w:val="003B4D76"/>
  </w:style>
  <w:style w:type="paragraph" w:customStyle="1" w:styleId="AB43DFCF6D1F43C1878F0D75B056FE43">
    <w:name w:val="AB43DFCF6D1F43C1878F0D75B056FE43"/>
    <w:rsid w:val="003B4D76"/>
  </w:style>
  <w:style w:type="paragraph" w:customStyle="1" w:styleId="0F5CA093A5E24199917F3448E3EF23BB">
    <w:name w:val="0F5CA093A5E24199917F3448E3EF23BB"/>
    <w:rsid w:val="003B4D76"/>
  </w:style>
  <w:style w:type="paragraph" w:customStyle="1" w:styleId="A7DDC475863449C88C09B5B0C52127DE">
    <w:name w:val="A7DDC475863449C88C09B5B0C52127DE"/>
    <w:rsid w:val="003B4D76"/>
  </w:style>
  <w:style w:type="paragraph" w:customStyle="1" w:styleId="F1C9869F098B4ED096AFCACE54E1CDDA">
    <w:name w:val="F1C9869F098B4ED096AFCACE54E1CDDA"/>
    <w:rsid w:val="003B4D76"/>
  </w:style>
  <w:style w:type="paragraph" w:customStyle="1" w:styleId="A4BE803796CC4B60B89FD3EDC46AFA3B">
    <w:name w:val="A4BE803796CC4B60B89FD3EDC46AFA3B"/>
    <w:rsid w:val="003B4D76"/>
  </w:style>
  <w:style w:type="paragraph" w:customStyle="1" w:styleId="9E6C11DC3F2D41C496DD68D54262CE7A">
    <w:name w:val="9E6C11DC3F2D41C496DD68D54262CE7A"/>
    <w:rsid w:val="003B4D76"/>
  </w:style>
  <w:style w:type="paragraph" w:customStyle="1" w:styleId="B3B039A374E44DA8ABAA3A25C1213E2F">
    <w:name w:val="B3B039A374E44DA8ABAA3A25C1213E2F"/>
    <w:rsid w:val="003B4D76"/>
  </w:style>
  <w:style w:type="paragraph" w:customStyle="1" w:styleId="9D82B7254AFA4E1686B20CAAF47729DD">
    <w:name w:val="9D82B7254AFA4E1686B20CAAF47729DD"/>
    <w:rsid w:val="003B4D76"/>
  </w:style>
  <w:style w:type="paragraph" w:customStyle="1" w:styleId="C53FBB043ED3485B9FF0C6F68782ECCF">
    <w:name w:val="C53FBB043ED3485B9FF0C6F68782ECCF"/>
    <w:rsid w:val="00F27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b4b35f8e-46ee-4d7d-a0b7-748e20a955e6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S2020/00619/FS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3F874-40AD-41AF-AF44-E88A9E518833}"/>
</file>

<file path=customXml/itemProps2.xml><?xml version="1.0" encoding="utf-8"?>
<ds:datastoreItem xmlns:ds="http://schemas.openxmlformats.org/officeDocument/2006/customXml" ds:itemID="{D2CA51DF-3AE9-4989-AD06-12CB7C4C1464}"/>
</file>

<file path=customXml/itemProps3.xml><?xml version="1.0" encoding="utf-8"?>
<ds:datastoreItem xmlns:ds="http://schemas.openxmlformats.org/officeDocument/2006/customXml" ds:itemID="{5E91F9D5-A74E-4E86-88AD-3133CB2F51F2}"/>
</file>

<file path=customXml/itemProps4.xml><?xml version="1.0" encoding="utf-8"?>
<ds:datastoreItem xmlns:ds="http://schemas.openxmlformats.org/officeDocument/2006/customXml" ds:itemID="{D25E40FF-FA02-47BC-BD83-5717B038D31E}"/>
</file>

<file path=customXml/itemProps5.xml><?xml version="1.0" encoding="utf-8"?>
<ds:datastoreItem xmlns:ds="http://schemas.openxmlformats.org/officeDocument/2006/customXml" ds:itemID="{41B64A09-87CF-4F84-9E14-C424F06FFD91}"/>
</file>

<file path=customXml/itemProps6.xml><?xml version="1.0" encoding="utf-8"?>
<ds:datastoreItem xmlns:ds="http://schemas.openxmlformats.org/officeDocument/2006/customXml" ds:itemID="{D2CA51DF-3AE9-4989-AD06-12CB7C4C1464}"/>
</file>

<file path=customXml/itemProps7.xml><?xml version="1.0" encoding="utf-8"?>
<ds:datastoreItem xmlns:ds="http://schemas.openxmlformats.org/officeDocument/2006/customXml" ds:itemID="{7E14B740-2F28-47B5-82B5-0721F0371D09}"/>
</file>

<file path=customXml/itemProps8.xml><?xml version="1.0" encoding="utf-8"?>
<ds:datastoreItem xmlns:ds="http://schemas.openxmlformats.org/officeDocument/2006/customXml" ds:itemID="{94DA718D-D8C6-48BA-9C37-AC16EC34F7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902 Privata sjukförsäkringar eller sprängningar.docx</dc:title>
  <dc:subject/>
  <dc:creator>Carl Nilsson</dc:creator>
  <cp:keywords/>
  <dc:description/>
  <cp:lastModifiedBy>Carl Nilsson</cp:lastModifiedBy>
  <cp:revision>2</cp:revision>
  <dcterms:created xsi:type="dcterms:W3CDTF">2020-02-10T12:11:00Z</dcterms:created>
  <dcterms:modified xsi:type="dcterms:W3CDTF">2020-02-10T12:11:00Z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e6af1334-1157-45b1-bf7f-852c5f058e0a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