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74DB" w14:textId="50099DF3" w:rsidR="00C96C45" w:rsidRPr="00C96C45" w:rsidRDefault="00C96C45" w:rsidP="00DA0661">
      <w:pPr>
        <w:pStyle w:val="Rubrik"/>
        <w:rPr>
          <w:lang w:val="sv-SE"/>
        </w:rPr>
      </w:pPr>
      <w:bookmarkStart w:id="0" w:name="Start"/>
      <w:bookmarkStart w:id="1" w:name="_Hlk57645821"/>
      <w:bookmarkEnd w:id="0"/>
      <w:r w:rsidRPr="00C96C45">
        <w:rPr>
          <w:lang w:val="sv-SE"/>
        </w:rPr>
        <w:t xml:space="preserve">Svar på fråga </w:t>
      </w:r>
      <w:r w:rsidR="00E42DBC" w:rsidRPr="00E42DBC">
        <w:rPr>
          <w:lang w:val="sv-SE"/>
        </w:rPr>
        <w:t>2020/21:</w:t>
      </w:r>
      <w:r w:rsidR="00A903AA">
        <w:rPr>
          <w:lang w:val="sv-SE"/>
        </w:rPr>
        <w:t xml:space="preserve">2198 </w:t>
      </w:r>
      <w:bookmarkStart w:id="2" w:name="_Hlk64036544"/>
      <w:r w:rsidR="00A903AA">
        <w:rPr>
          <w:lang w:val="sv-SE"/>
        </w:rPr>
        <w:t>av Magnus Stuart (M)</w:t>
      </w:r>
      <w:r w:rsidR="00A903AA">
        <w:rPr>
          <w:lang w:val="sv-SE"/>
        </w:rPr>
        <w:br/>
        <w:t>Antalet avlidna i</w:t>
      </w:r>
      <w:r w:rsidR="00E42DBC" w:rsidRPr="00E42DBC">
        <w:rPr>
          <w:lang w:val="sv-SE"/>
        </w:rPr>
        <w:t xml:space="preserve"> covid-19</w:t>
      </w:r>
      <w:bookmarkEnd w:id="2"/>
    </w:p>
    <w:p w14:paraId="2EF692C6" w14:textId="47273357" w:rsidR="00A903AA" w:rsidRDefault="00A903AA" w:rsidP="00A903AA">
      <w:pPr>
        <w:pStyle w:val="Brdtext"/>
        <w:rPr>
          <w:lang w:val="sv-SE"/>
        </w:rPr>
      </w:pPr>
      <w:r>
        <w:rPr>
          <w:lang w:val="sv-SE"/>
        </w:rPr>
        <w:t>Magnus Stuart</w:t>
      </w:r>
      <w:r w:rsidR="00E42DBC">
        <w:rPr>
          <w:lang w:val="sv-SE"/>
        </w:rPr>
        <w:t xml:space="preserve"> </w:t>
      </w:r>
      <w:r w:rsidR="00C96C45" w:rsidRPr="00C96C45">
        <w:rPr>
          <w:lang w:val="sv-SE"/>
        </w:rPr>
        <w:t xml:space="preserve">har </w:t>
      </w:r>
      <w:r>
        <w:rPr>
          <w:lang w:val="sv-SE"/>
        </w:rPr>
        <w:t>frågat mig v</w:t>
      </w:r>
      <w:r w:rsidRPr="00A903AA">
        <w:rPr>
          <w:lang w:val="sv-SE"/>
        </w:rPr>
        <w:t xml:space="preserve">ilka initiativ </w:t>
      </w:r>
      <w:r>
        <w:rPr>
          <w:lang w:val="sv-SE"/>
        </w:rPr>
        <w:t xml:space="preserve">jag har </w:t>
      </w:r>
      <w:r w:rsidRPr="00A903AA">
        <w:rPr>
          <w:lang w:val="sv-SE"/>
        </w:rPr>
        <w:t>tagit för att skydda äldre mot covid-19 i Sverige i</w:t>
      </w:r>
      <w:r>
        <w:rPr>
          <w:lang w:val="sv-SE"/>
        </w:rPr>
        <w:t xml:space="preserve"> </w:t>
      </w:r>
      <w:r w:rsidRPr="00A903AA">
        <w:rPr>
          <w:lang w:val="sv-SE"/>
        </w:rPr>
        <w:t xml:space="preserve">jämförelse med våra nordiska grannländer, och vilka slutsatser </w:t>
      </w:r>
      <w:r>
        <w:rPr>
          <w:lang w:val="sv-SE"/>
        </w:rPr>
        <w:t xml:space="preserve">jag </w:t>
      </w:r>
      <w:r w:rsidRPr="00A903AA">
        <w:rPr>
          <w:lang w:val="sv-SE"/>
        </w:rPr>
        <w:t>drar</w:t>
      </w:r>
      <w:r>
        <w:rPr>
          <w:lang w:val="sv-SE"/>
        </w:rPr>
        <w:t xml:space="preserve"> </w:t>
      </w:r>
      <w:r w:rsidRPr="00A903AA">
        <w:rPr>
          <w:lang w:val="sv-SE"/>
        </w:rPr>
        <w:t>av att antalet avlidna är högre i Sverige</w:t>
      </w:r>
      <w:r w:rsidR="005227B7">
        <w:rPr>
          <w:lang w:val="sv-SE"/>
        </w:rPr>
        <w:t>.</w:t>
      </w:r>
    </w:p>
    <w:p w14:paraId="185E4BE0" w14:textId="43A23AF8" w:rsidR="003F7CE3" w:rsidRDefault="003F7CE3" w:rsidP="003F7CE3">
      <w:pPr>
        <w:pStyle w:val="Brdtext"/>
        <w:rPr>
          <w:lang w:val="sv-SE"/>
        </w:rPr>
      </w:pPr>
      <w:r w:rsidRPr="003F7CE3">
        <w:rPr>
          <w:lang w:val="sv-SE"/>
        </w:rPr>
        <w:t xml:space="preserve">Det övergripande målet </w:t>
      </w:r>
      <w:r>
        <w:rPr>
          <w:lang w:val="sv-SE"/>
        </w:rPr>
        <w:t xml:space="preserve">för regeringens arbete under </w:t>
      </w:r>
      <w:proofErr w:type="spellStart"/>
      <w:r>
        <w:rPr>
          <w:lang w:val="sv-SE"/>
        </w:rPr>
        <w:t>coronapandemin</w:t>
      </w:r>
      <w:proofErr w:type="spellEnd"/>
      <w:r>
        <w:rPr>
          <w:lang w:val="sv-SE"/>
        </w:rPr>
        <w:t xml:space="preserve"> är att </w:t>
      </w:r>
      <w:r w:rsidRPr="003F7CE3">
        <w:rPr>
          <w:lang w:val="sv-SE"/>
        </w:rPr>
        <w:t>begränsa smittspridningen för att skydda människors liv</w:t>
      </w:r>
      <w:r w:rsidR="00850E4E">
        <w:rPr>
          <w:lang w:val="sv-SE"/>
        </w:rPr>
        <w:t xml:space="preserve"> och hälsa</w:t>
      </w:r>
      <w:r w:rsidRPr="003F7CE3">
        <w:rPr>
          <w:lang w:val="sv-SE"/>
        </w:rPr>
        <w:t xml:space="preserve">. </w:t>
      </w:r>
      <w:r>
        <w:rPr>
          <w:lang w:val="sv-SE"/>
        </w:rPr>
        <w:t xml:space="preserve">I detta syfte har regeringen vidtagit en stor mängd åtgärder och initiativ vilka det dock inte är möjligt att </w:t>
      </w:r>
      <w:r w:rsidR="00E93479">
        <w:rPr>
          <w:lang w:val="sv-SE"/>
        </w:rPr>
        <w:t xml:space="preserve">skapa en </w:t>
      </w:r>
      <w:r>
        <w:rPr>
          <w:lang w:val="sv-SE"/>
        </w:rPr>
        <w:t xml:space="preserve">uttömmande lista </w:t>
      </w:r>
      <w:r w:rsidR="00E93479">
        <w:rPr>
          <w:lang w:val="sv-SE"/>
        </w:rPr>
        <w:t xml:space="preserve">för </w:t>
      </w:r>
      <w:r>
        <w:rPr>
          <w:lang w:val="sv-SE"/>
        </w:rPr>
        <w:t xml:space="preserve">inom ramen för detta frågesvar. Som exempel kan </w:t>
      </w:r>
      <w:r w:rsidR="00DC6C06">
        <w:rPr>
          <w:lang w:val="sv-SE"/>
        </w:rPr>
        <w:t xml:space="preserve">dock </w:t>
      </w:r>
      <w:r>
        <w:rPr>
          <w:lang w:val="sv-SE"/>
        </w:rPr>
        <w:t xml:space="preserve">nämnas de stora resurstillskott som kommunerna mottagit, de åtgärder som vidtagits för att öka tillgången på skyddsutrustning samt </w:t>
      </w:r>
      <w:r w:rsidR="00DC6C06">
        <w:rPr>
          <w:lang w:val="sv-SE"/>
        </w:rPr>
        <w:t>regeringens</w:t>
      </w:r>
      <w:r>
        <w:rPr>
          <w:lang w:val="sv-SE"/>
        </w:rPr>
        <w:t xml:space="preserve"> satsningar på höjd kompetens genom det så kallade Äldreomsorgslyftet och Socialstyrelsens utbildningar i basal hygien. </w:t>
      </w:r>
    </w:p>
    <w:p w14:paraId="152B062B" w14:textId="77777777" w:rsidR="006B6585" w:rsidRDefault="00065F49" w:rsidP="00554FA7">
      <w:pPr>
        <w:pStyle w:val="Brdtextutanavstnd"/>
        <w:rPr>
          <w:lang w:val="sv-SE"/>
        </w:rPr>
      </w:pPr>
      <w:r>
        <w:rPr>
          <w:lang w:val="sv-SE"/>
        </w:rPr>
        <w:t xml:space="preserve">Vi befinner </w:t>
      </w:r>
      <w:r w:rsidR="00E93479">
        <w:rPr>
          <w:lang w:val="sv-SE"/>
        </w:rPr>
        <w:t xml:space="preserve">oss </w:t>
      </w:r>
      <w:r w:rsidR="00DC6C06">
        <w:rPr>
          <w:lang w:val="sv-SE"/>
        </w:rPr>
        <w:t xml:space="preserve">fortfarande </w:t>
      </w:r>
      <w:r>
        <w:rPr>
          <w:lang w:val="sv-SE"/>
        </w:rPr>
        <w:t>mitt i</w:t>
      </w:r>
      <w:r w:rsidR="00DC6C06">
        <w:rPr>
          <w:lang w:val="sv-SE"/>
        </w:rPr>
        <w:t xml:space="preserve"> </w:t>
      </w:r>
      <w:r>
        <w:rPr>
          <w:lang w:val="sv-SE"/>
        </w:rPr>
        <w:t>pandemin</w:t>
      </w:r>
      <w:r w:rsidR="00DC6C06">
        <w:rPr>
          <w:lang w:val="sv-SE"/>
        </w:rPr>
        <w:t xml:space="preserve"> och lär oss löpande saker om hur vi som land och samhälle bäst hanterar smittspridningen och dess konsekvenser. I lärande syfte är det viktigt att se på grannländernas hantering även om det är svårt att dra långtgående slutsatser.</w:t>
      </w:r>
      <w:r>
        <w:rPr>
          <w:lang w:val="sv-SE"/>
        </w:rPr>
        <w:t xml:space="preserve"> </w:t>
      </w:r>
      <w:r w:rsidR="00A863E4">
        <w:rPr>
          <w:lang w:val="sv-SE"/>
        </w:rPr>
        <w:t>I</w:t>
      </w:r>
      <w:r w:rsidR="008C4807" w:rsidRPr="00DE1DD6">
        <w:rPr>
          <w:lang w:val="sv-SE"/>
        </w:rPr>
        <w:t xml:space="preserve"> Europa </w:t>
      </w:r>
      <w:r w:rsidR="00FC6B30">
        <w:rPr>
          <w:lang w:val="sv-SE"/>
        </w:rPr>
        <w:t xml:space="preserve">finns </w:t>
      </w:r>
      <w:r w:rsidR="00CB7B9A">
        <w:rPr>
          <w:lang w:val="sv-SE"/>
        </w:rPr>
        <w:t xml:space="preserve">det </w:t>
      </w:r>
      <w:r w:rsidR="00FC6B30">
        <w:rPr>
          <w:lang w:val="sv-SE"/>
        </w:rPr>
        <w:t xml:space="preserve">exempel på </w:t>
      </w:r>
      <w:r w:rsidR="008C4807" w:rsidRPr="00DE1DD6">
        <w:rPr>
          <w:lang w:val="sv-SE"/>
        </w:rPr>
        <w:t xml:space="preserve">att </w:t>
      </w:r>
      <w:r w:rsidR="00E93479">
        <w:rPr>
          <w:lang w:val="sv-SE"/>
        </w:rPr>
        <w:t>länder som delar gräns</w:t>
      </w:r>
      <w:r w:rsidR="00E93479" w:rsidRPr="00DE1DD6">
        <w:rPr>
          <w:lang w:val="sv-SE"/>
        </w:rPr>
        <w:t xml:space="preserve"> </w:t>
      </w:r>
      <w:r w:rsidR="008C4807" w:rsidRPr="00DE1DD6">
        <w:rPr>
          <w:lang w:val="sv-SE"/>
        </w:rPr>
        <w:t xml:space="preserve">drabbats </w:t>
      </w:r>
      <w:r w:rsidR="00FC6B30">
        <w:rPr>
          <w:lang w:val="sv-SE"/>
        </w:rPr>
        <w:t>på olika sätt</w:t>
      </w:r>
      <w:r w:rsidR="00A863E4">
        <w:rPr>
          <w:lang w:val="sv-SE"/>
        </w:rPr>
        <w:t>,</w:t>
      </w:r>
      <w:r w:rsidR="00FC6B30">
        <w:rPr>
          <w:lang w:val="sv-SE"/>
        </w:rPr>
        <w:t xml:space="preserve"> </w:t>
      </w:r>
      <w:r w:rsidR="008C4807" w:rsidRPr="00DE1DD6">
        <w:rPr>
          <w:lang w:val="sv-SE"/>
        </w:rPr>
        <w:t xml:space="preserve">trots att de </w:t>
      </w:r>
      <w:r w:rsidR="00FC6B30">
        <w:rPr>
          <w:lang w:val="sv-SE"/>
        </w:rPr>
        <w:t xml:space="preserve">har </w:t>
      </w:r>
      <w:r w:rsidR="008C4807" w:rsidRPr="00DE1DD6">
        <w:rPr>
          <w:lang w:val="sv-SE"/>
        </w:rPr>
        <w:t>vidta</w:t>
      </w:r>
      <w:r w:rsidR="00FC6B30">
        <w:rPr>
          <w:lang w:val="sv-SE"/>
        </w:rPr>
        <w:t>git</w:t>
      </w:r>
      <w:r w:rsidR="008C4807" w:rsidRPr="00DE1DD6">
        <w:rPr>
          <w:lang w:val="sv-SE"/>
        </w:rPr>
        <w:t xml:space="preserve"> liknande åtgärder. </w:t>
      </w:r>
      <w:r w:rsidR="00554FA7">
        <w:rPr>
          <w:lang w:val="sv-SE"/>
        </w:rPr>
        <w:t>Det kan också vara svårt att med säkerhet göra i</w:t>
      </w:r>
      <w:r w:rsidR="00554FA7" w:rsidRPr="00554FA7">
        <w:rPr>
          <w:lang w:val="sv-SE"/>
        </w:rPr>
        <w:t>nternationella jämförelser</w:t>
      </w:r>
      <w:r w:rsidR="00554FA7">
        <w:rPr>
          <w:lang w:val="sv-SE"/>
        </w:rPr>
        <w:t xml:space="preserve">, </w:t>
      </w:r>
      <w:r w:rsidR="00554FA7" w:rsidRPr="00554FA7">
        <w:rPr>
          <w:lang w:val="sv-SE"/>
        </w:rPr>
        <w:t xml:space="preserve">eftersom länder samlar in och redovisar statistik </w:t>
      </w:r>
    </w:p>
    <w:p w14:paraId="27D21410" w14:textId="77777777" w:rsidR="006B6585" w:rsidRDefault="006B6585">
      <w:pPr>
        <w:rPr>
          <w:lang w:val="sv-SE"/>
        </w:rPr>
      </w:pPr>
      <w:r>
        <w:rPr>
          <w:lang w:val="sv-SE"/>
        </w:rPr>
        <w:br w:type="page"/>
      </w:r>
    </w:p>
    <w:p w14:paraId="2E56F85B" w14:textId="41586A53" w:rsidR="00DC6C06" w:rsidRDefault="00554FA7" w:rsidP="00554FA7">
      <w:pPr>
        <w:pStyle w:val="Brdtextutanavstnd"/>
        <w:rPr>
          <w:lang w:val="sv-SE"/>
        </w:rPr>
      </w:pPr>
      <w:r w:rsidRPr="00554FA7">
        <w:rPr>
          <w:lang w:val="sv-SE"/>
        </w:rPr>
        <w:lastRenderedPageBreak/>
        <w:t>på olika sätt.</w:t>
      </w:r>
      <w:r>
        <w:rPr>
          <w:lang w:val="sv-SE"/>
        </w:rPr>
        <w:t xml:space="preserve"> </w:t>
      </w:r>
      <w:r w:rsidR="00DC6C06">
        <w:rPr>
          <w:lang w:val="sv-SE"/>
        </w:rPr>
        <w:t>I framtiden blir det förhoppningsvis möjligt att tydligare se vilka initiativ och åtgärder som haft störst betydelse för utvecklingen.</w:t>
      </w:r>
    </w:p>
    <w:p w14:paraId="77F3DB0D" w14:textId="77777777" w:rsidR="006B6585" w:rsidRDefault="006B6585" w:rsidP="00554FA7">
      <w:pPr>
        <w:pStyle w:val="Brdtextutanavstnd"/>
        <w:rPr>
          <w:lang w:val="sv-SE"/>
        </w:rPr>
      </w:pPr>
    </w:p>
    <w:p w14:paraId="1D118BD6" w14:textId="5BD26C8E" w:rsidR="00C96C45" w:rsidRDefault="00C96C45" w:rsidP="006A12F1">
      <w:pPr>
        <w:pStyle w:val="Brdtext"/>
        <w:rPr>
          <w:lang w:val="sv-SE"/>
        </w:rPr>
      </w:pPr>
      <w:r w:rsidRPr="00DC6C06">
        <w:rPr>
          <w:lang w:val="sv-SE"/>
        </w:rPr>
        <w:t xml:space="preserve">Stockholm den </w:t>
      </w:r>
      <w:r w:rsidR="00A903AA" w:rsidRPr="00DC6C06">
        <w:rPr>
          <w:lang w:val="sv-SE"/>
        </w:rPr>
        <w:t>24 mars</w:t>
      </w:r>
      <w:r w:rsidR="006B6585">
        <w:rPr>
          <w:lang w:val="sv-SE"/>
        </w:rPr>
        <w:t xml:space="preserve"> 2021</w:t>
      </w:r>
    </w:p>
    <w:p w14:paraId="502B05AD" w14:textId="1D85A34E" w:rsidR="006B6585" w:rsidRDefault="006B6585" w:rsidP="006A12F1">
      <w:pPr>
        <w:pStyle w:val="Brdtext"/>
        <w:rPr>
          <w:lang w:val="sv-SE"/>
        </w:rPr>
      </w:pPr>
      <w:r>
        <w:rPr>
          <w:lang w:val="sv-SE"/>
        </w:rPr>
        <w:br/>
      </w:r>
    </w:p>
    <w:p w14:paraId="53F5A990" w14:textId="0ECEB60A" w:rsidR="00C96C45" w:rsidRPr="00DC6C06" w:rsidRDefault="001C403C" w:rsidP="00DB48AB">
      <w:pPr>
        <w:pStyle w:val="Brdtext"/>
        <w:rPr>
          <w:lang w:val="sv-SE"/>
        </w:rPr>
      </w:pPr>
      <w:r>
        <w:rPr>
          <w:lang w:val="sv-SE"/>
        </w:rPr>
        <w:t>Lena Hallengren</w:t>
      </w:r>
      <w:bookmarkEnd w:id="1"/>
    </w:p>
    <w:sectPr w:rsidR="00C96C45" w:rsidRPr="00DC6C06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9FC0" w14:textId="77777777" w:rsidR="00F82D1D" w:rsidRDefault="00F82D1D" w:rsidP="00A87A54">
      <w:pPr>
        <w:spacing w:after="0" w:line="240" w:lineRule="auto"/>
      </w:pPr>
      <w:r>
        <w:separator/>
      </w:r>
    </w:p>
  </w:endnote>
  <w:endnote w:type="continuationSeparator" w:id="0">
    <w:p w14:paraId="27C32E9D" w14:textId="77777777" w:rsidR="00F82D1D" w:rsidRDefault="00F82D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B5B6" w14:textId="77777777" w:rsidR="006B6585" w:rsidRDefault="006B65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513C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C428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968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94F5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4CEE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F793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F80C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B34B94" w14:textId="77777777" w:rsidTr="00C26068">
      <w:trPr>
        <w:trHeight w:val="227"/>
      </w:trPr>
      <w:tc>
        <w:tcPr>
          <w:tcW w:w="4074" w:type="dxa"/>
        </w:tcPr>
        <w:p w14:paraId="51EC2D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9C5D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673E11" w14:textId="77777777" w:rsidR="00093408" w:rsidRPr="00EE3C0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2A1EC" w14:textId="77777777" w:rsidR="00F82D1D" w:rsidRDefault="00F82D1D" w:rsidP="00A87A54">
      <w:pPr>
        <w:spacing w:after="0" w:line="240" w:lineRule="auto"/>
      </w:pPr>
      <w:r>
        <w:separator/>
      </w:r>
    </w:p>
  </w:footnote>
  <w:footnote w:type="continuationSeparator" w:id="0">
    <w:p w14:paraId="190EB374" w14:textId="77777777" w:rsidR="00F82D1D" w:rsidRDefault="00F82D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3561F" w14:textId="77777777" w:rsidR="006B6585" w:rsidRDefault="006B65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D994" w14:textId="77777777" w:rsidR="006B6585" w:rsidRDefault="006B65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0824" w14:paraId="2BE19FE5" w14:textId="77777777" w:rsidTr="003B7AC0">
      <w:trPr>
        <w:trHeight w:val="227"/>
      </w:trPr>
      <w:tc>
        <w:tcPr>
          <w:tcW w:w="5534" w:type="dxa"/>
        </w:tcPr>
        <w:p w14:paraId="1E2DA60B" w14:textId="77777777" w:rsidR="00D40824" w:rsidRPr="007D73AB" w:rsidRDefault="00D40824" w:rsidP="00D40824">
          <w:pPr>
            <w:pStyle w:val="Sidhuvud"/>
          </w:pPr>
        </w:p>
      </w:tc>
      <w:tc>
        <w:tcPr>
          <w:tcW w:w="3170" w:type="dxa"/>
          <w:vAlign w:val="bottom"/>
        </w:tcPr>
        <w:p w14:paraId="5847A35A" w14:textId="77777777" w:rsidR="00D40824" w:rsidRPr="007D73AB" w:rsidRDefault="00D40824" w:rsidP="00D40824">
          <w:pPr>
            <w:pStyle w:val="Sidhuvud"/>
          </w:pPr>
        </w:p>
      </w:tc>
      <w:tc>
        <w:tcPr>
          <w:tcW w:w="1134" w:type="dxa"/>
        </w:tcPr>
        <w:p w14:paraId="4F5285BE" w14:textId="77777777" w:rsidR="00D40824" w:rsidRDefault="00D40824" w:rsidP="00D40824">
          <w:pPr>
            <w:pStyle w:val="Sidhuvud"/>
          </w:pPr>
        </w:p>
      </w:tc>
    </w:tr>
    <w:tr w:rsidR="00D40824" w14:paraId="08344663" w14:textId="77777777" w:rsidTr="003B7AC0">
      <w:trPr>
        <w:trHeight w:val="1928"/>
      </w:trPr>
      <w:tc>
        <w:tcPr>
          <w:tcW w:w="5534" w:type="dxa"/>
        </w:tcPr>
        <w:p w14:paraId="09BFCDD1" w14:textId="77777777" w:rsidR="00D40824" w:rsidRPr="00340DE0" w:rsidRDefault="00D40824" w:rsidP="00D40824">
          <w:pPr>
            <w:pStyle w:val="Sidhuvud"/>
          </w:pPr>
          <w:r>
            <w:rPr>
              <w:noProof/>
            </w:rPr>
            <w:drawing>
              <wp:inline distT="0" distB="0" distL="0" distR="0" wp14:anchorId="4405EEA2" wp14:editId="32A08BE7">
                <wp:extent cx="1743633" cy="505162"/>
                <wp:effectExtent l="0" t="0" r="0" b="9525"/>
                <wp:docPr id="2" name="Bildobjekt 2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477231" w14:textId="77777777" w:rsidR="00D40824" w:rsidRPr="00710A6C" w:rsidRDefault="00D40824" w:rsidP="00D40824">
          <w:pPr>
            <w:pStyle w:val="Sidhuvud"/>
            <w:rPr>
              <w:b/>
            </w:rPr>
          </w:pPr>
        </w:p>
        <w:p w14:paraId="35F47C2C" w14:textId="77777777" w:rsidR="00D40824" w:rsidRDefault="00D40824" w:rsidP="00D40824">
          <w:pPr>
            <w:pStyle w:val="Sidhuvud"/>
          </w:pPr>
        </w:p>
        <w:p w14:paraId="7F4C6A90" w14:textId="77777777" w:rsidR="00D40824" w:rsidRDefault="00D40824" w:rsidP="00D40824">
          <w:pPr>
            <w:pStyle w:val="Sidhuvud"/>
          </w:pPr>
        </w:p>
        <w:p w14:paraId="31A11A90" w14:textId="77777777" w:rsidR="00D40824" w:rsidRDefault="00D40824" w:rsidP="00D40824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1068BEB49948F7BB65E1E6F6D55D1A"/>
            </w:placeholder>
            <w:dataBinding w:prefixMappings="xmlns:ns0='http://lp/documentinfo/RK' " w:xpath="/ns0:DocumentInfo[1]/ns0:BaseInfo[1]/ns0:Dnr[1]" w:storeItemID="{A854E6A9-9517-4BA4-8FBC-25592EB1E75A}"/>
            <w:text/>
          </w:sdtPr>
          <w:sdtEndPr/>
          <w:sdtContent>
            <w:p w14:paraId="0C84D0B8" w14:textId="32A6D3A1" w:rsidR="00D40824" w:rsidRDefault="006B6585" w:rsidP="00D40824">
              <w:pPr>
                <w:pStyle w:val="Sidhuvud"/>
              </w:pPr>
              <w:r>
                <w:t>S2021/02523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2231734CE74EB79C4524C4F60D09F0"/>
            </w:placeholder>
            <w:showingPlcHdr/>
            <w:dataBinding w:prefixMappings="xmlns:ns0='http://lp/documentinfo/RK' " w:xpath="/ns0:DocumentInfo[1]/ns0:BaseInfo[1]/ns0:DocNumber[1]" w:storeItemID="{A854E6A9-9517-4BA4-8FBC-25592EB1E75A}"/>
            <w:text/>
          </w:sdtPr>
          <w:sdtEndPr/>
          <w:sdtContent>
            <w:p w14:paraId="5E47E47B" w14:textId="77777777" w:rsidR="00D40824" w:rsidRDefault="00D40824" w:rsidP="00D40824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152106" w14:textId="77777777" w:rsidR="00D40824" w:rsidRDefault="00D40824" w:rsidP="00D40824">
          <w:pPr>
            <w:pStyle w:val="Sidhuvud"/>
          </w:pPr>
        </w:p>
      </w:tc>
      <w:tc>
        <w:tcPr>
          <w:tcW w:w="1134" w:type="dxa"/>
        </w:tcPr>
        <w:p w14:paraId="50A08A97" w14:textId="77777777" w:rsidR="00D40824" w:rsidRDefault="00D40824" w:rsidP="00D40824">
          <w:pPr>
            <w:pStyle w:val="Sidhuvud"/>
          </w:pPr>
        </w:p>
        <w:p w14:paraId="39F1B186" w14:textId="77777777" w:rsidR="00D40824" w:rsidRPr="0094502D" w:rsidRDefault="00D40824" w:rsidP="00D40824">
          <w:pPr>
            <w:pStyle w:val="Sidhuvud"/>
          </w:pPr>
        </w:p>
      </w:tc>
    </w:tr>
    <w:tr w:rsidR="00D40824" w14:paraId="432565C9" w14:textId="77777777" w:rsidTr="003B7AC0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64F7620437C476C83822AF1A3AB56D6"/>
            </w:placeholder>
          </w:sdtPr>
          <w:sdtEndPr>
            <w:rPr>
              <w:b w:val="0"/>
            </w:rPr>
          </w:sdtEndPr>
          <w:sdtContent>
            <w:p w14:paraId="6BA859A2" w14:textId="34BBD9A6" w:rsidR="006B6585" w:rsidRPr="006B6585" w:rsidRDefault="006B6585" w:rsidP="00DA2328">
              <w:pPr>
                <w:pStyle w:val="Sidhuvud"/>
                <w:rPr>
                  <w:b/>
                </w:rPr>
              </w:pPr>
              <w:proofErr w:type="spellStart"/>
              <w:r>
                <w:rPr>
                  <w:b/>
                </w:rPr>
                <w:t>Socialdepartementet</w:t>
              </w:r>
              <w:proofErr w:type="spellEnd"/>
            </w:p>
            <w:p w14:paraId="587CFC3C" w14:textId="2F8123C9" w:rsidR="00D40824" w:rsidRPr="006B6585" w:rsidRDefault="006B6585" w:rsidP="00DA2328">
              <w:pPr>
                <w:pStyle w:val="Sidhuvud"/>
              </w:pPr>
              <w:proofErr w:type="spellStart"/>
              <w:r>
                <w:t>Socialministern</w:t>
              </w:r>
              <w:proofErr w:type="spellEnd"/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0CFABFA28F04A43BDA8769444C17799"/>
          </w:placeholder>
          <w:dataBinding w:prefixMappings="xmlns:ns0='http://lp/documentinfo/RK' " w:xpath="/ns0:DocumentInfo[1]/ns0:BaseInfo[1]/ns0:Recipient[1]" w:storeItemID="{A854E6A9-9517-4BA4-8FBC-25592EB1E75A}"/>
          <w:text w:multiLine="1"/>
        </w:sdtPr>
        <w:sdtEndPr/>
        <w:sdtContent>
          <w:tc>
            <w:tcPr>
              <w:tcW w:w="3170" w:type="dxa"/>
            </w:tcPr>
            <w:p w14:paraId="4DE57372" w14:textId="2767A3C8" w:rsidR="00D40824" w:rsidRDefault="006B6585" w:rsidP="00D40824">
              <w:pPr>
                <w:pStyle w:val="Sidhuvud"/>
              </w:pPr>
              <w:r>
                <w:t xml:space="preserve">Till </w:t>
              </w:r>
              <w:proofErr w:type="spellStart"/>
              <w:r>
                <w:t>riksdagen</w:t>
              </w:r>
              <w:proofErr w:type="spellEnd"/>
            </w:p>
          </w:tc>
        </w:sdtContent>
      </w:sdt>
      <w:tc>
        <w:tcPr>
          <w:tcW w:w="1134" w:type="dxa"/>
        </w:tcPr>
        <w:p w14:paraId="768ABA99" w14:textId="77777777" w:rsidR="00D40824" w:rsidRDefault="00D40824" w:rsidP="00D40824">
          <w:pPr>
            <w:pStyle w:val="Sidhuvud"/>
          </w:pPr>
        </w:p>
      </w:tc>
    </w:tr>
  </w:tbl>
  <w:p w14:paraId="0CBEA092" w14:textId="77777777" w:rsidR="008D4508" w:rsidRPr="00D40824" w:rsidRDefault="008D4508" w:rsidP="00D408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F4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5B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F9B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75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E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AC5"/>
    <w:rsid w:val="001B4824"/>
    <w:rsid w:val="001C1C7D"/>
    <w:rsid w:val="001C403C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09"/>
    <w:rsid w:val="001F6BBE"/>
    <w:rsid w:val="00201498"/>
    <w:rsid w:val="00204079"/>
    <w:rsid w:val="002102FD"/>
    <w:rsid w:val="002116FE"/>
    <w:rsid w:val="00211B4E"/>
    <w:rsid w:val="00213204"/>
    <w:rsid w:val="00213258"/>
    <w:rsid w:val="002149D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5FA"/>
    <w:rsid w:val="00282D27"/>
    <w:rsid w:val="00287F0D"/>
    <w:rsid w:val="002922DF"/>
    <w:rsid w:val="00292420"/>
    <w:rsid w:val="00296B7A"/>
    <w:rsid w:val="002974DC"/>
    <w:rsid w:val="002A0CB3"/>
    <w:rsid w:val="002A39EF"/>
    <w:rsid w:val="002A6820"/>
    <w:rsid w:val="002B00E5"/>
    <w:rsid w:val="002B66B2"/>
    <w:rsid w:val="002B6849"/>
    <w:rsid w:val="002C0F61"/>
    <w:rsid w:val="002C1D37"/>
    <w:rsid w:val="002C279B"/>
    <w:rsid w:val="002C2A30"/>
    <w:rsid w:val="002C4348"/>
    <w:rsid w:val="002C476F"/>
    <w:rsid w:val="002C5B48"/>
    <w:rsid w:val="002C7D59"/>
    <w:rsid w:val="002D014F"/>
    <w:rsid w:val="002D2094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AC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63D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9D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378"/>
    <w:rsid w:val="003B5697"/>
    <w:rsid w:val="003B6563"/>
    <w:rsid w:val="003C36FA"/>
    <w:rsid w:val="003C6333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E3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F4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DED"/>
    <w:rsid w:val="00446BAE"/>
    <w:rsid w:val="004508BA"/>
    <w:rsid w:val="004557F3"/>
    <w:rsid w:val="0045607E"/>
    <w:rsid w:val="00456DC3"/>
    <w:rsid w:val="00462D29"/>
    <w:rsid w:val="00462EDF"/>
    <w:rsid w:val="0046337E"/>
    <w:rsid w:val="00464CA1"/>
    <w:rsid w:val="004660C8"/>
    <w:rsid w:val="00467DEF"/>
    <w:rsid w:val="004708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7B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7B7"/>
    <w:rsid w:val="00526AEB"/>
    <w:rsid w:val="005302E0"/>
    <w:rsid w:val="00544738"/>
    <w:rsid w:val="005456E4"/>
    <w:rsid w:val="00547B89"/>
    <w:rsid w:val="00551027"/>
    <w:rsid w:val="0055163F"/>
    <w:rsid w:val="00554FA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9A6"/>
    <w:rsid w:val="00595EDE"/>
    <w:rsid w:val="00596E2B"/>
    <w:rsid w:val="005A0CBA"/>
    <w:rsid w:val="005A2022"/>
    <w:rsid w:val="005A3272"/>
    <w:rsid w:val="005A5193"/>
    <w:rsid w:val="005A594C"/>
    <w:rsid w:val="005A6034"/>
    <w:rsid w:val="005A7AC1"/>
    <w:rsid w:val="005B115A"/>
    <w:rsid w:val="005B2663"/>
    <w:rsid w:val="005B29CA"/>
    <w:rsid w:val="005B537F"/>
    <w:rsid w:val="005C120D"/>
    <w:rsid w:val="005C15B3"/>
    <w:rsid w:val="005C6F80"/>
    <w:rsid w:val="005D07C2"/>
    <w:rsid w:val="005D434A"/>
    <w:rsid w:val="005E2F29"/>
    <w:rsid w:val="005E400D"/>
    <w:rsid w:val="005E49D4"/>
    <w:rsid w:val="005E4E79"/>
    <w:rsid w:val="005E5CE7"/>
    <w:rsid w:val="005E790C"/>
    <w:rsid w:val="005F08C5"/>
    <w:rsid w:val="005F0C0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76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585"/>
    <w:rsid w:val="006B7569"/>
    <w:rsid w:val="006C28EE"/>
    <w:rsid w:val="006C4FF1"/>
    <w:rsid w:val="006D2998"/>
    <w:rsid w:val="006D3188"/>
    <w:rsid w:val="006D5159"/>
    <w:rsid w:val="006D6779"/>
    <w:rsid w:val="006E08FC"/>
    <w:rsid w:val="006E5B2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7D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9C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4E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4C2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D35"/>
    <w:rsid w:val="0084476E"/>
    <w:rsid w:val="008448A5"/>
    <w:rsid w:val="00845137"/>
    <w:rsid w:val="00846285"/>
    <w:rsid w:val="008504F6"/>
    <w:rsid w:val="00850E4E"/>
    <w:rsid w:val="0085240E"/>
    <w:rsid w:val="00852484"/>
    <w:rsid w:val="008573B9"/>
    <w:rsid w:val="0085782D"/>
    <w:rsid w:val="008612A4"/>
    <w:rsid w:val="00863BB7"/>
    <w:rsid w:val="00865D0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EE0"/>
    <w:rsid w:val="008B7BEB"/>
    <w:rsid w:val="008C02B8"/>
    <w:rsid w:val="008C4538"/>
    <w:rsid w:val="008C4807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57B"/>
    <w:rsid w:val="008E65A8"/>
    <w:rsid w:val="008E77D6"/>
    <w:rsid w:val="009036E7"/>
    <w:rsid w:val="009043DE"/>
    <w:rsid w:val="0090605F"/>
    <w:rsid w:val="0091053B"/>
    <w:rsid w:val="00911038"/>
    <w:rsid w:val="00912158"/>
    <w:rsid w:val="00912945"/>
    <w:rsid w:val="009144EE"/>
    <w:rsid w:val="00915D4C"/>
    <w:rsid w:val="009279B2"/>
    <w:rsid w:val="009327AE"/>
    <w:rsid w:val="00935814"/>
    <w:rsid w:val="0093722D"/>
    <w:rsid w:val="00941826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3D3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D93"/>
    <w:rsid w:val="009E107B"/>
    <w:rsid w:val="009E18D6"/>
    <w:rsid w:val="009E488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F52"/>
    <w:rsid w:val="00A12A69"/>
    <w:rsid w:val="00A12D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3E4"/>
    <w:rsid w:val="00A870B0"/>
    <w:rsid w:val="00A8728A"/>
    <w:rsid w:val="00A87A54"/>
    <w:rsid w:val="00A903AA"/>
    <w:rsid w:val="00AA105C"/>
    <w:rsid w:val="00AA1809"/>
    <w:rsid w:val="00AA1FFE"/>
    <w:rsid w:val="00AA3F2E"/>
    <w:rsid w:val="00AA451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B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62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01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31F"/>
    <w:rsid w:val="00BE0567"/>
    <w:rsid w:val="00BE18F0"/>
    <w:rsid w:val="00BE1BAF"/>
    <w:rsid w:val="00BE254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49A8"/>
    <w:rsid w:val="00C15663"/>
    <w:rsid w:val="00C16508"/>
    <w:rsid w:val="00C16F5A"/>
    <w:rsid w:val="00C2071A"/>
    <w:rsid w:val="00C20ACB"/>
    <w:rsid w:val="00C22AC9"/>
    <w:rsid w:val="00C23703"/>
    <w:rsid w:val="00C26068"/>
    <w:rsid w:val="00C26DF9"/>
    <w:rsid w:val="00C271A8"/>
    <w:rsid w:val="00C3050C"/>
    <w:rsid w:val="00C31F15"/>
    <w:rsid w:val="00C32067"/>
    <w:rsid w:val="00C3450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07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C45"/>
    <w:rsid w:val="00CA0BD8"/>
    <w:rsid w:val="00CA2FD7"/>
    <w:rsid w:val="00CA60C4"/>
    <w:rsid w:val="00CA69E3"/>
    <w:rsid w:val="00CA6B28"/>
    <w:rsid w:val="00CA72BB"/>
    <w:rsid w:val="00CA7FF5"/>
    <w:rsid w:val="00CB07E5"/>
    <w:rsid w:val="00CB09E0"/>
    <w:rsid w:val="00CB1AD7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B9A"/>
    <w:rsid w:val="00CC41BA"/>
    <w:rsid w:val="00CD09EF"/>
    <w:rsid w:val="00CD1550"/>
    <w:rsid w:val="00CD17C1"/>
    <w:rsid w:val="00CD1C6C"/>
    <w:rsid w:val="00CD37F1"/>
    <w:rsid w:val="00CD480A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D42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43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824"/>
    <w:rsid w:val="00D40B9D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2B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CDB"/>
    <w:rsid w:val="00D84704"/>
    <w:rsid w:val="00D84BF9"/>
    <w:rsid w:val="00D921FD"/>
    <w:rsid w:val="00D93714"/>
    <w:rsid w:val="00D94034"/>
    <w:rsid w:val="00D95424"/>
    <w:rsid w:val="00D96717"/>
    <w:rsid w:val="00DA135C"/>
    <w:rsid w:val="00DA232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9B5"/>
    <w:rsid w:val="00DC3E45"/>
    <w:rsid w:val="00DC4598"/>
    <w:rsid w:val="00DC6C06"/>
    <w:rsid w:val="00DD0722"/>
    <w:rsid w:val="00DD0B3D"/>
    <w:rsid w:val="00DD212F"/>
    <w:rsid w:val="00DD5D41"/>
    <w:rsid w:val="00DE18F5"/>
    <w:rsid w:val="00DE1DD6"/>
    <w:rsid w:val="00DE73D2"/>
    <w:rsid w:val="00DF5BFB"/>
    <w:rsid w:val="00DF5CD6"/>
    <w:rsid w:val="00E022DA"/>
    <w:rsid w:val="00E03BCB"/>
    <w:rsid w:val="00E04B08"/>
    <w:rsid w:val="00E124DC"/>
    <w:rsid w:val="00E15A41"/>
    <w:rsid w:val="00E22D68"/>
    <w:rsid w:val="00E247D9"/>
    <w:rsid w:val="00E25565"/>
    <w:rsid w:val="00E258D8"/>
    <w:rsid w:val="00E26DDF"/>
    <w:rsid w:val="00E270E5"/>
    <w:rsid w:val="00E2749B"/>
    <w:rsid w:val="00E30167"/>
    <w:rsid w:val="00E32C2B"/>
    <w:rsid w:val="00E33493"/>
    <w:rsid w:val="00E37922"/>
    <w:rsid w:val="00E406DF"/>
    <w:rsid w:val="00E415D3"/>
    <w:rsid w:val="00E42DB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02D"/>
    <w:rsid w:val="00E727DE"/>
    <w:rsid w:val="00E74A30"/>
    <w:rsid w:val="00E77778"/>
    <w:rsid w:val="00E77B7E"/>
    <w:rsid w:val="00E77BA8"/>
    <w:rsid w:val="00E82DF1"/>
    <w:rsid w:val="00E90CAA"/>
    <w:rsid w:val="00E93339"/>
    <w:rsid w:val="00E93479"/>
    <w:rsid w:val="00E96532"/>
    <w:rsid w:val="00E973A0"/>
    <w:rsid w:val="00EA1688"/>
    <w:rsid w:val="00EA1AFC"/>
    <w:rsid w:val="00EA2317"/>
    <w:rsid w:val="00EA3A7D"/>
    <w:rsid w:val="00EA3F2F"/>
    <w:rsid w:val="00EA4C83"/>
    <w:rsid w:val="00EB763D"/>
    <w:rsid w:val="00EB7FE4"/>
    <w:rsid w:val="00EC0A92"/>
    <w:rsid w:val="00EC1DA0"/>
    <w:rsid w:val="00EC329B"/>
    <w:rsid w:val="00EC409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6B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2D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D1D"/>
    <w:rsid w:val="00F834AA"/>
    <w:rsid w:val="00F848D6"/>
    <w:rsid w:val="00F859AE"/>
    <w:rsid w:val="00F922B2"/>
    <w:rsid w:val="00F943C8"/>
    <w:rsid w:val="00F96B28"/>
    <w:rsid w:val="00FA1564"/>
    <w:rsid w:val="00FA40C8"/>
    <w:rsid w:val="00FA41B4"/>
    <w:rsid w:val="00FA5DDD"/>
    <w:rsid w:val="00FA6255"/>
    <w:rsid w:val="00FA752C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1C8"/>
    <w:rsid w:val="00FC6B30"/>
    <w:rsid w:val="00FC7600"/>
    <w:rsid w:val="00FD0B7B"/>
    <w:rsid w:val="00FD1A46"/>
    <w:rsid w:val="00FD4C08"/>
    <w:rsid w:val="00FE0195"/>
    <w:rsid w:val="00FE1DCC"/>
    <w:rsid w:val="00FE1DD4"/>
    <w:rsid w:val="00FE2B19"/>
    <w:rsid w:val="00FF0538"/>
    <w:rsid w:val="00FF14C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0FF16"/>
  <w15:docId w15:val="{5255342B-20F2-4B62-82FF-3E2D78B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  <w:rPr>
      <w:lang w:val="en-GB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lang w:val="en-GB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  <w:lang w:val="en-GB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  <w:lang w:val="en-GB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  <w:lang w:val="en-GB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  <w:lang w:val="en-GB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  <w:lang w:val="en-GB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  <w:lang w:val="en-GB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  <w:lang w:val="en-GB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  <w:lang w:val="en-GB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lang w:val="en-GB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  <w:rPr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  <w:lang w:val="en-GB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lang w:val="en-GB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  <w:lang w:val="en-GB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7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1068BEB49948F7BB65E1E6F6D55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57F8D-8CBB-4EF6-8EB4-E46CA3DE11E6}"/>
      </w:docPartPr>
      <w:docPartBody>
        <w:p w:rsidR="008571EB" w:rsidRDefault="00C665F9" w:rsidP="00C665F9">
          <w:pPr>
            <w:pStyle w:val="121068BEB49948F7BB65E1E6F6D55D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231734CE74EB79C4524C4F60D0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3A5C7-5CD0-4F68-80E3-3B06FAB6BD23}"/>
      </w:docPartPr>
      <w:docPartBody>
        <w:p w:rsidR="008571EB" w:rsidRDefault="00C665F9" w:rsidP="00C665F9">
          <w:pPr>
            <w:pStyle w:val="652231734CE74EB79C4524C4F60D09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F7620437C476C83822AF1A3AB5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6E42-EAE1-437C-9D75-382404E5684D}"/>
      </w:docPartPr>
      <w:docPartBody>
        <w:p w:rsidR="008571EB" w:rsidRDefault="00C665F9" w:rsidP="00C665F9">
          <w:pPr>
            <w:pStyle w:val="F64F7620437C476C83822AF1A3AB56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CFABFA28F04A43BDA8769444C17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5718C-B826-4809-BB38-4E313BF18F81}"/>
      </w:docPartPr>
      <w:docPartBody>
        <w:p w:rsidR="008571EB" w:rsidRDefault="00C665F9" w:rsidP="00C665F9">
          <w:pPr>
            <w:pStyle w:val="C0CFABFA28F04A43BDA8769444C1779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9"/>
    <w:rsid w:val="000A555F"/>
    <w:rsid w:val="0054371F"/>
    <w:rsid w:val="006323DE"/>
    <w:rsid w:val="006A6F52"/>
    <w:rsid w:val="008571EB"/>
    <w:rsid w:val="00AE4123"/>
    <w:rsid w:val="00B435C4"/>
    <w:rsid w:val="00BD31D7"/>
    <w:rsid w:val="00C665F9"/>
    <w:rsid w:val="00C86F7D"/>
    <w:rsid w:val="00D14F10"/>
    <w:rsid w:val="00E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FE7548079C4CD096D9E4AE9A4B2259">
    <w:name w:val="B7FE7548079C4CD096D9E4AE9A4B2259"/>
    <w:rsid w:val="00C665F9"/>
  </w:style>
  <w:style w:type="character" w:styleId="Platshllartext">
    <w:name w:val="Placeholder Text"/>
    <w:basedOn w:val="Standardstycketeckensnitt"/>
    <w:uiPriority w:val="99"/>
    <w:semiHidden/>
    <w:rsid w:val="00C665F9"/>
    <w:rPr>
      <w:noProof w:val="0"/>
      <w:color w:val="808080"/>
    </w:rPr>
  </w:style>
  <w:style w:type="paragraph" w:customStyle="1" w:styleId="DA378DB727904EC8A2B04FA7AC8A865A">
    <w:name w:val="DA378DB727904EC8A2B04FA7AC8A865A"/>
    <w:rsid w:val="00C665F9"/>
  </w:style>
  <w:style w:type="paragraph" w:customStyle="1" w:styleId="7F058905648341C190950450D0A1ACD0">
    <w:name w:val="7F058905648341C190950450D0A1ACD0"/>
    <w:rsid w:val="00C665F9"/>
  </w:style>
  <w:style w:type="paragraph" w:customStyle="1" w:styleId="3796F5D1D8C34491807512B3D6B49228">
    <w:name w:val="3796F5D1D8C34491807512B3D6B49228"/>
    <w:rsid w:val="00C665F9"/>
  </w:style>
  <w:style w:type="paragraph" w:customStyle="1" w:styleId="4D896DA1A0DB4AC59EEA4A953F8D0545">
    <w:name w:val="4D896DA1A0DB4AC59EEA4A953F8D0545"/>
    <w:rsid w:val="00C665F9"/>
  </w:style>
  <w:style w:type="paragraph" w:customStyle="1" w:styleId="DF66A2B7C1C84DACADBC56751C2A4556">
    <w:name w:val="DF66A2B7C1C84DACADBC56751C2A4556"/>
    <w:rsid w:val="00C665F9"/>
  </w:style>
  <w:style w:type="paragraph" w:customStyle="1" w:styleId="C500FF7232C94AC18B1CCE8C918834FE">
    <w:name w:val="C500FF7232C94AC18B1CCE8C918834FE"/>
    <w:rsid w:val="00C665F9"/>
  </w:style>
  <w:style w:type="paragraph" w:customStyle="1" w:styleId="FA7A833DA9444BD3B0E82ADA6D7B5962">
    <w:name w:val="FA7A833DA9444BD3B0E82ADA6D7B5962"/>
    <w:rsid w:val="00C665F9"/>
  </w:style>
  <w:style w:type="paragraph" w:customStyle="1" w:styleId="955AB848258643DAB9792F31DB1CD883">
    <w:name w:val="955AB848258643DAB9792F31DB1CD883"/>
    <w:rsid w:val="00C665F9"/>
  </w:style>
  <w:style w:type="paragraph" w:customStyle="1" w:styleId="B6B75ED9C12D4BA983F3034447681347">
    <w:name w:val="B6B75ED9C12D4BA983F3034447681347"/>
    <w:rsid w:val="00C665F9"/>
  </w:style>
  <w:style w:type="paragraph" w:customStyle="1" w:styleId="667DEBEEC4244848823175953B7C230A">
    <w:name w:val="667DEBEEC4244848823175953B7C230A"/>
    <w:rsid w:val="00C665F9"/>
  </w:style>
  <w:style w:type="paragraph" w:customStyle="1" w:styleId="DF66A2B7C1C84DACADBC56751C2A45561">
    <w:name w:val="DF66A2B7C1C84DACADBC56751C2A45561"/>
    <w:rsid w:val="00C66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B6B75ED9C12D4BA983F30344476813471">
    <w:name w:val="B6B75ED9C12D4BA983F30344476813471"/>
    <w:rsid w:val="00C66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BAE6798EA77D4FFF8F279550D4D6D385">
    <w:name w:val="BAE6798EA77D4FFF8F279550D4D6D385"/>
    <w:rsid w:val="00C665F9"/>
  </w:style>
  <w:style w:type="paragraph" w:customStyle="1" w:styleId="A046B5DE63944B768E4BAFCF6D8FC0C3">
    <w:name w:val="A046B5DE63944B768E4BAFCF6D8FC0C3"/>
    <w:rsid w:val="00C665F9"/>
  </w:style>
  <w:style w:type="paragraph" w:customStyle="1" w:styleId="EDBD3C0388D04212BEA3742ED8B845AE">
    <w:name w:val="EDBD3C0388D04212BEA3742ED8B845AE"/>
    <w:rsid w:val="00C665F9"/>
  </w:style>
  <w:style w:type="paragraph" w:customStyle="1" w:styleId="F618BF2C580247B2AA7AC1CE1C161F1A">
    <w:name w:val="F618BF2C580247B2AA7AC1CE1C161F1A"/>
    <w:rsid w:val="00C665F9"/>
  </w:style>
  <w:style w:type="paragraph" w:customStyle="1" w:styleId="8089D0CFFAD14E37AE5B0E1ADCA98355">
    <w:name w:val="8089D0CFFAD14E37AE5B0E1ADCA98355"/>
    <w:rsid w:val="00C665F9"/>
  </w:style>
  <w:style w:type="paragraph" w:customStyle="1" w:styleId="9796A35DA3494E20B343535C66FA8B2A">
    <w:name w:val="9796A35DA3494E20B343535C66FA8B2A"/>
    <w:rsid w:val="00C665F9"/>
  </w:style>
  <w:style w:type="paragraph" w:customStyle="1" w:styleId="621EA2F46C764B498B5045D6A91CC09A">
    <w:name w:val="621EA2F46C764B498B5045D6A91CC09A"/>
    <w:rsid w:val="00C665F9"/>
  </w:style>
  <w:style w:type="paragraph" w:customStyle="1" w:styleId="EE99AC04EC07459D9A40FD76C7BBA0EC">
    <w:name w:val="EE99AC04EC07459D9A40FD76C7BBA0EC"/>
    <w:rsid w:val="00C665F9"/>
  </w:style>
  <w:style w:type="paragraph" w:customStyle="1" w:styleId="C3C8C0F2D74C46F78F714D0E9EB7FD59">
    <w:name w:val="C3C8C0F2D74C46F78F714D0E9EB7FD59"/>
    <w:rsid w:val="00C665F9"/>
  </w:style>
  <w:style w:type="paragraph" w:customStyle="1" w:styleId="F3C236AB6A0A4883A6A51EC1D05A3371">
    <w:name w:val="F3C236AB6A0A4883A6A51EC1D05A3371"/>
    <w:rsid w:val="00C665F9"/>
  </w:style>
  <w:style w:type="paragraph" w:customStyle="1" w:styleId="121068BEB49948F7BB65E1E6F6D55D1A">
    <w:name w:val="121068BEB49948F7BB65E1E6F6D55D1A"/>
    <w:rsid w:val="00C665F9"/>
  </w:style>
  <w:style w:type="paragraph" w:customStyle="1" w:styleId="652231734CE74EB79C4524C4F60D09F0">
    <w:name w:val="652231734CE74EB79C4524C4F60D09F0"/>
    <w:rsid w:val="00C665F9"/>
  </w:style>
  <w:style w:type="paragraph" w:customStyle="1" w:styleId="F64F7620437C476C83822AF1A3AB56D6">
    <w:name w:val="F64F7620437C476C83822AF1A3AB56D6"/>
    <w:rsid w:val="00C665F9"/>
  </w:style>
  <w:style w:type="paragraph" w:customStyle="1" w:styleId="C0CFABFA28F04A43BDA8769444C17799">
    <w:name w:val="C0CFABFA28F04A43BDA8769444C17799"/>
    <w:rsid w:val="00C665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7c822c5d-c9c9-4d66-a91e-b648494b1953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for Health and Social Affairs</TopSender>
    <OrganisationInfo>
      <Organisatoriskenhet1>Ministry of Health and Social Affairs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S2021/02523</Dnr>
    <ParagrafNr/>
    <DocumentTitle/>
    <VisitingAddress/>
    <Extra1/>
    <Extra2/>
    <Extra3>Marléne Lund Kopparklint</Extra3>
    <Number/>
    <Recipient>Till riksdagen</Recipient>
    <SenderText/>
    <DocNumber/>
    <Doclanguage>2057</Doclanguage>
    <Appendix/>
    <LogotypeName>RK_LOGO_EN_BW.emf</LogotypeName>
  </BaseInfo>
</DocumentInfo>
</file>

<file path=customXml/itemProps1.xml><?xml version="1.0" encoding="utf-8"?>
<ds:datastoreItem xmlns:ds="http://schemas.openxmlformats.org/officeDocument/2006/customXml" ds:itemID="{CC0E08C0-B2F0-4EE4-822D-DFC5BEE7361F}"/>
</file>

<file path=customXml/itemProps2.xml><?xml version="1.0" encoding="utf-8"?>
<ds:datastoreItem xmlns:ds="http://schemas.openxmlformats.org/officeDocument/2006/customXml" ds:itemID="{03759459-E4CD-42F6-ADD4-49F3FE68457C}"/>
</file>

<file path=customXml/itemProps3.xml><?xml version="1.0" encoding="utf-8"?>
<ds:datastoreItem xmlns:ds="http://schemas.openxmlformats.org/officeDocument/2006/customXml" ds:itemID="{68DD5C91-0D8D-4F07-BA23-7B8D152FE224}"/>
</file>

<file path=customXml/itemProps4.xml><?xml version="1.0" encoding="utf-8"?>
<ds:datastoreItem xmlns:ds="http://schemas.openxmlformats.org/officeDocument/2006/customXml" ds:itemID="{8D8939D6-19D8-4E33-A214-85301D2280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759459-E4CD-42F6-ADD4-49F3FE6845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D57B4C-3BBE-4ED9-B592-2523BA72DFB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7D57B4C-3BBE-4ED9-B592-2523BA72DFB7}"/>
</file>

<file path=customXml/itemProps8.xml><?xml version="1.0" encoding="utf-8"?>
<ds:datastoreItem xmlns:ds="http://schemas.openxmlformats.org/officeDocument/2006/customXml" ds:itemID="{A854E6A9-9517-4BA4-8FBC-25592EB1E75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DEL_Skriftlig_avlidna_covid-19.docx</dc:title>
  <dc:subject/>
  <dc:creator>Jan Rehnberg S/FST</dc:creator>
  <cp:keywords/>
  <dc:description/>
  <cp:lastModifiedBy>maria.zetterstrom@regeringskansliet.se</cp:lastModifiedBy>
  <cp:revision>10</cp:revision>
  <dcterms:created xsi:type="dcterms:W3CDTF">2021-03-18T08:18:00Z</dcterms:created>
  <dcterms:modified xsi:type="dcterms:W3CDTF">2021-03-23T14:23:00Z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170f20ac-3235-4054-80ff-d7487e02b717</vt:lpwstr>
  </property>
  <property fmtid="{D5CDD505-2E9C-101B-9397-08002B2CF9AE}" pid="7" name="RecordNumber">
    <vt:lpwstr>S2021/01335 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</Properties>
</file>