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837454" w14:textId="77777777" w:rsidR="00317D85" w:rsidRDefault="00317D85" w:rsidP="00DA0661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2019/20:860 av Caroline </w:t>
      </w:r>
      <w:proofErr w:type="spellStart"/>
      <w:r>
        <w:t>Nordengrip</w:t>
      </w:r>
      <w:proofErr w:type="spellEnd"/>
      <w:r>
        <w:t xml:space="preserve"> (SD)</w:t>
      </w:r>
      <w:r>
        <w:br/>
        <w:t>Säkerhetsrutiner vid tjänstetelefoner</w:t>
      </w:r>
    </w:p>
    <w:p w14:paraId="7412AE0D" w14:textId="0780B077" w:rsidR="00317D85" w:rsidRDefault="00317D85" w:rsidP="006A12F1">
      <w:pPr>
        <w:pStyle w:val="Brdtext"/>
      </w:pPr>
      <w:r>
        <w:t xml:space="preserve">Caroline </w:t>
      </w:r>
      <w:proofErr w:type="spellStart"/>
      <w:r>
        <w:t>Nordengrip</w:t>
      </w:r>
      <w:proofErr w:type="spellEnd"/>
      <w:r>
        <w:t xml:space="preserve"> har </w:t>
      </w:r>
      <w:r w:rsidR="0034085A">
        <w:t xml:space="preserve">frågat </w:t>
      </w:r>
      <w:r>
        <w:t xml:space="preserve">mig hur jag ser på att </w:t>
      </w:r>
      <w:proofErr w:type="spellStart"/>
      <w:r>
        <w:t>appar</w:t>
      </w:r>
      <w:proofErr w:type="spellEnd"/>
      <w:r>
        <w:t xml:space="preserve"> som kan riskera att ge främmande </w:t>
      </w:r>
      <w:proofErr w:type="gramStart"/>
      <w:r>
        <w:t>makt tillgång</w:t>
      </w:r>
      <w:proofErr w:type="gramEnd"/>
      <w:r>
        <w:t xml:space="preserve"> till känslig information är tillåtna i tjänstetelefoner i Regeringskansliet, och om jag avser ändra rutinerna för att förbättra säkerheten. </w:t>
      </w:r>
    </w:p>
    <w:p w14:paraId="0BAC2C60" w14:textId="45D1BE49" w:rsidR="00317D85" w:rsidRDefault="00317D85" w:rsidP="00317D85">
      <w:pPr>
        <w:pStyle w:val="Brdtext"/>
      </w:pPr>
      <w:r>
        <w:t xml:space="preserve">För att anställda vid Regeringskansliet ska kunna utföra sina arbetsuppgifter ställs it-utrustning till deras förfogande. </w:t>
      </w:r>
      <w:r w:rsidR="00FF400B">
        <w:t>Den ska användas</w:t>
      </w:r>
      <w:r w:rsidR="00052211" w:rsidRPr="00052211">
        <w:t xml:space="preserve"> med aktsamhet och omdöme</w:t>
      </w:r>
      <w:r w:rsidR="00FF400B">
        <w:t xml:space="preserve"> på ett säkert och ansvarsfullt sätt </w:t>
      </w:r>
      <w:r w:rsidR="00AF5420">
        <w:t>samt</w:t>
      </w:r>
      <w:r w:rsidR="00FF400B">
        <w:t xml:space="preserve"> i enlighet med Regeringskansliets rik</w:t>
      </w:r>
      <w:r w:rsidR="00CA234F">
        <w:t>t</w:t>
      </w:r>
      <w:r w:rsidR="00FF400B">
        <w:t>linjer</w:t>
      </w:r>
      <w:r w:rsidR="00E41A92">
        <w:t xml:space="preserve"> och beslut</w:t>
      </w:r>
      <w:r w:rsidR="00FF400B">
        <w:t xml:space="preserve">. It-utrustningen ska inte användas på ett sätt som kan medföra att allmänhetens förtroende för Regeringskansliet skadas. </w:t>
      </w:r>
    </w:p>
    <w:p w14:paraId="672F17E5" w14:textId="7B708A31" w:rsidR="00317D85" w:rsidRDefault="00317D85" w:rsidP="00317D85">
      <w:pPr>
        <w:pStyle w:val="Brdtext"/>
      </w:pPr>
      <w:r>
        <w:t xml:space="preserve">Regeringskansliet har ett löpande säkerhetsarbete. För att uppnå en säker it-miljö anpassar och kompletterar Regeringskansliet säkerhetsåtgärderna utifrån bland annat olika risker. </w:t>
      </w:r>
      <w:r w:rsidR="00E41A92" w:rsidRPr="00E41A92">
        <w:t xml:space="preserve">Däremot kan </w:t>
      </w:r>
      <w:r w:rsidR="00CA234F">
        <w:t>jag</w:t>
      </w:r>
      <w:r w:rsidR="00E41A92" w:rsidRPr="00E41A92">
        <w:t xml:space="preserve"> inte gå in på hur säkerhetsarbete</w:t>
      </w:r>
      <w:r w:rsidR="00CA234F">
        <w:t>t</w:t>
      </w:r>
      <w:r w:rsidR="00E41A92" w:rsidRPr="00E41A92">
        <w:t xml:space="preserve"> ser ut eller vilka åtgärder </w:t>
      </w:r>
      <w:r w:rsidR="00CA234F">
        <w:t>som Regeringskansliet</w:t>
      </w:r>
      <w:r w:rsidR="00E41A92" w:rsidRPr="00E41A92">
        <w:t xml:space="preserve"> vidtar</w:t>
      </w:r>
      <w:r w:rsidR="00E41A92">
        <w:rPr>
          <w:rFonts w:ascii="Arial" w:hAnsi="Arial" w:cs="Arial"/>
          <w:sz w:val="20"/>
          <w:szCs w:val="20"/>
        </w:rPr>
        <w:t>.</w:t>
      </w:r>
    </w:p>
    <w:p w14:paraId="14B48ECD" w14:textId="77777777" w:rsidR="00317D85" w:rsidRDefault="00317D85" w:rsidP="006A12F1">
      <w:pPr>
        <w:pStyle w:val="Brdtext"/>
      </w:pPr>
      <w:r>
        <w:t xml:space="preserve">Stockholm den </w:t>
      </w:r>
      <w:sdt>
        <w:sdtPr>
          <w:id w:val="2032990546"/>
          <w:placeholder>
            <w:docPart w:val="81BDBBA8C02743DA8D2C175677114B24"/>
          </w:placeholder>
          <w:dataBinding w:prefixMappings="xmlns:ns0='http://lp/documentinfo/RK' " w:xpath="/ns0:DocumentInfo[1]/ns0:BaseInfo[1]/ns0:HeaderDate[1]" w:storeItemID="{85354E69-69D2-4A0D-870F-2F112139CDC9}"/>
          <w:date w:fullDate="2020-02-1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6017E0">
            <w:t>11 februari 2020</w:t>
          </w:r>
        </w:sdtContent>
      </w:sdt>
    </w:p>
    <w:p w14:paraId="6DD70372" w14:textId="77777777" w:rsidR="00317D85" w:rsidRDefault="00317D85" w:rsidP="00471B06">
      <w:pPr>
        <w:pStyle w:val="Brdtextutanavstnd"/>
      </w:pPr>
    </w:p>
    <w:p w14:paraId="6CAC165C" w14:textId="77777777" w:rsidR="00317D85" w:rsidRDefault="00317D85" w:rsidP="00471B06">
      <w:pPr>
        <w:pStyle w:val="Brdtextutanavstnd"/>
      </w:pPr>
    </w:p>
    <w:p w14:paraId="20E2C1A2" w14:textId="77777777" w:rsidR="00317D85" w:rsidRDefault="00317D85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BBF597BF1B1E4A2AAFB2EB227DF3C7DA"/>
        </w:placeholder>
        <w:dataBinding w:prefixMappings="xmlns:ns0='http://lp/documentinfo/RK' " w:xpath="/ns0:DocumentInfo[1]/ns0:BaseInfo[1]/ns0:TopSender[1]" w:storeItemID="{85354E69-69D2-4A0D-870F-2F112139CDC9}"/>
        <w:comboBox w:lastValue="Inrikesministern">
          <w:listItem w:displayText="Morgan Johansson" w:value="Justitie- och migrationsministern"/>
          <w:listItem w:displayText="Mikael Damberg" w:value="Inrikesministern"/>
        </w:comboBox>
      </w:sdtPr>
      <w:sdtEndPr/>
      <w:sdtContent>
        <w:p w14:paraId="362B2138" w14:textId="77777777" w:rsidR="00317D85" w:rsidRDefault="00317D85" w:rsidP="00422A41">
          <w:pPr>
            <w:pStyle w:val="Brdtext"/>
          </w:pPr>
          <w:r>
            <w:t>Mikael Damberg</w:t>
          </w:r>
        </w:p>
      </w:sdtContent>
    </w:sdt>
    <w:p w14:paraId="2FA6321E" w14:textId="77777777" w:rsidR="00317D85" w:rsidRPr="00DB48AB" w:rsidRDefault="00317D85" w:rsidP="00DB48AB">
      <w:pPr>
        <w:pStyle w:val="Brdtext"/>
      </w:pPr>
    </w:p>
    <w:sectPr w:rsidR="00317D85" w:rsidRPr="00DB48AB" w:rsidSect="00905FB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9A325A" w14:textId="77777777" w:rsidR="00D978E5" w:rsidRDefault="00D978E5" w:rsidP="00A87A54">
      <w:pPr>
        <w:spacing w:after="0" w:line="240" w:lineRule="auto"/>
      </w:pPr>
      <w:r>
        <w:separator/>
      </w:r>
    </w:p>
  </w:endnote>
  <w:endnote w:type="continuationSeparator" w:id="0">
    <w:p w14:paraId="270A5E19" w14:textId="77777777" w:rsidR="00D978E5" w:rsidRDefault="00D978E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C273CF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2FC365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6165D0B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F698FE8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0BD0B5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FC275D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F9EAE5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C0B112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388BB59" w14:textId="77777777" w:rsidTr="00C26068">
      <w:trPr>
        <w:trHeight w:val="227"/>
      </w:trPr>
      <w:tc>
        <w:tcPr>
          <w:tcW w:w="4074" w:type="dxa"/>
        </w:tcPr>
        <w:p w14:paraId="0592DBB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E0366B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F880DC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28E118" w14:textId="77777777" w:rsidR="00D978E5" w:rsidRDefault="00D978E5" w:rsidP="00A87A54">
      <w:pPr>
        <w:spacing w:after="0" w:line="240" w:lineRule="auto"/>
      </w:pPr>
      <w:r>
        <w:separator/>
      </w:r>
    </w:p>
  </w:footnote>
  <w:footnote w:type="continuationSeparator" w:id="0">
    <w:p w14:paraId="03A270A1" w14:textId="77777777" w:rsidR="00D978E5" w:rsidRDefault="00D978E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4F1E74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E4467E" w14:textId="77777777"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17D85" w14:paraId="07B9F0C3" w14:textId="77777777" w:rsidTr="00C93EBA">
      <w:trPr>
        <w:trHeight w:val="227"/>
      </w:trPr>
      <w:tc>
        <w:tcPr>
          <w:tcW w:w="5534" w:type="dxa"/>
        </w:tcPr>
        <w:p w14:paraId="0FBED104" w14:textId="77777777" w:rsidR="00317D85" w:rsidRPr="007D73AB" w:rsidRDefault="00317D85">
          <w:pPr>
            <w:pStyle w:val="Sidhuvud"/>
          </w:pPr>
        </w:p>
      </w:tc>
      <w:tc>
        <w:tcPr>
          <w:tcW w:w="3170" w:type="dxa"/>
          <w:vAlign w:val="bottom"/>
        </w:tcPr>
        <w:p w14:paraId="26653F67" w14:textId="77777777" w:rsidR="00317D85" w:rsidRPr="007D73AB" w:rsidRDefault="00317D85" w:rsidP="00340DE0">
          <w:pPr>
            <w:pStyle w:val="Sidhuvud"/>
          </w:pPr>
        </w:p>
      </w:tc>
      <w:tc>
        <w:tcPr>
          <w:tcW w:w="1134" w:type="dxa"/>
        </w:tcPr>
        <w:p w14:paraId="153E07B2" w14:textId="77777777" w:rsidR="00317D85" w:rsidRDefault="00317D85" w:rsidP="005A703A">
          <w:pPr>
            <w:pStyle w:val="Sidhuvud"/>
          </w:pPr>
        </w:p>
      </w:tc>
    </w:tr>
    <w:tr w:rsidR="00317D85" w14:paraId="570CCE59" w14:textId="77777777" w:rsidTr="00C93EBA">
      <w:trPr>
        <w:trHeight w:val="1928"/>
      </w:trPr>
      <w:tc>
        <w:tcPr>
          <w:tcW w:w="5534" w:type="dxa"/>
        </w:tcPr>
        <w:p w14:paraId="03562C0E" w14:textId="77777777" w:rsidR="00317D85" w:rsidRPr="00340DE0" w:rsidRDefault="00317D8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E0B02E5" wp14:editId="077B0E05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BE4C5F1" w14:textId="77777777" w:rsidR="00317D85" w:rsidRPr="00710A6C" w:rsidRDefault="00317D85" w:rsidP="00EE3C0F">
          <w:pPr>
            <w:pStyle w:val="Sidhuvud"/>
            <w:rPr>
              <w:b/>
            </w:rPr>
          </w:pPr>
        </w:p>
        <w:p w14:paraId="328A7283" w14:textId="77777777" w:rsidR="00317D85" w:rsidRDefault="00317D85" w:rsidP="00EE3C0F">
          <w:pPr>
            <w:pStyle w:val="Sidhuvud"/>
          </w:pPr>
        </w:p>
        <w:p w14:paraId="0457DBC4" w14:textId="77777777" w:rsidR="00317D85" w:rsidRDefault="00317D85" w:rsidP="00EE3C0F">
          <w:pPr>
            <w:pStyle w:val="Sidhuvud"/>
          </w:pPr>
        </w:p>
        <w:p w14:paraId="3996AF51" w14:textId="77777777" w:rsidR="00317D85" w:rsidRDefault="00317D8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99FA9876D994A0C8DFB507F36227268"/>
            </w:placeholder>
            <w:dataBinding w:prefixMappings="xmlns:ns0='http://lp/documentinfo/RK' " w:xpath="/ns0:DocumentInfo[1]/ns0:BaseInfo[1]/ns0:Dnr[1]" w:storeItemID="{85354E69-69D2-4A0D-870F-2F112139CDC9}"/>
            <w:text/>
          </w:sdtPr>
          <w:sdtEndPr/>
          <w:sdtContent>
            <w:p w14:paraId="64D08A58" w14:textId="77777777" w:rsidR="00317D85" w:rsidRDefault="00317D85" w:rsidP="00EE3C0F">
              <w:pPr>
                <w:pStyle w:val="Sidhuvud"/>
              </w:pPr>
              <w:r>
                <w:t>Ju2020/</w:t>
              </w:r>
              <w:r w:rsidR="006017E0">
                <w:t>00424/POL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26B2101D4D048BE8917148974FFBF99"/>
            </w:placeholder>
            <w:showingPlcHdr/>
            <w:dataBinding w:prefixMappings="xmlns:ns0='http://lp/documentinfo/RK' " w:xpath="/ns0:DocumentInfo[1]/ns0:BaseInfo[1]/ns0:DocNumber[1]" w:storeItemID="{85354E69-69D2-4A0D-870F-2F112139CDC9}"/>
            <w:text/>
          </w:sdtPr>
          <w:sdtEndPr/>
          <w:sdtContent>
            <w:p w14:paraId="2F583C98" w14:textId="77777777" w:rsidR="00317D85" w:rsidRDefault="00317D8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71958E6" w14:textId="77777777" w:rsidR="00317D85" w:rsidRDefault="00317D85" w:rsidP="00EE3C0F">
          <w:pPr>
            <w:pStyle w:val="Sidhuvud"/>
          </w:pPr>
        </w:p>
      </w:tc>
      <w:tc>
        <w:tcPr>
          <w:tcW w:w="1134" w:type="dxa"/>
        </w:tcPr>
        <w:p w14:paraId="52746CE9" w14:textId="77777777" w:rsidR="00317D85" w:rsidRDefault="00317D85" w:rsidP="0094502D">
          <w:pPr>
            <w:pStyle w:val="Sidhuvud"/>
          </w:pPr>
        </w:p>
        <w:p w14:paraId="5782FC10" w14:textId="77777777" w:rsidR="00317D85" w:rsidRPr="0094502D" w:rsidRDefault="00317D85" w:rsidP="00EC71A6">
          <w:pPr>
            <w:pStyle w:val="Sidhuvud"/>
          </w:pPr>
        </w:p>
      </w:tc>
    </w:tr>
    <w:tr w:rsidR="00317D85" w14:paraId="5AA68B3E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A006A2CC8CF48BCA20F489B18B372B9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15512B0" w14:textId="77777777" w:rsidR="00317D85" w:rsidRPr="00317D85" w:rsidRDefault="00317D85" w:rsidP="00340DE0">
              <w:pPr>
                <w:pStyle w:val="Sidhuvud"/>
                <w:rPr>
                  <w:b/>
                </w:rPr>
              </w:pPr>
              <w:r w:rsidRPr="00317D85">
                <w:rPr>
                  <w:b/>
                </w:rPr>
                <w:t>Justitiedepartementet</w:t>
              </w:r>
            </w:p>
            <w:p w14:paraId="57BAA20F" w14:textId="77777777" w:rsidR="00317D85" w:rsidRPr="00340DE0" w:rsidRDefault="00317D85" w:rsidP="00340DE0">
              <w:pPr>
                <w:pStyle w:val="Sidhuvud"/>
              </w:pPr>
              <w:r w:rsidRPr="00317D85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ECE28D38AFC42C9822B42AE6F4C3CFC"/>
          </w:placeholder>
          <w:dataBinding w:prefixMappings="xmlns:ns0='http://lp/documentinfo/RK' " w:xpath="/ns0:DocumentInfo[1]/ns0:BaseInfo[1]/ns0:Recipient[1]" w:storeItemID="{85354E69-69D2-4A0D-870F-2F112139CDC9}"/>
          <w:text w:multiLine="1"/>
        </w:sdtPr>
        <w:sdtEndPr/>
        <w:sdtContent>
          <w:tc>
            <w:tcPr>
              <w:tcW w:w="3170" w:type="dxa"/>
            </w:tcPr>
            <w:p w14:paraId="2DE7F52A" w14:textId="77777777" w:rsidR="00317D85" w:rsidRDefault="00317D8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6B50C53" w14:textId="77777777" w:rsidR="00317D85" w:rsidRDefault="00317D85" w:rsidP="003E6020">
          <w:pPr>
            <w:pStyle w:val="Sidhuvud"/>
          </w:pPr>
        </w:p>
      </w:tc>
    </w:tr>
  </w:tbl>
  <w:p w14:paraId="4238A11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D85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221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05A6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17BBB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17D85"/>
    <w:rsid w:val="00321621"/>
    <w:rsid w:val="00323EF7"/>
    <w:rsid w:val="003240E1"/>
    <w:rsid w:val="00326C03"/>
    <w:rsid w:val="00327474"/>
    <w:rsid w:val="003277B5"/>
    <w:rsid w:val="003342B4"/>
    <w:rsid w:val="0034085A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1D2F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1F1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17E0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A2AA6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37E8F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58C9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1114"/>
    <w:rsid w:val="009036E7"/>
    <w:rsid w:val="00905FB9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57A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AF5420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34F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978E5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1A92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400B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6D58EFD"/>
  <w15:docId w15:val="{711D856C-ABF8-4096-ABBC-BA7A5C0E2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99FA9876D994A0C8DFB507F362272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7DA84E-F542-450C-9935-717774690BB0}"/>
      </w:docPartPr>
      <w:docPartBody>
        <w:p w:rsidR="0086661A" w:rsidRDefault="0049456D" w:rsidP="0049456D">
          <w:pPr>
            <w:pStyle w:val="199FA9876D994A0C8DFB507F3622726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26B2101D4D048BE8917148974FFBF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0B51AC-808D-4CE5-88E1-C093AABE9BA7}"/>
      </w:docPartPr>
      <w:docPartBody>
        <w:p w:rsidR="0086661A" w:rsidRDefault="0049456D" w:rsidP="0049456D">
          <w:pPr>
            <w:pStyle w:val="F26B2101D4D048BE8917148974FFBF9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A006A2CC8CF48BCA20F489B18B372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93E8C1-602F-4B6C-ADAA-7A8DF80FA0D0}"/>
      </w:docPartPr>
      <w:docPartBody>
        <w:p w:rsidR="0086661A" w:rsidRDefault="0049456D" w:rsidP="0049456D">
          <w:pPr>
            <w:pStyle w:val="AA006A2CC8CF48BCA20F489B18B372B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ECE28D38AFC42C9822B42AE6F4C3C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7CAD45-9609-4AB0-9E63-1B7659363BA7}"/>
      </w:docPartPr>
      <w:docPartBody>
        <w:p w:rsidR="0086661A" w:rsidRDefault="0049456D" w:rsidP="0049456D">
          <w:pPr>
            <w:pStyle w:val="CECE28D38AFC42C9822B42AE6F4C3CF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1BDBBA8C02743DA8D2C175677114B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331532-E4C0-4267-96F7-D9C00B77A34F}"/>
      </w:docPartPr>
      <w:docPartBody>
        <w:p w:rsidR="0086661A" w:rsidRDefault="0049456D" w:rsidP="0049456D">
          <w:pPr>
            <w:pStyle w:val="81BDBBA8C02743DA8D2C175677114B24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BBF597BF1B1E4A2AAFB2EB227DF3C7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E63ED3-8B56-481D-A8BC-D55EF3221E4B}"/>
      </w:docPartPr>
      <w:docPartBody>
        <w:p w:rsidR="0086661A" w:rsidRDefault="0049456D" w:rsidP="0049456D">
          <w:pPr>
            <w:pStyle w:val="BBF597BF1B1E4A2AAFB2EB227DF3C7DA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56D"/>
    <w:rsid w:val="0049456D"/>
    <w:rsid w:val="004D7E9B"/>
    <w:rsid w:val="00665919"/>
    <w:rsid w:val="0086661A"/>
    <w:rsid w:val="00A90A64"/>
    <w:rsid w:val="00C85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80EC6712797429A93748541D97B4686">
    <w:name w:val="480EC6712797429A93748541D97B4686"/>
    <w:rsid w:val="0049456D"/>
  </w:style>
  <w:style w:type="character" w:styleId="Platshllartext">
    <w:name w:val="Placeholder Text"/>
    <w:basedOn w:val="Standardstycketeckensnitt"/>
    <w:uiPriority w:val="99"/>
    <w:semiHidden/>
    <w:rsid w:val="0049456D"/>
    <w:rPr>
      <w:noProof w:val="0"/>
      <w:color w:val="808080"/>
    </w:rPr>
  </w:style>
  <w:style w:type="paragraph" w:customStyle="1" w:styleId="837B9F7E08A7435AA7FAC381817811CC">
    <w:name w:val="837B9F7E08A7435AA7FAC381817811CC"/>
    <w:rsid w:val="0049456D"/>
  </w:style>
  <w:style w:type="paragraph" w:customStyle="1" w:styleId="01B9C0A5E79649E99C4ED4750641E196">
    <w:name w:val="01B9C0A5E79649E99C4ED4750641E196"/>
    <w:rsid w:val="0049456D"/>
  </w:style>
  <w:style w:type="paragraph" w:customStyle="1" w:styleId="3C9A480115424F33BB5B8EDDD060A164">
    <w:name w:val="3C9A480115424F33BB5B8EDDD060A164"/>
    <w:rsid w:val="0049456D"/>
  </w:style>
  <w:style w:type="paragraph" w:customStyle="1" w:styleId="199FA9876D994A0C8DFB507F36227268">
    <w:name w:val="199FA9876D994A0C8DFB507F36227268"/>
    <w:rsid w:val="0049456D"/>
  </w:style>
  <w:style w:type="paragraph" w:customStyle="1" w:styleId="F26B2101D4D048BE8917148974FFBF99">
    <w:name w:val="F26B2101D4D048BE8917148974FFBF99"/>
    <w:rsid w:val="0049456D"/>
  </w:style>
  <w:style w:type="paragraph" w:customStyle="1" w:styleId="045AF0D6862E4B5BAC5B8C98D33B0F4B">
    <w:name w:val="045AF0D6862E4B5BAC5B8C98D33B0F4B"/>
    <w:rsid w:val="0049456D"/>
  </w:style>
  <w:style w:type="paragraph" w:customStyle="1" w:styleId="48468B4A6E0346B2ABC84FE57188AC23">
    <w:name w:val="48468B4A6E0346B2ABC84FE57188AC23"/>
    <w:rsid w:val="0049456D"/>
  </w:style>
  <w:style w:type="paragraph" w:customStyle="1" w:styleId="9A999D46BA604F089ABC78B295787A59">
    <w:name w:val="9A999D46BA604F089ABC78B295787A59"/>
    <w:rsid w:val="0049456D"/>
  </w:style>
  <w:style w:type="paragraph" w:customStyle="1" w:styleId="AA006A2CC8CF48BCA20F489B18B372B9">
    <w:name w:val="AA006A2CC8CF48BCA20F489B18B372B9"/>
    <w:rsid w:val="0049456D"/>
  </w:style>
  <w:style w:type="paragraph" w:customStyle="1" w:styleId="CECE28D38AFC42C9822B42AE6F4C3CFC">
    <w:name w:val="CECE28D38AFC42C9822B42AE6F4C3CFC"/>
    <w:rsid w:val="0049456D"/>
  </w:style>
  <w:style w:type="paragraph" w:customStyle="1" w:styleId="0551474D358D45F4B9EE9D19764186CA">
    <w:name w:val="0551474D358D45F4B9EE9D19764186CA"/>
    <w:rsid w:val="0049456D"/>
  </w:style>
  <w:style w:type="paragraph" w:customStyle="1" w:styleId="0A02626CB9CF44E48D72A70F4EA1C65F">
    <w:name w:val="0A02626CB9CF44E48D72A70F4EA1C65F"/>
    <w:rsid w:val="0049456D"/>
  </w:style>
  <w:style w:type="paragraph" w:customStyle="1" w:styleId="F552EC62D11D49FE8A3459FB3049CC9A">
    <w:name w:val="F552EC62D11D49FE8A3459FB3049CC9A"/>
    <w:rsid w:val="0049456D"/>
  </w:style>
  <w:style w:type="paragraph" w:customStyle="1" w:styleId="A69A1CB62FFA40CBA3B1499AB7D31EE5">
    <w:name w:val="A69A1CB62FFA40CBA3B1499AB7D31EE5"/>
    <w:rsid w:val="0049456D"/>
  </w:style>
  <w:style w:type="paragraph" w:customStyle="1" w:styleId="16765330EE65432AAC53591F4A227A94">
    <w:name w:val="16765330EE65432AAC53591F4A227A94"/>
    <w:rsid w:val="0049456D"/>
  </w:style>
  <w:style w:type="paragraph" w:customStyle="1" w:styleId="299504898DE348DAA71241CC6D585F25">
    <w:name w:val="299504898DE348DAA71241CC6D585F25"/>
    <w:rsid w:val="0049456D"/>
  </w:style>
  <w:style w:type="paragraph" w:customStyle="1" w:styleId="67225DAAF3C44CE689F5E07644F54E05">
    <w:name w:val="67225DAAF3C44CE689F5E07644F54E05"/>
    <w:rsid w:val="0049456D"/>
  </w:style>
  <w:style w:type="paragraph" w:customStyle="1" w:styleId="81BDBBA8C02743DA8D2C175677114B24">
    <w:name w:val="81BDBBA8C02743DA8D2C175677114B24"/>
    <w:rsid w:val="0049456D"/>
  </w:style>
  <w:style w:type="paragraph" w:customStyle="1" w:styleId="BBF597BF1B1E4A2AAFB2EB227DF3C7DA">
    <w:name w:val="BBF597BF1B1E4A2AAFB2EB227DF3C7DA"/>
    <w:rsid w:val="004945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2020-02-11T00:00:00</HeaderDate>
    <Office/>
    <Dnr>Ju2020/00424/POL</Dnr>
    <ParagrafNr/>
    <DocumentTitle/>
    <VisitingAddress/>
    <Extra1/>
    <Extra2/>
    <Extra3>Caroline Nordengrip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5429eb68-8afa-474e-a293-a9fa933f1d84">HA4PY7VCZNDV-1255755190-7647</_dlc_DocId>
    <_dlc_DocIdUrl xmlns="5429eb68-8afa-474e-a293-a9fa933f1d84">
      <Url>https://dhs.sp.regeringskansliet.se/yta/ju-po/_layouts/15/DocIdRedir.aspx?ID=HA4PY7VCZNDV-1255755190-7647</Url>
      <Description>HA4PY7VCZNDV-1255755190-7647</Description>
    </_dlc_DocIdUrl>
  </documentManagement>
</p:properties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11d648aa-8155-4784-82f6-f1c08c390e81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5ED8A-EFEC-4311-97A5-C0D37FC40D65}"/>
</file>

<file path=customXml/itemProps2.xml><?xml version="1.0" encoding="utf-8"?>
<ds:datastoreItem xmlns:ds="http://schemas.openxmlformats.org/officeDocument/2006/customXml" ds:itemID="{574EDCE5-50EE-4A4D-BC9D-861071E0A821}"/>
</file>

<file path=customXml/itemProps3.xml><?xml version="1.0" encoding="utf-8"?>
<ds:datastoreItem xmlns:ds="http://schemas.openxmlformats.org/officeDocument/2006/customXml" ds:itemID="{85354E69-69D2-4A0D-870F-2F112139CDC9}"/>
</file>

<file path=customXml/itemProps4.xml><?xml version="1.0" encoding="utf-8"?>
<ds:datastoreItem xmlns:ds="http://schemas.openxmlformats.org/officeDocument/2006/customXml" ds:itemID="{574EDCE5-50EE-4A4D-BC9D-861071E0A82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FB826C5-B298-47CB-B94A-047712370E59}">
  <ds:schemaRefs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5429eb68-8afa-474e-a293-a9fa933f1d84"/>
    <ds:schemaRef ds:uri="http://schemas.microsoft.com/office/2006/documentManagement/types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07C30495-AAA8-41C0-B028-36B914A72409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CFB826C5-B298-47CB-B94A-047712370E59}"/>
</file>

<file path=customXml/itemProps8.xml><?xml version="1.0" encoding="utf-8"?>
<ds:datastoreItem xmlns:ds="http://schemas.openxmlformats.org/officeDocument/2006/customXml" ds:itemID="{BA052E41-5DF7-4188-90D7-38B49B019B8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169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860 Säkerhetsrutiner kring tjänstetelefoner.docx</dc:title>
  <dc:subject/>
  <dc:creator>Daniel Bergvall</dc:creator>
  <cp:keywords/>
  <dc:description/>
  <cp:lastModifiedBy>Daniel Bergvall</cp:lastModifiedBy>
  <cp:revision>6</cp:revision>
  <cp:lastPrinted>2020-02-11T15:06:00Z</cp:lastPrinted>
  <dcterms:created xsi:type="dcterms:W3CDTF">2020-02-07T07:58:00Z</dcterms:created>
  <dcterms:modified xsi:type="dcterms:W3CDTF">2020-02-11T15:18:00Z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f814ad30-d86f-49d1-803a-4703ae5318bc</vt:lpwstr>
  </property>
</Properties>
</file>