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B81796" w14:textId="14D22DB6" w:rsidR="00134567" w:rsidRDefault="00134567" w:rsidP="00DA0661">
      <w:pPr>
        <w:pStyle w:val="Rubrik"/>
      </w:pPr>
      <w:bookmarkStart w:id="0" w:name="Start"/>
      <w:bookmarkEnd w:id="0"/>
      <w:r>
        <w:t>Svar på fråga 2020/21:2180 av Ali</w:t>
      </w:r>
      <w:r w:rsidR="000B0C84">
        <w:t>rez</w:t>
      </w:r>
      <w:r>
        <w:t xml:space="preserve">a </w:t>
      </w:r>
      <w:proofErr w:type="spellStart"/>
      <w:r>
        <w:t>Ak</w:t>
      </w:r>
      <w:r w:rsidR="005050F8">
        <w:t>h</w:t>
      </w:r>
      <w:r>
        <w:t>ondi</w:t>
      </w:r>
      <w:proofErr w:type="spellEnd"/>
      <w:r>
        <w:t xml:space="preserve"> (C)</w:t>
      </w:r>
      <w:r>
        <w:br/>
        <w:t>Certifierade pannoperatörer</w:t>
      </w:r>
    </w:p>
    <w:p w14:paraId="5DBB0089" w14:textId="7A505B75" w:rsidR="00134567" w:rsidRDefault="00134567" w:rsidP="002749F7">
      <w:pPr>
        <w:pStyle w:val="Brdtext"/>
      </w:pPr>
      <w:r>
        <w:t>Ali</w:t>
      </w:r>
      <w:r w:rsidR="000B0C84">
        <w:t>rez</w:t>
      </w:r>
      <w:r>
        <w:t xml:space="preserve">a </w:t>
      </w:r>
      <w:proofErr w:type="spellStart"/>
      <w:r>
        <w:t>Ak</w:t>
      </w:r>
      <w:r w:rsidR="005050F8">
        <w:t>h</w:t>
      </w:r>
      <w:r>
        <w:t>ondi</w:t>
      </w:r>
      <w:proofErr w:type="spellEnd"/>
      <w:r>
        <w:t xml:space="preserve"> har frågat mig om jag avser att vidta åtgärder för att säkerställa att det finns en proportionalitet i vilka krav som ställs för certifierade pannoperatörer.</w:t>
      </w:r>
    </w:p>
    <w:p w14:paraId="3478425D" w14:textId="2D173D57" w:rsidR="00AB1449" w:rsidRDefault="00AB1449" w:rsidP="00AB1449">
      <w:pPr>
        <w:tabs>
          <w:tab w:val="left" w:pos="1701"/>
          <w:tab w:val="left" w:pos="3600"/>
          <w:tab w:val="left" w:pos="5387"/>
        </w:tabs>
      </w:pPr>
      <w:r w:rsidRPr="00743EF0">
        <w:t xml:space="preserve">Enligt arbetsmiljölagen får regeringen eller den myndighet som regeringen bestämmer meddela föreskrifter på arbetsmiljöområdet.  Arbetsmiljöverket </w:t>
      </w:r>
      <w:r>
        <w:t xml:space="preserve">har regeringens bemyndigande </w:t>
      </w:r>
      <w:r w:rsidRPr="00743EF0">
        <w:t xml:space="preserve">att meddela föreskrifter </w:t>
      </w:r>
      <w:r>
        <w:t xml:space="preserve">och allmänna råd enligt arbetsmiljö- och arbetstidslagstiftningen. </w:t>
      </w:r>
    </w:p>
    <w:p w14:paraId="3E97F5EB" w14:textId="704F50D3" w:rsidR="00134567" w:rsidRDefault="00AB1449" w:rsidP="00EB7433">
      <w:pPr>
        <w:tabs>
          <w:tab w:val="left" w:pos="1701"/>
          <w:tab w:val="left" w:pos="3600"/>
          <w:tab w:val="left" w:pos="5387"/>
        </w:tabs>
      </w:pPr>
      <w:r>
        <w:t>Den 1 december 2020 började krav på certifiering av operatörer av pannor i kate</w:t>
      </w:r>
      <w:r w:rsidR="00F36643">
        <w:t xml:space="preserve">gori 1 och 2 gälla enligt </w:t>
      </w:r>
      <w:r w:rsidR="00EB7433">
        <w:t xml:space="preserve">Arbetsmiljöverkets föreskrifter. </w:t>
      </w:r>
      <w:r w:rsidR="00F36643">
        <w:t>Arbetsmiljöverket har dock beslutat att skjuta fram ikraftträdandet i två år. Detta på grund av att certifieringen visat sig vara en utmaning för i synnerhet små företag. Många företag har ännu inte skaffat sig den certifiering de behöver, inte minst på grund av den rådande pandemin.</w:t>
      </w:r>
    </w:p>
    <w:p w14:paraId="6A105F49" w14:textId="381EE5A2" w:rsidR="00134567" w:rsidRDefault="00134567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BB2B8C34D2984B429B1713CD8C1DDACF"/>
          </w:placeholder>
          <w:dataBinding w:prefixMappings="xmlns:ns0='http://lp/documentinfo/RK' " w:xpath="/ns0:DocumentInfo[1]/ns0:BaseInfo[1]/ns0:HeaderDate[1]" w:storeItemID="{CCFBFA42-2DEA-4976-A8DC-C62996E0502A}"/>
          <w:date w:fullDate="2021-03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24 mars 2021</w:t>
          </w:r>
        </w:sdtContent>
      </w:sdt>
    </w:p>
    <w:p w14:paraId="1124535B" w14:textId="77777777" w:rsidR="00134567" w:rsidRDefault="00134567" w:rsidP="004E7A8F">
      <w:pPr>
        <w:pStyle w:val="Brdtextutanavstnd"/>
      </w:pPr>
    </w:p>
    <w:p w14:paraId="399E89C0" w14:textId="77777777" w:rsidR="00134567" w:rsidRDefault="00134567" w:rsidP="004E7A8F">
      <w:pPr>
        <w:pStyle w:val="Brdtextutanavstnd"/>
      </w:pPr>
    </w:p>
    <w:p w14:paraId="12174D5D" w14:textId="77777777" w:rsidR="00134567" w:rsidRDefault="00134567" w:rsidP="004E7A8F">
      <w:pPr>
        <w:pStyle w:val="Brdtextutanavstnd"/>
      </w:pPr>
    </w:p>
    <w:p w14:paraId="22FFAE9F" w14:textId="6CB0021A" w:rsidR="00134567" w:rsidRDefault="00134567" w:rsidP="00422A41">
      <w:pPr>
        <w:pStyle w:val="Brdtext"/>
      </w:pPr>
      <w:r>
        <w:t>Eva Nordmark</w:t>
      </w:r>
    </w:p>
    <w:p w14:paraId="226D95EF" w14:textId="25966EFE" w:rsidR="00134567" w:rsidRPr="00DB48AB" w:rsidRDefault="00134567" w:rsidP="00DB48AB">
      <w:pPr>
        <w:pStyle w:val="Brdtext"/>
      </w:pPr>
    </w:p>
    <w:p w14:paraId="21757337" w14:textId="19F58D8B" w:rsidR="00134567" w:rsidRDefault="00134567" w:rsidP="00E96532">
      <w:pPr>
        <w:pStyle w:val="Brdtext"/>
      </w:pPr>
    </w:p>
    <w:sectPr w:rsidR="00134567" w:rsidSect="0013456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43736A" w14:textId="77777777" w:rsidR="00134567" w:rsidRDefault="00134567" w:rsidP="00A87A54">
      <w:pPr>
        <w:spacing w:after="0" w:line="240" w:lineRule="auto"/>
      </w:pPr>
      <w:r>
        <w:separator/>
      </w:r>
    </w:p>
  </w:endnote>
  <w:endnote w:type="continuationSeparator" w:id="0">
    <w:p w14:paraId="56BF5C7D" w14:textId="77777777" w:rsidR="00134567" w:rsidRDefault="0013456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803048" w14:textId="77777777" w:rsidR="00687937" w:rsidRDefault="0068793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134567" w:rsidRPr="00347E11" w14:paraId="73413C16" w14:textId="77777777" w:rsidTr="00FF02FB">
      <w:trPr>
        <w:trHeight w:val="227"/>
        <w:jc w:val="right"/>
      </w:trPr>
      <w:tc>
        <w:tcPr>
          <w:tcW w:w="708" w:type="dxa"/>
          <w:vAlign w:val="bottom"/>
        </w:tcPr>
        <w:p w14:paraId="3E8E46DC" w14:textId="77777777" w:rsidR="00134567" w:rsidRPr="00B62610" w:rsidRDefault="00134567" w:rsidP="00134567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134567" w:rsidRPr="00347E11" w14:paraId="46254F69" w14:textId="77777777" w:rsidTr="00FF02FB">
      <w:trPr>
        <w:trHeight w:val="850"/>
        <w:jc w:val="right"/>
      </w:trPr>
      <w:tc>
        <w:tcPr>
          <w:tcW w:w="708" w:type="dxa"/>
          <w:vAlign w:val="bottom"/>
        </w:tcPr>
        <w:p w14:paraId="28AB13DA" w14:textId="77777777" w:rsidR="00134567" w:rsidRPr="00347E11" w:rsidRDefault="00134567" w:rsidP="00134567">
          <w:pPr>
            <w:pStyle w:val="Sidfot"/>
            <w:spacing w:line="276" w:lineRule="auto"/>
            <w:jc w:val="right"/>
          </w:pPr>
        </w:p>
      </w:tc>
    </w:tr>
  </w:tbl>
  <w:p w14:paraId="20645859" w14:textId="77777777" w:rsidR="00134567" w:rsidRPr="005606BC" w:rsidRDefault="00134567" w:rsidP="00134567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15D53C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E62DA4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ADBA607" w14:textId="77777777" w:rsidTr="00C26068">
      <w:trPr>
        <w:trHeight w:val="227"/>
      </w:trPr>
      <w:tc>
        <w:tcPr>
          <w:tcW w:w="4074" w:type="dxa"/>
        </w:tcPr>
        <w:p w14:paraId="4464B02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5C7538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77D216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FB0A12" w14:textId="77777777" w:rsidR="00134567" w:rsidRDefault="00134567" w:rsidP="00134567">
      <w:pPr>
        <w:spacing w:after="0" w:line="240" w:lineRule="auto"/>
      </w:pPr>
      <w:r>
        <w:separator/>
      </w:r>
    </w:p>
  </w:footnote>
  <w:footnote w:type="continuationSeparator" w:id="0">
    <w:p w14:paraId="6992D882" w14:textId="77777777" w:rsidR="00134567" w:rsidRDefault="0013456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B6D04D" w14:textId="77777777" w:rsidR="00687937" w:rsidRDefault="0068793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60CBEF" w14:textId="77777777" w:rsidR="00687937" w:rsidRDefault="0068793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34567" w14:paraId="733D7CBC" w14:textId="77777777" w:rsidTr="00C93EBA">
      <w:trPr>
        <w:trHeight w:val="227"/>
      </w:trPr>
      <w:tc>
        <w:tcPr>
          <w:tcW w:w="5534" w:type="dxa"/>
        </w:tcPr>
        <w:p w14:paraId="54B0316A" w14:textId="77777777" w:rsidR="00134567" w:rsidRPr="007D73AB" w:rsidRDefault="00134567">
          <w:pPr>
            <w:pStyle w:val="Sidhuvud"/>
          </w:pPr>
        </w:p>
      </w:tc>
      <w:tc>
        <w:tcPr>
          <w:tcW w:w="3170" w:type="dxa"/>
          <w:vAlign w:val="bottom"/>
        </w:tcPr>
        <w:p w14:paraId="0664A4C6" w14:textId="022C7A21" w:rsidR="00134567" w:rsidRPr="007D73AB" w:rsidRDefault="00134567" w:rsidP="00340DE0">
          <w:pPr>
            <w:pStyle w:val="Sidhuvud"/>
          </w:pPr>
        </w:p>
      </w:tc>
      <w:tc>
        <w:tcPr>
          <w:tcW w:w="1134" w:type="dxa"/>
        </w:tcPr>
        <w:p w14:paraId="5E11FDAB" w14:textId="77777777" w:rsidR="00134567" w:rsidRDefault="00134567" w:rsidP="005A703A">
          <w:pPr>
            <w:pStyle w:val="Sidhuvud"/>
          </w:pPr>
        </w:p>
      </w:tc>
    </w:tr>
    <w:tr w:rsidR="00134567" w14:paraId="5A213AEB" w14:textId="77777777" w:rsidTr="00C93EBA">
      <w:trPr>
        <w:trHeight w:val="1928"/>
      </w:trPr>
      <w:tc>
        <w:tcPr>
          <w:tcW w:w="5534" w:type="dxa"/>
        </w:tcPr>
        <w:p w14:paraId="18E71C8E" w14:textId="6DBCC7D4" w:rsidR="00134567" w:rsidRPr="00340DE0" w:rsidRDefault="0013456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E4B1011" wp14:editId="5828F60C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53F288F" w14:textId="740FF5CA" w:rsidR="00134567" w:rsidRPr="00710A6C" w:rsidRDefault="00134567" w:rsidP="00EE3C0F">
          <w:pPr>
            <w:pStyle w:val="Sidhuvud"/>
            <w:rPr>
              <w:b/>
            </w:rPr>
          </w:pPr>
        </w:p>
        <w:p w14:paraId="1303DFE7" w14:textId="7F55E2C8" w:rsidR="00134567" w:rsidRDefault="00134567" w:rsidP="00EE3C0F">
          <w:pPr>
            <w:pStyle w:val="Sidhuvud"/>
          </w:pPr>
        </w:p>
        <w:p w14:paraId="16B14E67" w14:textId="1CEA059A" w:rsidR="00134567" w:rsidRDefault="00134567" w:rsidP="00EE3C0F">
          <w:pPr>
            <w:pStyle w:val="Sidhuvud"/>
          </w:pPr>
        </w:p>
        <w:p w14:paraId="2B1982B6" w14:textId="77777777" w:rsidR="00134567" w:rsidRDefault="0013456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522BBCA5CA145EEABAAE3D0A20BDDFF"/>
            </w:placeholder>
            <w:dataBinding w:prefixMappings="xmlns:ns0='http://lp/documentinfo/RK' " w:xpath="/ns0:DocumentInfo[1]/ns0:BaseInfo[1]/ns0:Dnr[1]" w:storeItemID="{CCFBFA42-2DEA-4976-A8DC-C62996E0502A}"/>
            <w:text/>
          </w:sdtPr>
          <w:sdtEndPr/>
          <w:sdtContent>
            <w:p w14:paraId="0CB849ED" w14:textId="18DC5AF4" w:rsidR="00134567" w:rsidRDefault="00134567" w:rsidP="00EE3C0F">
              <w:pPr>
                <w:pStyle w:val="Sidhuvud"/>
              </w:pPr>
              <w:r>
                <w:t>A2021/</w:t>
              </w:r>
              <w:r w:rsidR="006146DD">
                <w:t>00641/ARM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293558D6BD248968488168F13623D2F"/>
            </w:placeholder>
            <w:showingPlcHdr/>
            <w:dataBinding w:prefixMappings="xmlns:ns0='http://lp/documentinfo/RK' " w:xpath="/ns0:DocumentInfo[1]/ns0:BaseInfo[1]/ns0:DocNumber[1]" w:storeItemID="{CCFBFA42-2DEA-4976-A8DC-C62996E0502A}"/>
            <w:text/>
          </w:sdtPr>
          <w:sdtEndPr/>
          <w:sdtContent>
            <w:p w14:paraId="14F8B95B" w14:textId="77777777" w:rsidR="00134567" w:rsidRDefault="0013456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4EB8AA3" w14:textId="77777777" w:rsidR="00134567" w:rsidRDefault="00134567" w:rsidP="00EE3C0F">
          <w:pPr>
            <w:pStyle w:val="Sidhuvud"/>
          </w:pPr>
        </w:p>
      </w:tc>
      <w:tc>
        <w:tcPr>
          <w:tcW w:w="1134" w:type="dxa"/>
        </w:tcPr>
        <w:p w14:paraId="7B3259FD" w14:textId="3A43AD77" w:rsidR="00134567" w:rsidRDefault="00134567" w:rsidP="0094502D">
          <w:pPr>
            <w:pStyle w:val="Sidhuvud"/>
          </w:pPr>
        </w:p>
        <w:p w14:paraId="55B349C0" w14:textId="05428697" w:rsidR="00134567" w:rsidRPr="0094502D" w:rsidRDefault="00134567" w:rsidP="00EC71A6">
          <w:pPr>
            <w:pStyle w:val="Sidhuvud"/>
          </w:pPr>
        </w:p>
      </w:tc>
    </w:tr>
    <w:tr w:rsidR="00134567" w14:paraId="48B6A2F0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D7BCCED780AD452A9357D74180796A08"/>
            </w:placeholder>
          </w:sdtPr>
          <w:sdtEndPr>
            <w:rPr>
              <w:b w:val="0"/>
            </w:rPr>
          </w:sdtEndPr>
          <w:sdtContent>
            <w:p w14:paraId="21EA2FA5" w14:textId="77777777" w:rsidR="00134567" w:rsidRPr="00134567" w:rsidRDefault="00134567" w:rsidP="00340DE0">
              <w:pPr>
                <w:pStyle w:val="Sidhuvud"/>
                <w:rPr>
                  <w:b/>
                </w:rPr>
              </w:pPr>
              <w:r w:rsidRPr="00134567">
                <w:rPr>
                  <w:b/>
                </w:rPr>
                <w:t>Arbetsmarknadsdepartementet</w:t>
              </w:r>
            </w:p>
            <w:p w14:paraId="2FB16127" w14:textId="77777777" w:rsidR="00134567" w:rsidRDefault="00134567" w:rsidP="00340DE0">
              <w:pPr>
                <w:pStyle w:val="Sidhuvud"/>
              </w:pPr>
              <w:r w:rsidRPr="00134567">
                <w:t>Arbetsmarknadsministern</w:t>
              </w:r>
            </w:p>
          </w:sdtContent>
        </w:sdt>
        <w:p w14:paraId="7CB5D670" w14:textId="77777777" w:rsidR="005050F8" w:rsidRPr="005050F8" w:rsidRDefault="005050F8" w:rsidP="005050F8"/>
        <w:p w14:paraId="35793EE2" w14:textId="77777777" w:rsidR="005050F8" w:rsidRDefault="005050F8" w:rsidP="005050F8">
          <w:pPr>
            <w:rPr>
              <w:rFonts w:asciiTheme="majorHAnsi" w:hAnsiTheme="majorHAnsi"/>
              <w:sz w:val="19"/>
            </w:rPr>
          </w:pPr>
        </w:p>
        <w:p w14:paraId="28DB544A" w14:textId="79FD2447" w:rsidR="005050F8" w:rsidRDefault="005050F8" w:rsidP="005050F8">
          <w:pPr>
            <w:rPr>
              <w:rFonts w:asciiTheme="majorHAnsi" w:hAnsiTheme="majorHAnsi"/>
              <w:sz w:val="19"/>
            </w:rPr>
          </w:pPr>
        </w:p>
        <w:p w14:paraId="29ABBD4F" w14:textId="77777777" w:rsidR="005050F8" w:rsidRDefault="005050F8" w:rsidP="005050F8">
          <w:pPr>
            <w:rPr>
              <w:rFonts w:asciiTheme="majorHAnsi" w:hAnsiTheme="majorHAnsi"/>
              <w:sz w:val="19"/>
            </w:rPr>
          </w:pPr>
        </w:p>
        <w:p w14:paraId="20079DED" w14:textId="77777777" w:rsidR="005050F8" w:rsidRDefault="005050F8" w:rsidP="005050F8">
          <w:pPr>
            <w:rPr>
              <w:rFonts w:asciiTheme="majorHAnsi" w:hAnsiTheme="majorHAnsi"/>
              <w:sz w:val="19"/>
            </w:rPr>
          </w:pPr>
        </w:p>
        <w:p w14:paraId="47DE1FFD" w14:textId="3AC465C6" w:rsidR="005050F8" w:rsidRPr="005050F8" w:rsidRDefault="005050F8" w:rsidP="005050F8"/>
      </w:tc>
      <w:sdt>
        <w:sdtPr>
          <w:alias w:val="Recipient"/>
          <w:tag w:val="ccRKShow_Recipient"/>
          <w:id w:val="-28344517"/>
          <w:placeholder>
            <w:docPart w:val="F17462710C4144FA9BD6A5A7F303560F"/>
          </w:placeholder>
          <w:dataBinding w:prefixMappings="xmlns:ns0='http://lp/documentinfo/RK' " w:xpath="/ns0:DocumentInfo[1]/ns0:BaseInfo[1]/ns0:Recipient[1]" w:storeItemID="{CCFBFA42-2DEA-4976-A8DC-C62996E0502A}"/>
          <w:text w:multiLine="1"/>
        </w:sdtPr>
        <w:sdtEndPr/>
        <w:sdtContent>
          <w:tc>
            <w:tcPr>
              <w:tcW w:w="3170" w:type="dxa"/>
            </w:tcPr>
            <w:p w14:paraId="2F7E05DA" w14:textId="00E41A12" w:rsidR="00134567" w:rsidRDefault="0013456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0B346FA" w14:textId="77777777" w:rsidR="00134567" w:rsidRDefault="00134567" w:rsidP="003E6020">
          <w:pPr>
            <w:pStyle w:val="Sidhuvud"/>
          </w:pPr>
        </w:p>
      </w:tc>
    </w:tr>
  </w:tbl>
  <w:p w14:paraId="2861E73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567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0C84"/>
    <w:rsid w:val="000C61D1"/>
    <w:rsid w:val="000D31A9"/>
    <w:rsid w:val="000E12D9"/>
    <w:rsid w:val="000E59A9"/>
    <w:rsid w:val="000E638A"/>
    <w:rsid w:val="000F00B8"/>
    <w:rsid w:val="000F1EA7"/>
    <w:rsid w:val="000F2084"/>
    <w:rsid w:val="000F2539"/>
    <w:rsid w:val="000F6462"/>
    <w:rsid w:val="00113168"/>
    <w:rsid w:val="0011413E"/>
    <w:rsid w:val="0012033A"/>
    <w:rsid w:val="00121002"/>
    <w:rsid w:val="00122D16"/>
    <w:rsid w:val="00125B5E"/>
    <w:rsid w:val="00126E6B"/>
    <w:rsid w:val="00130878"/>
    <w:rsid w:val="00130EC3"/>
    <w:rsid w:val="001331B1"/>
    <w:rsid w:val="00134567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0F8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46DD"/>
    <w:rsid w:val="0061594C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6843"/>
    <w:rsid w:val="00687937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144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B743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3664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9B853BC"/>
  <w15:docId w15:val="{83343526-5ACD-4C30-8B09-39F7FDCBA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134567"/>
  </w:style>
  <w:style w:type="paragraph" w:styleId="Rubrik1">
    <w:name w:val="heading 1"/>
    <w:basedOn w:val="Brdtext"/>
    <w:next w:val="Brdtext"/>
    <w:link w:val="Rubrik1Char"/>
    <w:uiPriority w:val="1"/>
    <w:qFormat/>
    <w:rsid w:val="00134567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134567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134567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134567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134567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13456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13456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13456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13456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134567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134567"/>
  </w:style>
  <w:style w:type="paragraph" w:styleId="Brdtextmedindrag">
    <w:name w:val="Body Text Indent"/>
    <w:basedOn w:val="Normal"/>
    <w:link w:val="BrdtextmedindragChar"/>
    <w:qFormat/>
    <w:rsid w:val="00134567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134567"/>
  </w:style>
  <w:style w:type="character" w:customStyle="1" w:styleId="Rubrik1Char">
    <w:name w:val="Rubrik 1 Char"/>
    <w:basedOn w:val="Standardstycketeckensnitt"/>
    <w:link w:val="Rubrik1"/>
    <w:uiPriority w:val="1"/>
    <w:rsid w:val="00134567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134567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13456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134567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134567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134567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34567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34567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134567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134567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134567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134567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134567"/>
  </w:style>
  <w:style w:type="paragraph" w:styleId="Beskrivning">
    <w:name w:val="caption"/>
    <w:basedOn w:val="Bildtext"/>
    <w:next w:val="Normal"/>
    <w:uiPriority w:val="35"/>
    <w:semiHidden/>
    <w:qFormat/>
    <w:rsid w:val="00134567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134567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34567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134567"/>
  </w:style>
  <w:style w:type="paragraph" w:styleId="Sidhuvud">
    <w:name w:val="header"/>
    <w:basedOn w:val="Normal"/>
    <w:link w:val="SidhuvudChar"/>
    <w:uiPriority w:val="99"/>
    <w:rsid w:val="00134567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134567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134567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134567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134567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134567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28"/>
    <w:semiHidden/>
    <w:rsid w:val="0013456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134567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134567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134567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134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134567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134567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134567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134567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134567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134567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134567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134567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134567"/>
    <w:pPr>
      <w:numPr>
        <w:numId w:val="34"/>
      </w:numPr>
    </w:pPr>
  </w:style>
  <w:style w:type="numbering" w:customStyle="1" w:styleId="RKPunktlista">
    <w:name w:val="RK Punktlista"/>
    <w:uiPriority w:val="99"/>
    <w:rsid w:val="00134567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134567"/>
    <w:pPr>
      <w:numPr>
        <w:ilvl w:val="1"/>
      </w:numPr>
    </w:pPr>
  </w:style>
  <w:style w:type="numbering" w:customStyle="1" w:styleId="Strecklistan">
    <w:name w:val="Strecklistan"/>
    <w:uiPriority w:val="99"/>
    <w:rsid w:val="00134567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134567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134567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134567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134567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13456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134567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134567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13456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134567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134567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134567"/>
  </w:style>
  <w:style w:type="character" w:styleId="AnvndHyperlnk">
    <w:name w:val="FollowedHyperlink"/>
    <w:basedOn w:val="Standardstycketeckensnitt"/>
    <w:uiPriority w:val="99"/>
    <w:semiHidden/>
    <w:unhideWhenUsed/>
    <w:rsid w:val="00134567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134567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134567"/>
  </w:style>
  <w:style w:type="paragraph" w:styleId="Avsndaradress-brev">
    <w:name w:val="envelope return"/>
    <w:basedOn w:val="Normal"/>
    <w:uiPriority w:val="99"/>
    <w:semiHidden/>
    <w:unhideWhenUsed/>
    <w:rsid w:val="0013456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34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34567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134567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134567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134567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134567"/>
  </w:style>
  <w:style w:type="paragraph" w:styleId="Brdtext3">
    <w:name w:val="Body Text 3"/>
    <w:basedOn w:val="Normal"/>
    <w:link w:val="Brdtext3Char"/>
    <w:uiPriority w:val="99"/>
    <w:semiHidden/>
    <w:unhideWhenUsed/>
    <w:rsid w:val="00134567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134567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134567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134567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134567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134567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134567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134567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134567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134567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13456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134567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134567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13456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134567"/>
  </w:style>
  <w:style w:type="character" w:customStyle="1" w:styleId="DatumChar">
    <w:name w:val="Datum Char"/>
    <w:basedOn w:val="Standardstycketeckensnitt"/>
    <w:link w:val="Datum"/>
    <w:uiPriority w:val="99"/>
    <w:semiHidden/>
    <w:rsid w:val="00134567"/>
  </w:style>
  <w:style w:type="character" w:styleId="Diskretbetoning">
    <w:name w:val="Subtle Emphasis"/>
    <w:basedOn w:val="Standardstycketeckensnitt"/>
    <w:uiPriority w:val="19"/>
    <w:semiHidden/>
    <w:qFormat/>
    <w:rsid w:val="00134567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134567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13456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13456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13456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134567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13456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13456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13456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13456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134567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134567"/>
  </w:style>
  <w:style w:type="paragraph" w:styleId="Figurfrteckning">
    <w:name w:val="table of figures"/>
    <w:basedOn w:val="Normal"/>
    <w:next w:val="Normal"/>
    <w:uiPriority w:val="99"/>
    <w:semiHidden/>
    <w:unhideWhenUsed/>
    <w:rsid w:val="00134567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13456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13456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13456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13456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13456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13456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13456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13456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13456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13456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13456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13456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13456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13456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13456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13456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13456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13456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13456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13456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13456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13456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13456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13456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134567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134567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134567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134567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134567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134567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134567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13456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134567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134567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134567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134567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134567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34567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34567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34567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34567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34567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34567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34567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34567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34567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134567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134567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134567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134567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134567"/>
  </w:style>
  <w:style w:type="paragraph" w:styleId="Innehll4">
    <w:name w:val="toc 4"/>
    <w:basedOn w:val="Normal"/>
    <w:next w:val="Normal"/>
    <w:autoRedefine/>
    <w:uiPriority w:val="39"/>
    <w:semiHidden/>
    <w:unhideWhenUsed/>
    <w:rsid w:val="00134567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134567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134567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134567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134567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134567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134567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134567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134567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3456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34567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134567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134567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134567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134567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134567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134567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134567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134567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134567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134567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134567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13456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13456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13456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13456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13456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13456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13456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13456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134567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134567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134567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134567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134567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134567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13456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134567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134567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134567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134567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134567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134567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13456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134567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134567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134567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134567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134567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134567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13456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13456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13456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13456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13456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13456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13456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13456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13456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13456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13456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13456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13456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13456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13456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13456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13456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13456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13456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13456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13456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134567"/>
  </w:style>
  <w:style w:type="table" w:styleId="Ljuslista">
    <w:name w:val="Light List"/>
    <w:basedOn w:val="Normaltabell"/>
    <w:uiPriority w:val="61"/>
    <w:semiHidden/>
    <w:unhideWhenUsed/>
    <w:rsid w:val="0013456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134567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134567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134567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134567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134567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134567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13456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13456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13456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13456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13456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13456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13456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13456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134567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134567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134567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134567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134567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134567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13456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134567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13456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13456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13456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13456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13456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13456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13456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13456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13456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13456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13456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13456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13456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13456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13456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13456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13456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134567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134567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134567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134567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134567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134567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13456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13456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13456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13456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13456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13456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13456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13456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134567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134567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134567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134567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134567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134567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13456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13456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13456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13456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13456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13456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13456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13456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13456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13456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13456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13456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13456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13456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13456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13456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13456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13456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13456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13456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13456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13456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134567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134567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134567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134567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134567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13456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13456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13456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13456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13456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13456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134567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134567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13456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134567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134567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134567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34567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34567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3456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345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13456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134567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134567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134567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134567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134567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134567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13456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134567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134567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134567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134567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134567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134567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13456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134567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134567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134567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134567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134567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134567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13456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134567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134567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134567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134567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134567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134567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13456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13456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13456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13456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13456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13456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13456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13456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13456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13456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13456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13456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13456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13456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13456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13456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13456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13456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13456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13456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13456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134567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134567"/>
  </w:style>
  <w:style w:type="character" w:styleId="Slutnotsreferens">
    <w:name w:val="endnote reference"/>
    <w:basedOn w:val="Standardstycketeckensnitt"/>
    <w:uiPriority w:val="99"/>
    <w:semiHidden/>
    <w:unhideWhenUsed/>
    <w:rsid w:val="00134567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134567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134567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134567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13456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13456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13456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13456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134567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134567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134567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134567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134567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13456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13456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13456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13456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13456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13456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13456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13456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13456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13456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13456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13456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13456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13456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13456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13456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13456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13456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13456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13456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13456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13456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13456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13456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13456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134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13456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134567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13456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13456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13456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522BBCA5CA145EEABAAE3D0A20BDD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310B5A-92F6-41A6-958E-9C4CEF585AE1}"/>
      </w:docPartPr>
      <w:docPartBody>
        <w:p w:rsidR="0028630C" w:rsidRDefault="00641E9B" w:rsidP="00641E9B">
          <w:pPr>
            <w:pStyle w:val="4522BBCA5CA145EEABAAE3D0A20BDDF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293558D6BD248968488168F13623D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B4467B-65F0-4AA4-AE4B-07C898688E9F}"/>
      </w:docPartPr>
      <w:docPartBody>
        <w:p w:rsidR="0028630C" w:rsidRDefault="00641E9B" w:rsidP="00641E9B">
          <w:pPr>
            <w:pStyle w:val="E293558D6BD248968488168F13623D2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7BCCED780AD452A9357D74180796A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5CD75E-F495-4154-AB36-9ECA7E373DA0}"/>
      </w:docPartPr>
      <w:docPartBody>
        <w:p w:rsidR="0028630C" w:rsidRDefault="00641E9B" w:rsidP="00641E9B">
          <w:pPr>
            <w:pStyle w:val="D7BCCED780AD452A9357D74180796A0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17462710C4144FA9BD6A5A7F30356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D64F7A-B7C3-42BB-ABCF-9316E43824F2}"/>
      </w:docPartPr>
      <w:docPartBody>
        <w:p w:rsidR="0028630C" w:rsidRDefault="00641E9B" w:rsidP="00641E9B">
          <w:pPr>
            <w:pStyle w:val="F17462710C4144FA9BD6A5A7F303560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B2B8C34D2984B429B1713CD8C1DDA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972A7C-D4B5-44B9-845E-83856223FFF9}"/>
      </w:docPartPr>
      <w:docPartBody>
        <w:p w:rsidR="0028630C" w:rsidRDefault="00641E9B" w:rsidP="00641E9B">
          <w:pPr>
            <w:pStyle w:val="BB2B8C34D2984B429B1713CD8C1DDACF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E9B"/>
    <w:rsid w:val="0028630C"/>
    <w:rsid w:val="0064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76226CD923149BB9DBDD11AC2BD4628">
    <w:name w:val="076226CD923149BB9DBDD11AC2BD4628"/>
    <w:rsid w:val="00641E9B"/>
  </w:style>
  <w:style w:type="character" w:styleId="Platshllartext">
    <w:name w:val="Placeholder Text"/>
    <w:basedOn w:val="Standardstycketeckensnitt"/>
    <w:uiPriority w:val="99"/>
    <w:semiHidden/>
    <w:rsid w:val="00641E9B"/>
    <w:rPr>
      <w:noProof w:val="0"/>
      <w:color w:val="808080"/>
    </w:rPr>
  </w:style>
  <w:style w:type="paragraph" w:customStyle="1" w:styleId="7867B9BD4BFA4C8AAC2C3137C29B047F">
    <w:name w:val="7867B9BD4BFA4C8AAC2C3137C29B047F"/>
    <w:rsid w:val="00641E9B"/>
  </w:style>
  <w:style w:type="paragraph" w:customStyle="1" w:styleId="9334A59CD7E14AE586D2D12206810244">
    <w:name w:val="9334A59CD7E14AE586D2D12206810244"/>
    <w:rsid w:val="00641E9B"/>
  </w:style>
  <w:style w:type="paragraph" w:customStyle="1" w:styleId="3E08CD9F642C451D8B95A584637CD107">
    <w:name w:val="3E08CD9F642C451D8B95A584637CD107"/>
    <w:rsid w:val="00641E9B"/>
  </w:style>
  <w:style w:type="paragraph" w:customStyle="1" w:styleId="4522BBCA5CA145EEABAAE3D0A20BDDFF">
    <w:name w:val="4522BBCA5CA145EEABAAE3D0A20BDDFF"/>
    <w:rsid w:val="00641E9B"/>
  </w:style>
  <w:style w:type="paragraph" w:customStyle="1" w:styleId="E293558D6BD248968488168F13623D2F">
    <w:name w:val="E293558D6BD248968488168F13623D2F"/>
    <w:rsid w:val="00641E9B"/>
  </w:style>
  <w:style w:type="paragraph" w:customStyle="1" w:styleId="FCB10C1A898B4173AC764849117C57C4">
    <w:name w:val="FCB10C1A898B4173AC764849117C57C4"/>
    <w:rsid w:val="00641E9B"/>
  </w:style>
  <w:style w:type="paragraph" w:customStyle="1" w:styleId="C6403CEF81A842EEB525C3A42F1C3E3D">
    <w:name w:val="C6403CEF81A842EEB525C3A42F1C3E3D"/>
    <w:rsid w:val="00641E9B"/>
  </w:style>
  <w:style w:type="paragraph" w:customStyle="1" w:styleId="D65BF75A3FB248E7B46B82E4D9F0750A">
    <w:name w:val="D65BF75A3FB248E7B46B82E4D9F0750A"/>
    <w:rsid w:val="00641E9B"/>
  </w:style>
  <w:style w:type="paragraph" w:customStyle="1" w:styleId="D7BCCED780AD452A9357D74180796A08">
    <w:name w:val="D7BCCED780AD452A9357D74180796A08"/>
    <w:rsid w:val="00641E9B"/>
  </w:style>
  <w:style w:type="paragraph" w:customStyle="1" w:styleId="F17462710C4144FA9BD6A5A7F303560F">
    <w:name w:val="F17462710C4144FA9BD6A5A7F303560F"/>
    <w:rsid w:val="00641E9B"/>
  </w:style>
  <w:style w:type="paragraph" w:customStyle="1" w:styleId="E293558D6BD248968488168F13623D2F1">
    <w:name w:val="E293558D6BD248968488168F13623D2F1"/>
    <w:rsid w:val="00641E9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7BCCED780AD452A9357D74180796A081">
    <w:name w:val="D7BCCED780AD452A9357D74180796A081"/>
    <w:rsid w:val="00641E9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3C0698B704C487C8A0C613918106BCA">
    <w:name w:val="03C0698B704C487C8A0C613918106BCA"/>
    <w:rsid w:val="00641E9B"/>
  </w:style>
  <w:style w:type="paragraph" w:customStyle="1" w:styleId="CE562CC311DD44388759C16014595A0C">
    <w:name w:val="CE562CC311DD44388759C16014595A0C"/>
    <w:rsid w:val="00641E9B"/>
  </w:style>
  <w:style w:type="paragraph" w:customStyle="1" w:styleId="FF17E70E48C4419A8A5505EBA54AE1BD">
    <w:name w:val="FF17E70E48C4419A8A5505EBA54AE1BD"/>
    <w:rsid w:val="00641E9B"/>
  </w:style>
  <w:style w:type="paragraph" w:customStyle="1" w:styleId="26183FBF5A934B29AD6A71B843E7FAA4">
    <w:name w:val="26183FBF5A934B29AD6A71B843E7FAA4"/>
    <w:rsid w:val="00641E9B"/>
  </w:style>
  <w:style w:type="paragraph" w:customStyle="1" w:styleId="B5126B15E83049A6B25BC3695FD7BD50">
    <w:name w:val="B5126B15E83049A6B25BC3695FD7BD50"/>
    <w:rsid w:val="00641E9B"/>
  </w:style>
  <w:style w:type="paragraph" w:customStyle="1" w:styleId="BB2B8C34D2984B429B1713CD8C1DDACF">
    <w:name w:val="BB2B8C34D2984B429B1713CD8C1DDACF"/>
    <w:rsid w:val="00641E9B"/>
  </w:style>
  <w:style w:type="paragraph" w:customStyle="1" w:styleId="AE4556617A48407E952E6F746091CE0F">
    <w:name w:val="AE4556617A48407E952E6F746091CE0F"/>
    <w:rsid w:val="00641E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f2663580-a19a-4bd6-886b-d184dba40e99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0d84be90-394b-471d-a817-212aa87a77c1">HYFJKNM7FPQ4-687054131-5503</_dlc_DocId>
    <_dlc_DocIdUrl xmlns="0d84be90-394b-471d-a817-212aa87a77c1">
      <Url>https://dhs.sp.regeringskansliet.se/dep/a/arenden/_layouts/15/DocIdRedir.aspx?ID=HYFJKNM7FPQ4-687054131-5503</Url>
      <Description>HYFJKNM7FPQ4-687054131-5503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Arbetsmarknadsministern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2021-03-24T00:00:00</HeaderDate>
    <Office/>
    <Dnr>A2021/00641/ARM</Dnr>
    <ParagrafNr/>
    <DocumentTitle/>
    <VisitingAddress/>
    <Extra1/>
    <Extra2/>
    <Extra3>Alizera Akondi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24BB82FF-4D70-476C-9465-A9BB0B2A4A19}"/>
</file>

<file path=customXml/itemProps2.xml><?xml version="1.0" encoding="utf-8"?>
<ds:datastoreItem xmlns:ds="http://schemas.openxmlformats.org/officeDocument/2006/customXml" ds:itemID="{C7692FDE-9DB1-444C-83FD-6CDFBDEA34E6}"/>
</file>

<file path=customXml/itemProps3.xml><?xml version="1.0" encoding="utf-8"?>
<ds:datastoreItem xmlns:ds="http://schemas.openxmlformats.org/officeDocument/2006/customXml" ds:itemID="{EAB1DE8B-5FCE-4C2B-B5E3-0E6B9F48CB31}"/>
</file>

<file path=customXml/itemProps4.xml><?xml version="1.0" encoding="utf-8"?>
<ds:datastoreItem xmlns:ds="http://schemas.openxmlformats.org/officeDocument/2006/customXml" ds:itemID="{C7692FDE-9DB1-444C-83FD-6CDFBDEA34E6}">
  <ds:schemaRefs>
    <ds:schemaRef ds:uri="http://schemas.microsoft.com/office/2006/documentManagement/types"/>
    <ds:schemaRef ds:uri="http://schemas.microsoft.com/office/infopath/2007/PartnerControls"/>
    <ds:schemaRef ds:uri="860e4c83-59ce-4420-a61e-371951efc959"/>
    <ds:schemaRef ds:uri="http://purl.org/dc/elements/1.1/"/>
    <ds:schemaRef ds:uri="http://schemas.microsoft.com/office/2006/metadata/properties"/>
    <ds:schemaRef ds:uri="cc625d36-bb37-4650-91b9-0c96159295ba"/>
    <ds:schemaRef ds:uri="http://purl.org/dc/terms/"/>
    <ds:schemaRef ds:uri="http://schemas.openxmlformats.org/package/2006/metadata/core-properties"/>
    <ds:schemaRef ds:uri="0d84be90-394b-471d-a817-212aa87a77c1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E3F8B5AA-EBE4-49CC-B0D1-A9E1ABDC3D19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906E315-A877-4971-A4FB-AF5450C1D270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E3F8B5AA-EBE4-49CC-B0D1-A9E1ABDC3D19}"/>
</file>

<file path=customXml/itemProps8.xml><?xml version="1.0" encoding="utf-8"?>
<ds:datastoreItem xmlns:ds="http://schemas.openxmlformats.org/officeDocument/2006/customXml" ds:itemID="{CCFBFA42-2DEA-4976-A8DC-C62996E0502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157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RF2020.21.2180-Svar-Certifierade pannoperatörer av  Alireza Akhondi (C).docx</dc:title>
  <dc:subject/>
  <dc:creator>Viktoria Bergström</dc:creator>
  <cp:keywords/>
  <dc:description/>
  <cp:lastModifiedBy>Gunilla Qvarsebo</cp:lastModifiedBy>
  <cp:revision>8</cp:revision>
  <dcterms:created xsi:type="dcterms:W3CDTF">2021-03-17T10:04:00Z</dcterms:created>
  <dcterms:modified xsi:type="dcterms:W3CDTF">2021-03-24T07:54:00Z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TaxKeyword">
    <vt:lpwstr/>
  </property>
  <property fmtid="{D5CDD505-2E9C-101B-9397-08002B2CF9AE}" pid="4" name="Organisation">
    <vt:lpwstr/>
  </property>
  <property fmtid="{D5CDD505-2E9C-101B-9397-08002B2CF9AE}" pid="5" name="TaxKeywordTaxHTField">
    <vt:lpwstr/>
  </property>
  <property fmtid="{D5CDD505-2E9C-101B-9397-08002B2CF9AE}" pid="6" name="_dlc_DocIdItemGuid">
    <vt:lpwstr>1b6bfd29-59ca-4870-b4de-9b639a714858</vt:lpwstr>
  </property>
</Properties>
</file>