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72" w:rsidRDefault="00780B72" w:rsidP="00DA0661">
      <w:pPr>
        <w:pStyle w:val="Rubrik"/>
      </w:pPr>
      <w:bookmarkStart w:id="0" w:name="Start"/>
      <w:bookmarkEnd w:id="0"/>
      <w:r>
        <w:t>Svar på fråga 2017/18:816 av Camilla Waltersson Grönvall (M)</w:t>
      </w:r>
      <w:r>
        <w:br/>
        <w:t>Stärkt skydd i skönhetsbranschen</w:t>
      </w:r>
    </w:p>
    <w:p w:rsidR="00780B72" w:rsidRDefault="00780B72" w:rsidP="002749F7">
      <w:pPr>
        <w:pStyle w:val="Brdtext"/>
      </w:pPr>
      <w:r>
        <w:t xml:space="preserve">Camilla Waltersson </w:t>
      </w:r>
      <w:r w:rsidR="00D819AF">
        <w:t>Grönvall har</w:t>
      </w:r>
      <w:r>
        <w:t xml:space="preserve"> frågat mig hur jag och regeringen ämnar agera för att skydda de personer som drabbats av brister inom skönhets</w:t>
      </w:r>
      <w:r w:rsidR="007D4D57">
        <w:softHyphen/>
      </w:r>
      <w:r>
        <w:t xml:space="preserve">branschen fram till dess att utredningen är klar.  </w:t>
      </w:r>
    </w:p>
    <w:p w:rsidR="00C918B0" w:rsidRDefault="00C918B0" w:rsidP="006A12F1">
      <w:pPr>
        <w:pStyle w:val="Brdtext"/>
      </w:pPr>
      <w:r>
        <w:t>Att stärka skyddet för den som drabbats av en skada vid estetiska behand</w:t>
      </w:r>
      <w:r w:rsidR="009F446B">
        <w:softHyphen/>
      </w:r>
      <w:r>
        <w:t>lingar är en viktig fråga för r</w:t>
      </w:r>
      <w:r w:rsidR="00B05903">
        <w:t xml:space="preserve">egeringen. </w:t>
      </w:r>
      <w:r>
        <w:t xml:space="preserve">Hanteringen av frågan har dock </w:t>
      </w:r>
      <w:r w:rsidR="001F482E">
        <w:t>för</w:t>
      </w:r>
      <w:r w:rsidR="009F446B">
        <w:softHyphen/>
      </w:r>
      <w:r w:rsidR="001F482E">
        <w:t>dröjts</w:t>
      </w:r>
      <w:r>
        <w:t xml:space="preserve"> av </w:t>
      </w:r>
      <w:r w:rsidR="00B05903">
        <w:t>att d</w:t>
      </w:r>
      <w:r w:rsidR="004441A5">
        <w:t>e förslag som presenterades i den så kallade Skön</w:t>
      </w:r>
      <w:r w:rsidR="007D4D57">
        <w:softHyphen/>
      </w:r>
      <w:r w:rsidR="004441A5">
        <w:t>hetsutred</w:t>
      </w:r>
      <w:r w:rsidR="009F446B">
        <w:softHyphen/>
      </w:r>
      <w:r w:rsidR="004441A5">
        <w:t xml:space="preserve">ningen (SOU 2015:100) </w:t>
      </w:r>
      <w:r w:rsidR="00B05903">
        <w:t>inte</w:t>
      </w:r>
      <w:r>
        <w:t xml:space="preserve"> bedömdes</w:t>
      </w:r>
      <w:r w:rsidR="00B05903">
        <w:t xml:space="preserve"> var</w:t>
      </w:r>
      <w:r>
        <w:t>a</w:t>
      </w:r>
      <w:r w:rsidR="00B05903">
        <w:t xml:space="preserve"> genomförbara</w:t>
      </w:r>
      <w:r w:rsidR="009C3584" w:rsidRPr="009C3584">
        <w:t>. Flera remissin</w:t>
      </w:r>
      <w:r w:rsidR="009F446B">
        <w:softHyphen/>
      </w:r>
      <w:r w:rsidR="009C3584" w:rsidRPr="009C3584">
        <w:t>stanser ifrågasatte bland annat om förslagen som lämnades av utredningen faktiskt skulle innebära ett bättre skydd vid utföra</w:t>
      </w:r>
      <w:r w:rsidR="009C3584">
        <w:t>ndet av estetiska behand</w:t>
      </w:r>
      <w:r w:rsidR="009F446B">
        <w:softHyphen/>
      </w:r>
      <w:r w:rsidR="009C3584">
        <w:t>lingar</w:t>
      </w:r>
      <w:r w:rsidR="00B05903">
        <w:t>.</w:t>
      </w:r>
      <w:r w:rsidR="007D4D57">
        <w:t xml:space="preserve"> </w:t>
      </w:r>
    </w:p>
    <w:p w:rsidR="00D819AF" w:rsidRDefault="00C918B0" w:rsidP="006A12F1">
      <w:pPr>
        <w:pStyle w:val="Brdtext"/>
      </w:pPr>
      <w:r>
        <w:t xml:space="preserve">Idag finns </w:t>
      </w:r>
      <w:r w:rsidRPr="00F22400">
        <w:t>ett system som ger den enskilde ett visst skydd vid utförandet av estetiska behandlingar. I viss utsträckning omfattas behandlingarna av In</w:t>
      </w:r>
      <w:r>
        <w:softHyphen/>
      </w:r>
      <w:r w:rsidRPr="00F22400">
        <w:t>spektionen för vård och omsorgs tillsynsansvar över legitimerad hälso- och sjukvårdspersonal, kommunernas tillsynsansvar över yrkesmässiga hygieniska verks</w:t>
      </w:r>
      <w:r>
        <w:t xml:space="preserve">amheter enligt miljöbalken samt </w:t>
      </w:r>
      <w:r w:rsidRPr="00F22400">
        <w:t xml:space="preserve">konsumentskyddslagstiftningen. </w:t>
      </w:r>
      <w:r>
        <w:t>Nuva</w:t>
      </w:r>
      <w:r w:rsidR="009F446B">
        <w:softHyphen/>
      </w:r>
      <w:r>
        <w:t xml:space="preserve">rande system har dock brister, </w:t>
      </w:r>
      <w:r w:rsidR="003F2ACA">
        <w:t xml:space="preserve">och för att inte lämna frågan olöst </w:t>
      </w:r>
      <w:r w:rsidR="007956CA">
        <w:t>har rege</w:t>
      </w:r>
      <w:r w:rsidR="009F446B">
        <w:softHyphen/>
      </w:r>
      <w:r w:rsidR="007956CA">
        <w:t>ringen</w:t>
      </w:r>
      <w:r>
        <w:t xml:space="preserve"> </w:t>
      </w:r>
      <w:r w:rsidR="009F446B">
        <w:t>därför uppdragit</w:t>
      </w:r>
      <w:r>
        <w:t xml:space="preserve"> till Socialstyrelsen </w:t>
      </w:r>
      <w:r w:rsidR="007D4D57">
        <w:t xml:space="preserve">att </w:t>
      </w:r>
      <w:r w:rsidR="007D4D57" w:rsidRPr="007D4D57">
        <w:t>utreda om estetiska</w:t>
      </w:r>
      <w:r w:rsidR="007D4D57">
        <w:t xml:space="preserve"> behand</w:t>
      </w:r>
      <w:r w:rsidR="009F446B">
        <w:softHyphen/>
      </w:r>
      <w:r w:rsidR="007D4D57">
        <w:t>lingar som kräver medi</w:t>
      </w:r>
      <w:r w:rsidR="007D4D57" w:rsidRPr="007D4D57">
        <w:t>cinsk kompetens och som kan inne</w:t>
      </w:r>
      <w:r w:rsidR="007D4D57">
        <w:softHyphen/>
      </w:r>
      <w:r w:rsidR="007D4D57" w:rsidRPr="007D4D57">
        <w:t>bära betydande hälsorisker, ska omfattas av samma skydd för den enskilde som gäller</w:t>
      </w:r>
      <w:r w:rsidR="007D4D57">
        <w:t xml:space="preserve"> enligt hälso- och sjukvårdslag</w:t>
      </w:r>
      <w:r w:rsidR="007D4D57" w:rsidRPr="007D4D57">
        <w:t xml:space="preserve">stiftningen och hur detta i så fall ska regleras. </w:t>
      </w:r>
      <w:r w:rsidR="007D4D57">
        <w:t>I upp</w:t>
      </w:r>
      <w:r w:rsidR="009F446B">
        <w:softHyphen/>
      </w:r>
      <w:r w:rsidR="007D4D57">
        <w:t xml:space="preserve">draget ingår också att </w:t>
      </w:r>
      <w:r w:rsidR="007D4D57" w:rsidRPr="007D4D57">
        <w:t>utreda om vissa av dessa estetiska be</w:t>
      </w:r>
      <w:r w:rsidR="007D4D57">
        <w:softHyphen/>
      </w:r>
      <w:r w:rsidR="007D4D57" w:rsidRPr="007D4D57">
        <w:t xml:space="preserve">handlingar inte ska få utföras av annan än hälso- och sjukvårdspersonal. </w:t>
      </w:r>
      <w:r w:rsidR="00F22400">
        <w:t>Myndigheten</w:t>
      </w:r>
      <w:r w:rsidR="007D4D57">
        <w:t xml:space="preserve"> ska redovisa uppdraget senast den 30 september 2018</w:t>
      </w:r>
      <w:r w:rsidR="00D83F70">
        <w:t>.</w:t>
      </w:r>
      <w:r w:rsidR="00B05903">
        <w:t xml:space="preserve"> </w:t>
      </w:r>
    </w:p>
    <w:p w:rsidR="007D4D57" w:rsidRDefault="009A011A" w:rsidP="006A12F1">
      <w:pPr>
        <w:pStyle w:val="Brdtext"/>
      </w:pPr>
      <w:r>
        <w:t>Jag</w:t>
      </w:r>
      <w:r w:rsidR="007D4D57">
        <w:t xml:space="preserve"> ser fram emot att ta del av resultatet </w:t>
      </w:r>
      <w:r w:rsidR="00F22400">
        <w:t>från</w:t>
      </w:r>
      <w:r w:rsidR="007D4D57">
        <w:t xml:space="preserve"> Socialstyrelsen utredning</w:t>
      </w:r>
      <w:r w:rsidR="00D83F70" w:rsidRPr="00D83F70">
        <w:t xml:space="preserve"> </w:t>
      </w:r>
      <w:r w:rsidR="00D83F70">
        <w:t>och följer noga utvecklingen på området</w:t>
      </w:r>
      <w:r w:rsidR="007D4D57">
        <w:t xml:space="preserve">.  </w:t>
      </w:r>
    </w:p>
    <w:p w:rsidR="00A6643E" w:rsidRDefault="00A6643E" w:rsidP="006A12F1">
      <w:pPr>
        <w:pStyle w:val="Brdtext"/>
      </w:pPr>
    </w:p>
    <w:p w:rsidR="00780B72" w:rsidRDefault="00780B7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2B3530E20494EE48546754FEA4E2966"/>
          </w:placeholder>
          <w:dataBinding w:prefixMappings="xmlns:ns0='http://lp/documentinfo/RK' " w:xpath="/ns0:DocumentInfo[1]/ns0:BaseInfo[1]/ns0:HeaderDate[1]" w:storeItemID="{115B5496-03C4-42BE-9A31-B9E20A97469D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3346C">
            <w:t>7 mars 2018</w:t>
          </w:r>
        </w:sdtContent>
      </w:sdt>
    </w:p>
    <w:p w:rsidR="00780B72" w:rsidRDefault="00780B72" w:rsidP="004E7A8F">
      <w:pPr>
        <w:pStyle w:val="Brdtextutanavstnd"/>
      </w:pPr>
    </w:p>
    <w:p w:rsidR="00780B72" w:rsidRDefault="00780B72" w:rsidP="004E7A8F">
      <w:pPr>
        <w:pStyle w:val="Brdtextutanavstnd"/>
      </w:pPr>
    </w:p>
    <w:p w:rsidR="00780B72" w:rsidRDefault="00780B72" w:rsidP="004E7A8F">
      <w:pPr>
        <w:pStyle w:val="Brdtextutanavstnd"/>
      </w:pPr>
    </w:p>
    <w:p w:rsidR="00780B72" w:rsidRDefault="00780B72" w:rsidP="00422A41">
      <w:pPr>
        <w:pStyle w:val="Brdtext"/>
      </w:pPr>
      <w:r>
        <w:t>Annika Strandhäll</w:t>
      </w:r>
    </w:p>
    <w:p w:rsidR="00780B72" w:rsidRPr="00DB48AB" w:rsidRDefault="00780B72" w:rsidP="00DB48AB">
      <w:pPr>
        <w:pStyle w:val="Brdtext"/>
      </w:pPr>
    </w:p>
    <w:sectPr w:rsidR="00780B72" w:rsidRPr="00DB48AB" w:rsidSect="00780B7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B0A" w:rsidRDefault="00EB5B0A" w:rsidP="00A87A54">
      <w:pPr>
        <w:spacing w:after="0" w:line="240" w:lineRule="auto"/>
      </w:pPr>
      <w:r>
        <w:separator/>
      </w:r>
    </w:p>
  </w:endnote>
  <w:endnote w:type="continuationSeparator" w:id="0">
    <w:p w:rsidR="00EB5B0A" w:rsidRDefault="00EB5B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7780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7780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B0A" w:rsidRDefault="00EB5B0A" w:rsidP="00A87A54">
      <w:pPr>
        <w:spacing w:after="0" w:line="240" w:lineRule="auto"/>
      </w:pPr>
      <w:r>
        <w:separator/>
      </w:r>
    </w:p>
  </w:footnote>
  <w:footnote w:type="continuationSeparator" w:id="0">
    <w:p w:rsidR="00EB5B0A" w:rsidRDefault="00EB5B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0B72" w:rsidTr="00C93EBA">
      <w:trPr>
        <w:trHeight w:val="227"/>
      </w:trPr>
      <w:tc>
        <w:tcPr>
          <w:tcW w:w="5534" w:type="dxa"/>
        </w:tcPr>
        <w:p w:rsidR="00780B72" w:rsidRPr="007D73AB" w:rsidRDefault="00780B72">
          <w:pPr>
            <w:pStyle w:val="Sidhuvud"/>
          </w:pPr>
        </w:p>
      </w:tc>
      <w:tc>
        <w:tcPr>
          <w:tcW w:w="3170" w:type="dxa"/>
          <w:vAlign w:val="bottom"/>
        </w:tcPr>
        <w:p w:rsidR="00780B72" w:rsidRPr="007D73AB" w:rsidRDefault="00780B72" w:rsidP="00340DE0">
          <w:pPr>
            <w:pStyle w:val="Sidhuvud"/>
          </w:pPr>
        </w:p>
      </w:tc>
      <w:tc>
        <w:tcPr>
          <w:tcW w:w="1134" w:type="dxa"/>
        </w:tcPr>
        <w:p w:rsidR="00780B72" w:rsidRDefault="00780B72" w:rsidP="005A703A">
          <w:pPr>
            <w:pStyle w:val="Sidhuvud"/>
          </w:pPr>
        </w:p>
      </w:tc>
    </w:tr>
    <w:tr w:rsidR="00780B72" w:rsidTr="00C93EBA">
      <w:trPr>
        <w:trHeight w:val="1928"/>
      </w:trPr>
      <w:tc>
        <w:tcPr>
          <w:tcW w:w="5534" w:type="dxa"/>
        </w:tcPr>
        <w:p w:rsidR="00780B72" w:rsidRPr="00340DE0" w:rsidRDefault="00780B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71444B" wp14:editId="5E55E21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80B72" w:rsidRPr="00710A6C" w:rsidRDefault="00780B72" w:rsidP="00EE3C0F">
          <w:pPr>
            <w:pStyle w:val="Sidhuvud"/>
            <w:rPr>
              <w:b/>
            </w:rPr>
          </w:pPr>
        </w:p>
        <w:p w:rsidR="00780B72" w:rsidRDefault="00780B72" w:rsidP="00EE3C0F">
          <w:pPr>
            <w:pStyle w:val="Sidhuvud"/>
          </w:pPr>
        </w:p>
        <w:p w:rsidR="00780B72" w:rsidRDefault="00780B72" w:rsidP="00EE3C0F">
          <w:pPr>
            <w:pStyle w:val="Sidhuvud"/>
          </w:pPr>
        </w:p>
        <w:p w:rsidR="00780B72" w:rsidRDefault="00780B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1AD00AD184F4D198661533C00B98CB1"/>
            </w:placeholder>
            <w:dataBinding w:prefixMappings="xmlns:ns0='http://lp/documentinfo/RK' " w:xpath="/ns0:DocumentInfo[1]/ns0:BaseInfo[1]/ns0:Dnr[1]" w:storeItemID="{115B5496-03C4-42BE-9A31-B9E20A97469D}"/>
            <w:text/>
          </w:sdtPr>
          <w:sdtEndPr/>
          <w:sdtContent>
            <w:p w:rsidR="00780B72" w:rsidRDefault="00780B72" w:rsidP="00EE3C0F">
              <w:pPr>
                <w:pStyle w:val="Sidhuvud"/>
              </w:pPr>
              <w:r>
                <w:t>S2018/01182/FS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C222AB83C249399803B8FDA4B3ED9E"/>
            </w:placeholder>
            <w:showingPlcHdr/>
            <w:dataBinding w:prefixMappings="xmlns:ns0='http://lp/documentinfo/RK' " w:xpath="/ns0:DocumentInfo[1]/ns0:BaseInfo[1]/ns0:DocNumber[1]" w:storeItemID="{115B5496-03C4-42BE-9A31-B9E20A97469D}"/>
            <w:text/>
          </w:sdtPr>
          <w:sdtEndPr/>
          <w:sdtContent>
            <w:p w:rsidR="00780B72" w:rsidRDefault="00780B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80B72" w:rsidRDefault="00780B72" w:rsidP="00EE3C0F">
          <w:pPr>
            <w:pStyle w:val="Sidhuvud"/>
          </w:pPr>
        </w:p>
      </w:tc>
      <w:tc>
        <w:tcPr>
          <w:tcW w:w="1134" w:type="dxa"/>
        </w:tcPr>
        <w:p w:rsidR="00780B72" w:rsidRDefault="00780B72" w:rsidP="0094502D">
          <w:pPr>
            <w:pStyle w:val="Sidhuvud"/>
          </w:pPr>
        </w:p>
        <w:p w:rsidR="00780B72" w:rsidRPr="0094502D" w:rsidRDefault="00780B72" w:rsidP="00EC71A6">
          <w:pPr>
            <w:pStyle w:val="Sidhuvud"/>
          </w:pPr>
        </w:p>
      </w:tc>
    </w:tr>
    <w:tr w:rsidR="00780B7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A51A2F1822400A8A1C33DE6F2A3AB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80B72" w:rsidRPr="00780B72" w:rsidRDefault="00780B72" w:rsidP="00340DE0">
              <w:pPr>
                <w:pStyle w:val="Sidhuvud"/>
                <w:rPr>
                  <w:b/>
                </w:rPr>
              </w:pPr>
              <w:r w:rsidRPr="00780B72">
                <w:rPr>
                  <w:b/>
                </w:rPr>
                <w:t>Socialdepartementet</w:t>
              </w:r>
            </w:p>
            <w:p w:rsidR="00780B72" w:rsidRPr="00AA2A6D" w:rsidRDefault="00780B72" w:rsidP="00340DE0">
              <w:pPr>
                <w:pStyle w:val="Sidhuvud"/>
              </w:pPr>
              <w:r w:rsidRPr="00780B7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A98071A5424D6F839489946D227D6B"/>
          </w:placeholder>
          <w:dataBinding w:prefixMappings="xmlns:ns0='http://lp/documentinfo/RK' " w:xpath="/ns0:DocumentInfo[1]/ns0:BaseInfo[1]/ns0:Recipient[1]" w:storeItemID="{115B5496-03C4-42BE-9A31-B9E20A97469D}"/>
          <w:text w:multiLine="1"/>
        </w:sdtPr>
        <w:sdtEndPr/>
        <w:sdtContent>
          <w:tc>
            <w:tcPr>
              <w:tcW w:w="3170" w:type="dxa"/>
            </w:tcPr>
            <w:p w:rsidR="00780B72" w:rsidRDefault="00780B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80B72" w:rsidRDefault="00780B7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7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80B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482E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2ACA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41A5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EF8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46C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0B72"/>
    <w:rsid w:val="007815BC"/>
    <w:rsid w:val="00782B3F"/>
    <w:rsid w:val="00782E3C"/>
    <w:rsid w:val="007900CC"/>
    <w:rsid w:val="007956CA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4D57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2784"/>
    <w:rsid w:val="008860CC"/>
    <w:rsid w:val="00890876"/>
    <w:rsid w:val="00891929"/>
    <w:rsid w:val="00893029"/>
    <w:rsid w:val="0089514A"/>
    <w:rsid w:val="008A0A0D"/>
    <w:rsid w:val="008A29B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6A9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11A"/>
    <w:rsid w:val="009A0866"/>
    <w:rsid w:val="009A4D0A"/>
    <w:rsid w:val="009B2F70"/>
    <w:rsid w:val="009C2459"/>
    <w:rsid w:val="009C255A"/>
    <w:rsid w:val="009C2B46"/>
    <w:rsid w:val="009C3584"/>
    <w:rsid w:val="009C4448"/>
    <w:rsid w:val="009C610D"/>
    <w:rsid w:val="009D43F3"/>
    <w:rsid w:val="009D4E9F"/>
    <w:rsid w:val="009D5D40"/>
    <w:rsid w:val="009D6B1B"/>
    <w:rsid w:val="009E107B"/>
    <w:rsid w:val="009E18D6"/>
    <w:rsid w:val="009F446B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643E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2A6D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5903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5EC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72DC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18B0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19AF"/>
    <w:rsid w:val="00D83F70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5B0A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2400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F6BF7"/>
  <w15:docId w15:val="{EC8ACCA0-0FFC-450D-A122-2FEC69C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AD00AD184F4D198661533C00B98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156B5-73E7-4378-A844-FAFF06A691D4}"/>
      </w:docPartPr>
      <w:docPartBody>
        <w:p w:rsidR="00587FB4" w:rsidRDefault="00AB3DA7" w:rsidP="00AB3DA7">
          <w:pPr>
            <w:pStyle w:val="11AD00AD184F4D198661533C00B98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C222AB83C249399803B8FDA4B3E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0933A-C61B-4785-81F4-3F2EBEF7CA3E}"/>
      </w:docPartPr>
      <w:docPartBody>
        <w:p w:rsidR="00587FB4" w:rsidRDefault="00AB3DA7" w:rsidP="00AB3DA7">
          <w:pPr>
            <w:pStyle w:val="4BC222AB83C249399803B8FDA4B3ED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A51A2F1822400A8A1C33DE6F2A3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A6B32-4951-4E20-A308-938347FAA02E}"/>
      </w:docPartPr>
      <w:docPartBody>
        <w:p w:rsidR="00587FB4" w:rsidRDefault="00AB3DA7" w:rsidP="00AB3DA7">
          <w:pPr>
            <w:pStyle w:val="4DA51A2F1822400A8A1C33DE6F2A3A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A98071A5424D6F839489946D227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EBE5E-9C2D-421A-A07B-9A3F0A538318}"/>
      </w:docPartPr>
      <w:docPartBody>
        <w:p w:rsidR="00587FB4" w:rsidRDefault="00AB3DA7" w:rsidP="00AB3DA7">
          <w:pPr>
            <w:pStyle w:val="13A98071A5424D6F839489946D227D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B3530E20494EE48546754FEA4E2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4A767-08A9-4D8D-970E-4736C39AEB1B}"/>
      </w:docPartPr>
      <w:docPartBody>
        <w:p w:rsidR="00587FB4" w:rsidRDefault="00AB3DA7" w:rsidP="00AB3DA7">
          <w:pPr>
            <w:pStyle w:val="02B3530E20494EE48546754FEA4E296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A7"/>
    <w:rsid w:val="00555678"/>
    <w:rsid w:val="00587FB4"/>
    <w:rsid w:val="00A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2A3F79A467410AAE1D67E96B621EBB">
    <w:name w:val="D62A3F79A467410AAE1D67E96B621EBB"/>
    <w:rsid w:val="00AB3DA7"/>
  </w:style>
  <w:style w:type="character" w:styleId="Platshllartext">
    <w:name w:val="Placeholder Text"/>
    <w:basedOn w:val="Standardstycketeckensnitt"/>
    <w:uiPriority w:val="99"/>
    <w:semiHidden/>
    <w:rsid w:val="00AB3DA7"/>
    <w:rPr>
      <w:noProof w:val="0"/>
      <w:color w:val="808080"/>
    </w:rPr>
  </w:style>
  <w:style w:type="paragraph" w:customStyle="1" w:styleId="9F19ED6B3E0D4E4298FE1217E34B2EAC">
    <w:name w:val="9F19ED6B3E0D4E4298FE1217E34B2EAC"/>
    <w:rsid w:val="00AB3DA7"/>
  </w:style>
  <w:style w:type="paragraph" w:customStyle="1" w:styleId="260B03D1B4C545B0BB14C350E59E4B88">
    <w:name w:val="260B03D1B4C545B0BB14C350E59E4B88"/>
    <w:rsid w:val="00AB3DA7"/>
  </w:style>
  <w:style w:type="paragraph" w:customStyle="1" w:styleId="8B0F907C8EF241468C9AE782E5A5C341">
    <w:name w:val="8B0F907C8EF241468C9AE782E5A5C341"/>
    <w:rsid w:val="00AB3DA7"/>
  </w:style>
  <w:style w:type="paragraph" w:customStyle="1" w:styleId="11AD00AD184F4D198661533C00B98CB1">
    <w:name w:val="11AD00AD184F4D198661533C00B98CB1"/>
    <w:rsid w:val="00AB3DA7"/>
  </w:style>
  <w:style w:type="paragraph" w:customStyle="1" w:styleId="4BC222AB83C249399803B8FDA4B3ED9E">
    <w:name w:val="4BC222AB83C249399803B8FDA4B3ED9E"/>
    <w:rsid w:val="00AB3DA7"/>
  </w:style>
  <w:style w:type="paragraph" w:customStyle="1" w:styleId="DE8C6882304A4EF291D7C06BE16E3F8F">
    <w:name w:val="DE8C6882304A4EF291D7C06BE16E3F8F"/>
    <w:rsid w:val="00AB3DA7"/>
  </w:style>
  <w:style w:type="paragraph" w:customStyle="1" w:styleId="E0471DBAF15B44AC90A1D27C29CADED5">
    <w:name w:val="E0471DBAF15B44AC90A1D27C29CADED5"/>
    <w:rsid w:val="00AB3DA7"/>
  </w:style>
  <w:style w:type="paragraph" w:customStyle="1" w:styleId="CC9F4204F3434462B8E3C728D66E7DDD">
    <w:name w:val="CC9F4204F3434462B8E3C728D66E7DDD"/>
    <w:rsid w:val="00AB3DA7"/>
  </w:style>
  <w:style w:type="paragraph" w:customStyle="1" w:styleId="4DA51A2F1822400A8A1C33DE6F2A3ABA">
    <w:name w:val="4DA51A2F1822400A8A1C33DE6F2A3ABA"/>
    <w:rsid w:val="00AB3DA7"/>
  </w:style>
  <w:style w:type="paragraph" w:customStyle="1" w:styleId="13A98071A5424D6F839489946D227D6B">
    <w:name w:val="13A98071A5424D6F839489946D227D6B"/>
    <w:rsid w:val="00AB3DA7"/>
  </w:style>
  <w:style w:type="paragraph" w:customStyle="1" w:styleId="262DFB70DC2C4869A26D63867A73C7C7">
    <w:name w:val="262DFB70DC2C4869A26D63867A73C7C7"/>
    <w:rsid w:val="00AB3DA7"/>
  </w:style>
  <w:style w:type="paragraph" w:customStyle="1" w:styleId="256FA9E466A54D6F99A6374628DD3FCA">
    <w:name w:val="256FA9E466A54D6F99A6374628DD3FCA"/>
    <w:rsid w:val="00AB3DA7"/>
  </w:style>
  <w:style w:type="paragraph" w:customStyle="1" w:styleId="0ECB75011EA0420D91C6FBBFD832F1D3">
    <w:name w:val="0ECB75011EA0420D91C6FBBFD832F1D3"/>
    <w:rsid w:val="00AB3DA7"/>
  </w:style>
  <w:style w:type="paragraph" w:customStyle="1" w:styleId="B03360BC64A1420598EA64F381D73AF1">
    <w:name w:val="B03360BC64A1420598EA64F381D73AF1"/>
    <w:rsid w:val="00AB3DA7"/>
  </w:style>
  <w:style w:type="paragraph" w:customStyle="1" w:styleId="C4116DC9B47A4C5C8A9797A17B680B72">
    <w:name w:val="C4116DC9B47A4C5C8A9797A17B680B72"/>
    <w:rsid w:val="00AB3DA7"/>
  </w:style>
  <w:style w:type="paragraph" w:customStyle="1" w:styleId="02B3530E20494EE48546754FEA4E2966">
    <w:name w:val="02B3530E20494EE48546754FEA4E2966"/>
    <w:rsid w:val="00AB3DA7"/>
  </w:style>
  <w:style w:type="paragraph" w:customStyle="1" w:styleId="AFE43464B016489393CC49068C8BEF89">
    <w:name w:val="AFE43464B016489393CC49068C8BEF89"/>
    <w:rsid w:val="00AB3D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2018-03-07T00:00:00</HeaderDate>
    <Office/>
    <Dnr>S2018/01182/FS</Dnr>
    <ParagrafNr/>
    <DocumentTitle/>
    <VisitingAddress/>
    <Extra1/>
    <Extra2/>
    <Extra3>Camilla Waltersson Grönvall 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0ee4dd28-4403-435a-9eea-6b0bcb680729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EBEE2-9E2A-4EFA-8E87-EE157E2022EF}"/>
</file>

<file path=customXml/itemProps2.xml><?xml version="1.0" encoding="utf-8"?>
<ds:datastoreItem xmlns:ds="http://schemas.openxmlformats.org/officeDocument/2006/customXml" ds:itemID="{6E98EFC6-A95A-426D-8AD9-94B5BA53484D}"/>
</file>

<file path=customXml/itemProps3.xml><?xml version="1.0" encoding="utf-8"?>
<ds:datastoreItem xmlns:ds="http://schemas.openxmlformats.org/officeDocument/2006/customXml" ds:itemID="{115B5496-03C4-42BE-9A31-B9E20A97469D}"/>
</file>

<file path=customXml/itemProps4.xml><?xml version="1.0" encoding="utf-8"?>
<ds:datastoreItem xmlns:ds="http://schemas.openxmlformats.org/officeDocument/2006/customXml" ds:itemID="{BCE4122F-2EA5-4314-8222-A4EB8CAAC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34E680-EDF9-4A9E-A83A-992F971B38F9}"/>
</file>

<file path=customXml/itemProps6.xml><?xml version="1.0" encoding="utf-8"?>
<ds:datastoreItem xmlns:ds="http://schemas.openxmlformats.org/officeDocument/2006/customXml" ds:itemID="{6E98EFC6-A95A-426D-8AD9-94B5BA53484D}"/>
</file>

<file path=customXml/itemProps7.xml><?xml version="1.0" encoding="utf-8"?>
<ds:datastoreItem xmlns:ds="http://schemas.openxmlformats.org/officeDocument/2006/customXml" ds:itemID="{9A677E61-87AC-425D-8B66-E072ABB10547}"/>
</file>

<file path=customXml/itemProps8.xml><?xml version="1.0" encoding="utf-8"?>
<ds:datastoreItem xmlns:ds="http://schemas.openxmlformats.org/officeDocument/2006/customXml" ds:itemID="{25C03C89-CDDD-41C2-920F-991B7C0097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295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Hålander</dc:creator>
  <cp:keywords/>
  <dc:description/>
  <cp:lastModifiedBy>Eva Hålander</cp:lastModifiedBy>
  <cp:revision>18</cp:revision>
  <dcterms:created xsi:type="dcterms:W3CDTF">2018-02-22T13:56:00Z</dcterms:created>
  <dcterms:modified xsi:type="dcterms:W3CDTF">2018-03-06T06:59:00Z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c70fc375-efe2-4df9-a6b4-4e93dbb6add1</vt:lpwstr>
  </property>
</Properties>
</file>