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F3ED6" w14:textId="77777777" w:rsidR="009C7C40" w:rsidRDefault="009C7C40" w:rsidP="009C7C40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2019/20:1214 av Anders Åkesson (C) Möjlighet till dispens vid förnyelse av yrkeskompetensbevis i samband med covid-19</w:t>
      </w:r>
    </w:p>
    <w:p w14:paraId="297A848A" w14:textId="77777777" w:rsidR="009C7C40" w:rsidRDefault="009C7C40" w:rsidP="009C7C40">
      <w:pPr>
        <w:pStyle w:val="Brdtext"/>
      </w:pPr>
      <w:r>
        <w:t xml:space="preserve">Anders Åkesson har frågat mig om jag kommer </w:t>
      </w:r>
      <w:r w:rsidRPr="009C7C40">
        <w:t xml:space="preserve">att ta initiativ till tidsbestämda dispenser från </w:t>
      </w:r>
      <w:r w:rsidR="00644B30">
        <w:t xml:space="preserve">kravet på </w:t>
      </w:r>
      <w:r w:rsidR="00981248" w:rsidRPr="00981248">
        <w:t xml:space="preserve">yrkesförarkompetensbevis </w:t>
      </w:r>
      <w:r w:rsidR="00981248">
        <w:t>(</w:t>
      </w:r>
      <w:r w:rsidR="00536565">
        <w:t>YKB</w:t>
      </w:r>
      <w:r w:rsidR="00981248">
        <w:t>)</w:t>
      </w:r>
      <w:r w:rsidRPr="009C7C40">
        <w:t xml:space="preserve"> samt</w:t>
      </w:r>
      <w:r>
        <w:t xml:space="preserve"> ge medgivande till att genomföra utbildningen på distans i syfte att både förhindra onödig spridning av </w:t>
      </w:r>
      <w:r w:rsidR="00981248">
        <w:t>c</w:t>
      </w:r>
      <w:r>
        <w:t>ovid-19 och inte i onödan utsätta en samhällsviktig yrkesgrupp för risken att bli allvarligt sjuk.</w:t>
      </w:r>
    </w:p>
    <w:p w14:paraId="5C3B7214" w14:textId="77777777" w:rsidR="009C7C40" w:rsidRDefault="00FE6D86" w:rsidP="009C7C40">
      <w:pPr>
        <w:pStyle w:val="Brdtext"/>
      </w:pPr>
      <w:r w:rsidRPr="00FE6D86">
        <w:t xml:space="preserve">Regeringskansliet </w:t>
      </w:r>
      <w:r w:rsidR="004E1974">
        <w:t>har utarbetat</w:t>
      </w:r>
      <w:r w:rsidR="00DF339A">
        <w:t xml:space="preserve"> </w:t>
      </w:r>
      <w:r w:rsidRPr="00FE6D86">
        <w:t xml:space="preserve">ett förslag till tillfällig lagändring som </w:t>
      </w:r>
      <w:r w:rsidR="005E0103">
        <w:t xml:space="preserve">nu </w:t>
      </w:r>
      <w:r w:rsidR="004E1974">
        <w:t>har</w:t>
      </w:r>
      <w:r w:rsidRPr="00FE6D86">
        <w:t xml:space="preserve"> remitteras. </w:t>
      </w:r>
      <w:r w:rsidR="009C7C40" w:rsidRPr="009C7C40">
        <w:t xml:space="preserve">Förslaget </w:t>
      </w:r>
      <w:r w:rsidR="0000577D">
        <w:t>innebär att r</w:t>
      </w:r>
      <w:r w:rsidR="0000577D" w:rsidRPr="0000577D">
        <w:t xml:space="preserve">egeringen får meddela föreskrifter om förlängda giltighetstider för yrkeskompetensbevis. </w:t>
      </w:r>
      <w:r w:rsidR="009C7C40" w:rsidRPr="009C7C40">
        <w:t xml:space="preserve">Vidare planeras förändringar av kraven på yrkesförarkompetens med anledning av ett nytt EU-direktiv </w:t>
      </w:r>
      <w:r w:rsidR="00981248" w:rsidRPr="00981248">
        <w:t xml:space="preserve">(EU) 2018/645 </w:t>
      </w:r>
      <w:r w:rsidR="009C7C40" w:rsidRPr="009C7C40">
        <w:t>som kommer möjliggöra att vissa delar i fortbildningen genomförs genom distansundervisning.</w:t>
      </w:r>
    </w:p>
    <w:p w14:paraId="6F946233" w14:textId="77777777" w:rsidR="009C7C40" w:rsidRDefault="009C7C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7C09850EAE441F8DECA6C1A92A8B92"/>
          </w:placeholder>
          <w:dataBinding w:prefixMappings="xmlns:ns0='http://lp/documentinfo/RK' " w:xpath="/ns0:DocumentInfo[1]/ns0:BaseInfo[1]/ns0:HeaderDate[1]" w:storeItemID="{86D5009A-D7C5-43EC-99F2-1E6D0301EC74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FE6D86">
            <w:t>9</w:t>
          </w:r>
          <w:r>
            <w:t xml:space="preserve"> april 2020</w:t>
          </w:r>
        </w:sdtContent>
      </w:sdt>
    </w:p>
    <w:p w14:paraId="2A881ED0" w14:textId="77777777" w:rsidR="009C7C40" w:rsidRDefault="009C7C40" w:rsidP="004E7A8F">
      <w:pPr>
        <w:pStyle w:val="Brdtextutanavstnd"/>
      </w:pPr>
    </w:p>
    <w:p w14:paraId="4312D4C6" w14:textId="77777777" w:rsidR="009C7C40" w:rsidRDefault="009C7C40" w:rsidP="004E7A8F">
      <w:pPr>
        <w:pStyle w:val="Brdtextutanavstnd"/>
      </w:pPr>
    </w:p>
    <w:p w14:paraId="44798725" w14:textId="77777777" w:rsidR="009C7C40" w:rsidRDefault="009C7C40" w:rsidP="004E7A8F">
      <w:pPr>
        <w:pStyle w:val="Brdtextutanavstnd"/>
      </w:pPr>
    </w:p>
    <w:p w14:paraId="054280C5" w14:textId="77777777" w:rsidR="009C7C40" w:rsidRDefault="00FE6D86" w:rsidP="00422A41">
      <w:pPr>
        <w:pStyle w:val="Brdtext"/>
      </w:pPr>
      <w:r>
        <w:t>Tomas Eneroth</w:t>
      </w:r>
    </w:p>
    <w:p w14:paraId="6352AF60" w14:textId="77777777" w:rsidR="009C7C40" w:rsidRPr="00DB48AB" w:rsidRDefault="009C7C40" w:rsidP="00DB48AB">
      <w:pPr>
        <w:pStyle w:val="Brdtext"/>
      </w:pPr>
    </w:p>
    <w:sectPr w:rsidR="009C7C4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3664" w14:textId="77777777" w:rsidR="0070448D" w:rsidRDefault="0070448D" w:rsidP="00A87A54">
      <w:pPr>
        <w:spacing w:after="0" w:line="240" w:lineRule="auto"/>
      </w:pPr>
      <w:r>
        <w:separator/>
      </w:r>
    </w:p>
  </w:endnote>
  <w:endnote w:type="continuationSeparator" w:id="0">
    <w:p w14:paraId="1435A080" w14:textId="77777777" w:rsidR="0070448D" w:rsidRDefault="007044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2D33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2811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AFBF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0E75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4D26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1B0E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7809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930CB5" w14:textId="77777777" w:rsidTr="00C26068">
      <w:trPr>
        <w:trHeight w:val="227"/>
      </w:trPr>
      <w:tc>
        <w:tcPr>
          <w:tcW w:w="4074" w:type="dxa"/>
        </w:tcPr>
        <w:p w14:paraId="3B129D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3962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5B53B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E999E" w14:textId="77777777" w:rsidR="0070448D" w:rsidRDefault="0070448D" w:rsidP="00A87A54">
      <w:pPr>
        <w:spacing w:after="0" w:line="240" w:lineRule="auto"/>
      </w:pPr>
      <w:r>
        <w:separator/>
      </w:r>
    </w:p>
  </w:footnote>
  <w:footnote w:type="continuationSeparator" w:id="0">
    <w:p w14:paraId="57244714" w14:textId="77777777" w:rsidR="0070448D" w:rsidRDefault="007044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7C40" w14:paraId="5291A555" w14:textId="77777777" w:rsidTr="00C93EBA">
      <w:trPr>
        <w:trHeight w:val="227"/>
      </w:trPr>
      <w:tc>
        <w:tcPr>
          <w:tcW w:w="5534" w:type="dxa"/>
        </w:tcPr>
        <w:p w14:paraId="4390DCEB" w14:textId="77777777" w:rsidR="009C7C40" w:rsidRPr="007D73AB" w:rsidRDefault="009C7C40">
          <w:pPr>
            <w:pStyle w:val="Sidhuvud"/>
          </w:pPr>
        </w:p>
      </w:tc>
      <w:tc>
        <w:tcPr>
          <w:tcW w:w="3170" w:type="dxa"/>
          <w:vAlign w:val="bottom"/>
        </w:tcPr>
        <w:p w14:paraId="2777FB1D" w14:textId="77777777" w:rsidR="009C7C40" w:rsidRPr="007D73AB" w:rsidRDefault="009C7C40" w:rsidP="00340DE0">
          <w:pPr>
            <w:pStyle w:val="Sidhuvud"/>
          </w:pPr>
        </w:p>
      </w:tc>
      <w:tc>
        <w:tcPr>
          <w:tcW w:w="1134" w:type="dxa"/>
        </w:tcPr>
        <w:p w14:paraId="40E955E9" w14:textId="77777777" w:rsidR="009C7C40" w:rsidRDefault="009C7C40" w:rsidP="005A703A">
          <w:pPr>
            <w:pStyle w:val="Sidhuvud"/>
          </w:pPr>
        </w:p>
      </w:tc>
    </w:tr>
    <w:tr w:rsidR="009C7C40" w14:paraId="5D09CFCB" w14:textId="77777777" w:rsidTr="00C93EBA">
      <w:trPr>
        <w:trHeight w:val="1928"/>
      </w:trPr>
      <w:tc>
        <w:tcPr>
          <w:tcW w:w="5534" w:type="dxa"/>
        </w:tcPr>
        <w:p w14:paraId="388097FA" w14:textId="77777777" w:rsidR="009C7C40" w:rsidRPr="00340DE0" w:rsidRDefault="009C7C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ABB25E" wp14:editId="6DE6B9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533374" w14:textId="77777777" w:rsidR="009C7C40" w:rsidRPr="00710A6C" w:rsidRDefault="009C7C40" w:rsidP="00EE3C0F">
          <w:pPr>
            <w:pStyle w:val="Sidhuvud"/>
            <w:rPr>
              <w:b/>
            </w:rPr>
          </w:pPr>
        </w:p>
        <w:p w14:paraId="6AE9B69D" w14:textId="77777777" w:rsidR="009C7C40" w:rsidRDefault="009C7C40" w:rsidP="00EE3C0F">
          <w:pPr>
            <w:pStyle w:val="Sidhuvud"/>
          </w:pPr>
        </w:p>
        <w:p w14:paraId="230F9E32" w14:textId="77777777" w:rsidR="009C7C40" w:rsidRDefault="009C7C40" w:rsidP="00EE3C0F">
          <w:pPr>
            <w:pStyle w:val="Sidhuvud"/>
          </w:pPr>
        </w:p>
        <w:p w14:paraId="2934B311" w14:textId="77777777" w:rsidR="009C7C40" w:rsidRDefault="009C7C40" w:rsidP="00EE3C0F">
          <w:pPr>
            <w:pStyle w:val="Sidhuvud"/>
          </w:pPr>
        </w:p>
        <w:p w14:paraId="65C650EA" w14:textId="77777777" w:rsidR="009C7C40" w:rsidRDefault="00C107F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F98CFA3AB854D3CBF24AFE2A72E5108"/>
              </w:placeholder>
              <w:dataBinding w:prefixMappings="xmlns:ns0='http://lp/documentinfo/RK' " w:xpath="/ns0:DocumentInfo[1]/ns0:BaseInfo[1]/ns0:Dnr[1]" w:storeItemID="{86D5009A-D7C5-43EC-99F2-1E6D0301EC74}"/>
              <w:text/>
            </w:sdtPr>
            <w:sdtEndPr/>
            <w:sdtContent>
              <w:r w:rsidR="009C7C40">
                <w:t>I2020/</w:t>
              </w:r>
            </w:sdtContent>
          </w:sdt>
          <w:r w:rsidR="00FE6D86" w:rsidRPr="00FE6D86">
            <w:rPr>
              <w:rFonts w:asciiTheme="minorHAnsi" w:eastAsia="Times New Roman" w:hAnsiTheme="minorHAnsi"/>
              <w:sz w:val="20"/>
              <w:szCs w:val="20"/>
            </w:rPr>
            <w:t xml:space="preserve"> </w:t>
          </w:r>
          <w:r w:rsidR="00FE6D86" w:rsidRPr="00FE6D86">
            <w:t>01179/TM</w:t>
          </w:r>
        </w:p>
        <w:sdt>
          <w:sdtPr>
            <w:alias w:val="DocNumber"/>
            <w:tag w:val="DocNumber"/>
            <w:id w:val="1726028884"/>
            <w:placeholder>
              <w:docPart w:val="42155FE605B641A6AB5A3888D4F1C3F6"/>
            </w:placeholder>
            <w:showingPlcHdr/>
            <w:dataBinding w:prefixMappings="xmlns:ns0='http://lp/documentinfo/RK' " w:xpath="/ns0:DocumentInfo[1]/ns0:BaseInfo[1]/ns0:DocNumber[1]" w:storeItemID="{86D5009A-D7C5-43EC-99F2-1E6D0301EC74}"/>
            <w:text/>
          </w:sdtPr>
          <w:sdtEndPr/>
          <w:sdtContent>
            <w:p w14:paraId="041B14A0" w14:textId="77777777" w:rsidR="009C7C40" w:rsidRDefault="009C7C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F2FC05" w14:textId="77777777" w:rsidR="009C7C40" w:rsidRDefault="009C7C40" w:rsidP="00EE3C0F">
          <w:pPr>
            <w:pStyle w:val="Sidhuvud"/>
          </w:pPr>
        </w:p>
      </w:tc>
      <w:tc>
        <w:tcPr>
          <w:tcW w:w="1134" w:type="dxa"/>
        </w:tcPr>
        <w:p w14:paraId="0DBB00A5" w14:textId="77777777" w:rsidR="009C7C40" w:rsidRDefault="009C7C40" w:rsidP="0094502D">
          <w:pPr>
            <w:pStyle w:val="Sidhuvud"/>
          </w:pPr>
        </w:p>
        <w:p w14:paraId="5A146F97" w14:textId="77777777" w:rsidR="009C7C40" w:rsidRPr="0094502D" w:rsidRDefault="009C7C40" w:rsidP="00EC71A6">
          <w:pPr>
            <w:pStyle w:val="Sidhuvud"/>
          </w:pPr>
        </w:p>
      </w:tc>
    </w:tr>
    <w:tr w:rsidR="009C7C40" w14:paraId="12F4A49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6C3C4BB7F914435B9C963460CC69E5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C7573B7" w14:textId="77777777" w:rsidR="00FE6D86" w:rsidRDefault="00FE6D86" w:rsidP="00FE6D86">
              <w:pPr>
                <w:pStyle w:val="Sidhuvud"/>
              </w:pPr>
              <w:r>
                <w:t>Infrastrukturdepartementet</w:t>
              </w:r>
            </w:p>
            <w:p w14:paraId="20E50C93" w14:textId="77777777" w:rsidR="00FE6D86" w:rsidRDefault="00FE6D86" w:rsidP="00FE6D86">
              <w:pPr>
                <w:pStyle w:val="Sidhuvud"/>
              </w:pPr>
              <w:r>
                <w:t xml:space="preserve">Infrastrukturministern </w:t>
              </w:r>
            </w:p>
            <w:p w14:paraId="0E2015C2" w14:textId="77777777" w:rsidR="00FE6D86" w:rsidRDefault="00FE6D86" w:rsidP="00FE6D86">
              <w:pPr>
                <w:pStyle w:val="Sidhuvud"/>
              </w:pPr>
            </w:p>
            <w:p w14:paraId="7FEF6959" w14:textId="77777777" w:rsidR="009C7C40" w:rsidRPr="00340DE0" w:rsidRDefault="009C7C40" w:rsidP="00FE6D8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C3F72B304A49DFB514D15D24391AAF"/>
          </w:placeholder>
          <w:dataBinding w:prefixMappings="xmlns:ns0='http://lp/documentinfo/RK' " w:xpath="/ns0:DocumentInfo[1]/ns0:BaseInfo[1]/ns0:Recipient[1]" w:storeItemID="{86D5009A-D7C5-43EC-99F2-1E6D0301EC74}"/>
          <w:text w:multiLine="1"/>
        </w:sdtPr>
        <w:sdtEndPr/>
        <w:sdtContent>
          <w:tc>
            <w:tcPr>
              <w:tcW w:w="3170" w:type="dxa"/>
            </w:tcPr>
            <w:p w14:paraId="1EA96C2D" w14:textId="77777777" w:rsidR="009C7C40" w:rsidRDefault="009C7C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A7C31A" w14:textId="77777777" w:rsidR="009C7C40" w:rsidRDefault="009C7C40" w:rsidP="003E6020">
          <w:pPr>
            <w:pStyle w:val="Sidhuvud"/>
          </w:pPr>
        </w:p>
      </w:tc>
    </w:tr>
  </w:tbl>
  <w:p w14:paraId="4E5B47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40"/>
    <w:rsid w:val="00000290"/>
    <w:rsid w:val="00001068"/>
    <w:rsid w:val="0000412C"/>
    <w:rsid w:val="00004D5C"/>
    <w:rsid w:val="0000577D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B66"/>
    <w:rsid w:val="000A13CA"/>
    <w:rsid w:val="000A1C36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E3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206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974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56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C11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CEA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10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B3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48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39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124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C7C40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7F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39A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D8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ED78B"/>
  <w15:docId w15:val="{D58C11EC-0F04-4CA0-9422-EE14429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8CFA3AB854D3CBF24AFE2A72E5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89610-1EC6-4B4B-BEC7-E1AB48178CEC}"/>
      </w:docPartPr>
      <w:docPartBody>
        <w:p w:rsidR="007A6192" w:rsidRDefault="00721AB7" w:rsidP="00721AB7">
          <w:pPr>
            <w:pStyle w:val="6F98CFA3AB854D3CBF24AFE2A72E51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155FE605B641A6AB5A3888D4F1C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06045-1070-41A7-8700-1195CBF43518}"/>
      </w:docPartPr>
      <w:docPartBody>
        <w:p w:rsidR="007A6192" w:rsidRDefault="00721AB7" w:rsidP="00721AB7">
          <w:pPr>
            <w:pStyle w:val="42155FE605B641A6AB5A3888D4F1C3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C3C4BB7F914435B9C963460CC69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AE2E6-337D-4A6B-9743-49440E001C61}"/>
      </w:docPartPr>
      <w:docPartBody>
        <w:p w:rsidR="007A6192" w:rsidRDefault="00721AB7" w:rsidP="00721AB7">
          <w:pPr>
            <w:pStyle w:val="D6C3C4BB7F914435B9C963460CC69E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C3F72B304A49DFB514D15D24391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528F5-E61D-44E7-B00A-6B22E76BDF8A}"/>
      </w:docPartPr>
      <w:docPartBody>
        <w:p w:rsidR="007A6192" w:rsidRDefault="00721AB7" w:rsidP="00721AB7">
          <w:pPr>
            <w:pStyle w:val="F5C3F72B304A49DFB514D15D24391A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7C09850EAE441F8DECA6C1A92A8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0F341-8459-4576-AC3D-A7769F3CBBCB}"/>
      </w:docPartPr>
      <w:docPartBody>
        <w:p w:rsidR="007A6192" w:rsidRDefault="00721AB7" w:rsidP="00721AB7">
          <w:pPr>
            <w:pStyle w:val="A07C09850EAE441F8DECA6C1A92A8B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B7"/>
    <w:rsid w:val="0052446A"/>
    <w:rsid w:val="00721AB7"/>
    <w:rsid w:val="007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92B81B75AA484AA42F202C374DF42C">
    <w:name w:val="3992B81B75AA484AA42F202C374DF42C"/>
    <w:rsid w:val="00721AB7"/>
  </w:style>
  <w:style w:type="character" w:styleId="Platshllartext">
    <w:name w:val="Placeholder Text"/>
    <w:basedOn w:val="Standardstycketeckensnitt"/>
    <w:uiPriority w:val="99"/>
    <w:semiHidden/>
    <w:rsid w:val="00721AB7"/>
    <w:rPr>
      <w:noProof w:val="0"/>
      <w:color w:val="808080"/>
    </w:rPr>
  </w:style>
  <w:style w:type="paragraph" w:customStyle="1" w:styleId="AD0F8987E2FF4269BAD6CB20FFDF854F">
    <w:name w:val="AD0F8987E2FF4269BAD6CB20FFDF854F"/>
    <w:rsid w:val="00721AB7"/>
  </w:style>
  <w:style w:type="paragraph" w:customStyle="1" w:styleId="EC1E6654849E4E8F95E98435D33DFEE4">
    <w:name w:val="EC1E6654849E4E8F95E98435D33DFEE4"/>
    <w:rsid w:val="00721AB7"/>
  </w:style>
  <w:style w:type="paragraph" w:customStyle="1" w:styleId="0AA36CC6B63842CD985AE628D71B2272">
    <w:name w:val="0AA36CC6B63842CD985AE628D71B2272"/>
    <w:rsid w:val="00721AB7"/>
  </w:style>
  <w:style w:type="paragraph" w:customStyle="1" w:styleId="6F98CFA3AB854D3CBF24AFE2A72E5108">
    <w:name w:val="6F98CFA3AB854D3CBF24AFE2A72E5108"/>
    <w:rsid w:val="00721AB7"/>
  </w:style>
  <w:style w:type="paragraph" w:customStyle="1" w:styleId="42155FE605B641A6AB5A3888D4F1C3F6">
    <w:name w:val="42155FE605B641A6AB5A3888D4F1C3F6"/>
    <w:rsid w:val="00721AB7"/>
  </w:style>
  <w:style w:type="paragraph" w:customStyle="1" w:styleId="5F31C4DCFFD342CA9BD7BED9BFEA8FF4">
    <w:name w:val="5F31C4DCFFD342CA9BD7BED9BFEA8FF4"/>
    <w:rsid w:val="00721AB7"/>
  </w:style>
  <w:style w:type="paragraph" w:customStyle="1" w:styleId="EA1CAC796E79419E904B627C1CE0A511">
    <w:name w:val="EA1CAC796E79419E904B627C1CE0A511"/>
    <w:rsid w:val="00721AB7"/>
  </w:style>
  <w:style w:type="paragraph" w:customStyle="1" w:styleId="4BCE7861A70A49579555C093DDC68149">
    <w:name w:val="4BCE7861A70A49579555C093DDC68149"/>
    <w:rsid w:val="00721AB7"/>
  </w:style>
  <w:style w:type="paragraph" w:customStyle="1" w:styleId="D6C3C4BB7F914435B9C963460CC69E5D">
    <w:name w:val="D6C3C4BB7F914435B9C963460CC69E5D"/>
    <w:rsid w:val="00721AB7"/>
  </w:style>
  <w:style w:type="paragraph" w:customStyle="1" w:styleId="F5C3F72B304A49DFB514D15D24391AAF">
    <w:name w:val="F5C3F72B304A49DFB514D15D24391AAF"/>
    <w:rsid w:val="00721AB7"/>
  </w:style>
  <w:style w:type="paragraph" w:customStyle="1" w:styleId="0161B139DE7D4E64B58736AF1E3369AD">
    <w:name w:val="0161B139DE7D4E64B58736AF1E3369AD"/>
    <w:rsid w:val="00721AB7"/>
  </w:style>
  <w:style w:type="paragraph" w:customStyle="1" w:styleId="2B47C6B27CB049A79E08137B72FD382B">
    <w:name w:val="2B47C6B27CB049A79E08137B72FD382B"/>
    <w:rsid w:val="00721AB7"/>
  </w:style>
  <w:style w:type="paragraph" w:customStyle="1" w:styleId="33D2D282A6984A23A7B9536B274AB0DE">
    <w:name w:val="33D2D282A6984A23A7B9536B274AB0DE"/>
    <w:rsid w:val="00721AB7"/>
  </w:style>
  <w:style w:type="paragraph" w:customStyle="1" w:styleId="24C1495CDF90407B89FAA8B111747EE0">
    <w:name w:val="24C1495CDF90407B89FAA8B111747EE0"/>
    <w:rsid w:val="00721AB7"/>
  </w:style>
  <w:style w:type="paragraph" w:customStyle="1" w:styleId="378F0AF9D9A7487682A1BA10B3A8377D">
    <w:name w:val="378F0AF9D9A7487682A1BA10B3A8377D"/>
    <w:rsid w:val="00721AB7"/>
  </w:style>
  <w:style w:type="paragraph" w:customStyle="1" w:styleId="A07C09850EAE441F8DECA6C1A92A8B92">
    <w:name w:val="A07C09850EAE441F8DECA6C1A92A8B92"/>
    <w:rsid w:val="00721AB7"/>
  </w:style>
  <w:style w:type="paragraph" w:customStyle="1" w:styleId="D3BE71F786C64A37992D9C6F79150F53">
    <w:name w:val="D3BE71F786C64A37992D9C6F79150F53"/>
    <w:rsid w:val="00721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c771264f-9194-48b7-90e3-4fd8e6d07d48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2020-04-29T00:00:00</HeaderDate>
    <Office/>
    <Dnr>I2020/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63C7-9464-453F-9E0D-CE093DEDAC03}"/>
</file>

<file path=customXml/itemProps2.xml><?xml version="1.0" encoding="utf-8"?>
<ds:datastoreItem xmlns:ds="http://schemas.openxmlformats.org/officeDocument/2006/customXml" ds:itemID="{CD2D37CC-FE37-480A-8D5B-11EABE2A01A4}"/>
</file>

<file path=customXml/itemProps3.xml><?xml version="1.0" encoding="utf-8"?>
<ds:datastoreItem xmlns:ds="http://schemas.openxmlformats.org/officeDocument/2006/customXml" ds:itemID="{3F105D8A-30D7-45D2-95E0-C2468790CD47}"/>
</file>

<file path=customXml/itemProps4.xml><?xml version="1.0" encoding="utf-8"?>
<ds:datastoreItem xmlns:ds="http://schemas.openxmlformats.org/officeDocument/2006/customXml" ds:itemID="{35025628-9131-48DE-9F97-7348B9D8EC29}"/>
</file>

<file path=customXml/itemProps5.xml><?xml version="1.0" encoding="utf-8"?>
<ds:datastoreItem xmlns:ds="http://schemas.openxmlformats.org/officeDocument/2006/customXml" ds:itemID="{7E6C6A26-5827-4763-BEC9-0BD78B12E781}"/>
</file>

<file path=customXml/itemProps6.xml><?xml version="1.0" encoding="utf-8"?>
<ds:datastoreItem xmlns:ds="http://schemas.openxmlformats.org/officeDocument/2006/customXml" ds:itemID="{CD2D37CC-FE37-480A-8D5B-11EABE2A01A4}"/>
</file>

<file path=customXml/itemProps7.xml><?xml version="1.0" encoding="utf-8"?>
<ds:datastoreItem xmlns:ds="http://schemas.openxmlformats.org/officeDocument/2006/customXml" ds:itemID="{86D5009A-D7C5-43EC-99F2-1E6D0301EC74}"/>
</file>

<file path=customXml/itemProps8.xml><?xml version="1.0" encoding="utf-8"?>
<ds:datastoreItem xmlns:ds="http://schemas.openxmlformats.org/officeDocument/2006/customXml" ds:itemID="{B3C9B4D4-69AF-4704-B5D6-941B5896CD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1214  Anders Åkesson (C) Möjlighet till dispens vid förnyelse av yrkeskompetensbevis i samband med covid-19.docx</dc:title>
  <dc:subject/>
  <dc:creator>Anders G Arvidsson</dc:creator>
  <cp:keywords/>
  <dc:description/>
  <cp:lastModifiedBy>Annica Liljedahl</cp:lastModifiedBy>
  <cp:revision>2</cp:revision>
  <dcterms:created xsi:type="dcterms:W3CDTF">2020-04-29T07:43:00Z</dcterms:created>
  <dcterms:modified xsi:type="dcterms:W3CDTF">2020-04-29T07:43:00Z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