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056" w:rsidRDefault="00C66056" w:rsidP="00DA0661">
      <w:pPr>
        <w:pStyle w:val="Rubrik"/>
      </w:pPr>
      <w:bookmarkStart w:id="0" w:name="Start"/>
      <w:bookmarkEnd w:id="0"/>
      <w:r>
        <w:t xml:space="preserve">Svar på fråga 2020/21:986 av </w:t>
      </w:r>
      <w:sdt>
        <w:sdtPr>
          <w:alias w:val="Frågeställare"/>
          <w:tag w:val="delete"/>
          <w:id w:val="-211816850"/>
          <w:placeholder>
            <w:docPart w:val="447B2B7FCF424A0E8B2657CC72F83AB7"/>
          </w:placeholder>
          <w:dataBinding w:prefixMappings="xmlns:ns0='http://lp/documentinfo/RK' " w:xpath="/ns0:DocumentInfo[1]/ns0:BaseInfo[1]/ns0:Extra3[1]" w:storeItemID="{D0EC22A0-E689-4C2D-8CFB-8F04F1A127D5}"/>
          <w:text/>
        </w:sdtPr>
        <w:sdtEndPr/>
        <w:sdtContent>
          <w:r>
            <w:t>Alexandra Anstrell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D0AC92DDEE9445082326A218454637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Vaccination av skol- och förskolepersonal</w:t>
      </w:r>
    </w:p>
    <w:p w:rsidR="00C66056" w:rsidRDefault="0016394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92CBB7422484742B092529AFB1623BE"/>
          </w:placeholder>
          <w:dataBinding w:prefixMappings="xmlns:ns0='http://lp/documentinfo/RK' " w:xpath="/ns0:DocumentInfo[1]/ns0:BaseInfo[1]/ns0:Extra3[1]" w:storeItemID="{D0EC22A0-E689-4C2D-8CFB-8F04F1A127D5}"/>
          <w:text/>
        </w:sdtPr>
        <w:sdtEndPr/>
        <w:sdtContent>
          <w:r w:rsidR="00C66056">
            <w:t>Alexandra Anstrell</w:t>
          </w:r>
        </w:sdtContent>
      </w:sdt>
      <w:r w:rsidR="00C66056">
        <w:t xml:space="preserve"> har frågat mig</w:t>
      </w:r>
      <w:r w:rsidR="00F3041E">
        <w:t xml:space="preserve"> om jag har för avsikt att besluta att skol- och förskolepersonal ska vara prioriterade i vaccinationskön. </w:t>
      </w:r>
    </w:p>
    <w:p w:rsidR="00D5477B" w:rsidRDefault="00D5477B" w:rsidP="002749F7">
      <w:pPr>
        <w:pStyle w:val="Brdtext"/>
      </w:pPr>
      <w:r w:rsidRPr="00D5477B">
        <w:t>Regeringen gav i slutet av maj 2020 Folkhälsomyndigheten i uppdrag att ta fram en nationell operativ plan för framtida vaccination mot sjukdomen covid-19</w:t>
      </w:r>
      <w:r>
        <w:t xml:space="preserve">. </w:t>
      </w:r>
      <w:r w:rsidRPr="00D5477B">
        <w:t>Uppdraget innefatta</w:t>
      </w:r>
      <w:r w:rsidR="00D12A4C">
        <w:t>de</w:t>
      </w:r>
      <w:r w:rsidRPr="00D5477B">
        <w:t xml:space="preserve"> bland annat att ta fram en rekommendation för en prioritetsordning för vaccination.</w:t>
      </w:r>
      <w:r w:rsidR="009630BB">
        <w:t xml:space="preserve"> Arbetet med vaccinationer</w:t>
      </w:r>
      <w:r w:rsidR="00D33283">
        <w:t>na</w:t>
      </w:r>
      <w:r w:rsidR="009630BB">
        <w:t xml:space="preserve"> utgår från denna.</w:t>
      </w:r>
    </w:p>
    <w:p w:rsidR="00DF42DA" w:rsidRDefault="007C2204" w:rsidP="002749F7">
      <w:pPr>
        <w:pStyle w:val="Brdtext"/>
      </w:pPr>
      <w:r>
        <w:t>F</w:t>
      </w:r>
      <w:r w:rsidR="00E0791C">
        <w:t xml:space="preserve">olkhälsomyndigheten </w:t>
      </w:r>
      <w:r w:rsidR="00BF4CE4">
        <w:t xml:space="preserve">tog i augusti fram en första prioritetsordning och inkom i december med kompletteringar av </w:t>
      </w:r>
      <w:r w:rsidR="00DF42DA">
        <w:t>denna</w:t>
      </w:r>
      <w:r w:rsidR="00BF4CE4">
        <w:t xml:space="preserve">. Syftet med vaccinationerna är i ett första skede framför allt att skydda personer som har störst risk att avlida efter att ha smittats i covid-19, det vill säga de äldsta medborgarna. </w:t>
      </w:r>
    </w:p>
    <w:p w:rsidR="007C2204" w:rsidRDefault="00BF4CE4" w:rsidP="002749F7">
      <w:pPr>
        <w:pStyle w:val="Brdtext"/>
      </w:pPr>
      <w:r>
        <w:t xml:space="preserve">Regeringen </w:t>
      </w:r>
      <w:r w:rsidR="00645246">
        <w:t>har inte för avsikt</w:t>
      </w:r>
      <w:r>
        <w:t xml:space="preserve"> att överpröva </w:t>
      </w:r>
      <w:r w:rsidR="00725840">
        <w:t>Folkhälsomyndighetens rekommendationer men följer frågan noggrant.</w:t>
      </w:r>
      <w:r>
        <w:t xml:space="preserve"> </w:t>
      </w:r>
      <w:r w:rsidR="00AD39D3">
        <w:t>Det är viktigt att vaccinationer</w:t>
      </w:r>
      <w:r w:rsidR="00CC3877">
        <w:t>na</w:t>
      </w:r>
      <w:r w:rsidR="00AD39D3">
        <w:t xml:space="preserve"> utförs effektivt s</w:t>
      </w:r>
      <w:r w:rsidR="00B56A5B">
        <w:t xml:space="preserve">å att vaccin kommer </w:t>
      </w:r>
      <w:r w:rsidR="006619AB">
        <w:t xml:space="preserve">många till del snabbast </w:t>
      </w:r>
      <w:r w:rsidR="00B56A5B">
        <w:t>möjligt</w:t>
      </w:r>
      <w:r w:rsidR="00A03D26">
        <w:t xml:space="preserve">. </w:t>
      </w:r>
    </w:p>
    <w:p w:rsidR="00C66056" w:rsidRDefault="00C66056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9BE11D1CF0FE42F0AE9736D707FF40B0"/>
          </w:placeholder>
          <w:dataBinding w:prefixMappings="xmlns:ns0='http://lp/documentinfo/RK' " w:xpath="/ns0:DocumentInfo[1]/ns0:BaseInfo[1]/ns0:HeaderDate[1]" w:storeItemID="{D0EC22A0-E689-4C2D-8CFB-8F04F1A127D5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63A4">
            <w:t>13 januari 2021</w:t>
          </w:r>
        </w:sdtContent>
      </w:sdt>
    </w:p>
    <w:p w:rsidR="00C66056" w:rsidRDefault="00C66056" w:rsidP="004E7A8F">
      <w:pPr>
        <w:pStyle w:val="Brdtextutanavstnd"/>
      </w:pPr>
    </w:p>
    <w:p w:rsidR="00C66056" w:rsidRDefault="00C66056" w:rsidP="004E7A8F">
      <w:pPr>
        <w:pStyle w:val="Brdtextutanavstnd"/>
      </w:pPr>
    </w:p>
    <w:p w:rsidR="00C66056" w:rsidRDefault="00C6605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852EE8D66EF4E30AED538B1C4978483"/>
        </w:placeholder>
        <w:dataBinding w:prefixMappings="xmlns:ns0='http://lp/documentinfo/RK' " w:xpath="/ns0:DocumentInfo[1]/ns0:BaseInfo[1]/ns0:TopSender[1]" w:storeItemID="{D0EC22A0-E689-4C2D-8CFB-8F04F1A127D5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:rsidR="00C66056" w:rsidRPr="00DB48AB" w:rsidRDefault="00C66056" w:rsidP="00DB48AB">
          <w:pPr>
            <w:pStyle w:val="Brdtext"/>
          </w:pPr>
          <w:r>
            <w:t>Lena Hallengren</w:t>
          </w:r>
        </w:p>
      </w:sdtContent>
    </w:sdt>
    <w:sectPr w:rsidR="00C66056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48" w:rsidRDefault="00163948" w:rsidP="00A87A54">
      <w:pPr>
        <w:spacing w:after="0" w:line="240" w:lineRule="auto"/>
      </w:pPr>
      <w:r>
        <w:separator/>
      </w:r>
    </w:p>
  </w:endnote>
  <w:endnote w:type="continuationSeparator" w:id="0">
    <w:p w:rsidR="00163948" w:rsidRDefault="001639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59" w:rsidRDefault="00140C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48" w:rsidRDefault="00163948" w:rsidP="00A87A54">
      <w:pPr>
        <w:spacing w:after="0" w:line="240" w:lineRule="auto"/>
      </w:pPr>
      <w:r>
        <w:separator/>
      </w:r>
    </w:p>
  </w:footnote>
  <w:footnote w:type="continuationSeparator" w:id="0">
    <w:p w:rsidR="00163948" w:rsidRDefault="001639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59" w:rsidRDefault="00140C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59" w:rsidRDefault="00140C5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6056" w:rsidTr="00C93EBA">
      <w:trPr>
        <w:trHeight w:val="227"/>
      </w:trPr>
      <w:tc>
        <w:tcPr>
          <w:tcW w:w="5534" w:type="dxa"/>
        </w:tcPr>
        <w:p w:rsidR="00C66056" w:rsidRPr="007D73AB" w:rsidRDefault="00C66056">
          <w:pPr>
            <w:pStyle w:val="Sidhuvud"/>
          </w:pPr>
        </w:p>
      </w:tc>
      <w:tc>
        <w:tcPr>
          <w:tcW w:w="3170" w:type="dxa"/>
          <w:vAlign w:val="bottom"/>
        </w:tcPr>
        <w:p w:rsidR="00C66056" w:rsidRPr="007D73AB" w:rsidRDefault="00C66056" w:rsidP="00340DE0">
          <w:pPr>
            <w:pStyle w:val="Sidhuvud"/>
          </w:pPr>
        </w:p>
      </w:tc>
      <w:tc>
        <w:tcPr>
          <w:tcW w:w="1134" w:type="dxa"/>
        </w:tcPr>
        <w:p w:rsidR="00C66056" w:rsidRDefault="00C66056" w:rsidP="005A703A">
          <w:pPr>
            <w:pStyle w:val="Sidhuvud"/>
          </w:pPr>
        </w:p>
      </w:tc>
    </w:tr>
    <w:tr w:rsidR="00C66056" w:rsidTr="00C93EBA">
      <w:trPr>
        <w:trHeight w:val="1928"/>
      </w:trPr>
      <w:tc>
        <w:tcPr>
          <w:tcW w:w="5534" w:type="dxa"/>
        </w:tcPr>
        <w:p w:rsidR="00C66056" w:rsidRPr="00340DE0" w:rsidRDefault="00C6605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6056" w:rsidRPr="00710A6C" w:rsidRDefault="00C66056" w:rsidP="00EE3C0F">
          <w:pPr>
            <w:pStyle w:val="Sidhuvud"/>
            <w:rPr>
              <w:b/>
            </w:rPr>
          </w:pPr>
        </w:p>
        <w:p w:rsidR="00C66056" w:rsidRDefault="00C66056" w:rsidP="00EE3C0F">
          <w:pPr>
            <w:pStyle w:val="Sidhuvud"/>
          </w:pPr>
        </w:p>
        <w:p w:rsidR="00C66056" w:rsidRDefault="00C66056" w:rsidP="00EE3C0F">
          <w:pPr>
            <w:pStyle w:val="Sidhuvud"/>
          </w:pPr>
        </w:p>
        <w:p w:rsidR="00C66056" w:rsidRDefault="00C660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BB15C73AFCC4E94BD9CD4B3703D7C10"/>
            </w:placeholder>
            <w:dataBinding w:prefixMappings="xmlns:ns0='http://lp/documentinfo/RK' " w:xpath="/ns0:DocumentInfo[1]/ns0:BaseInfo[1]/ns0:Dnr[1]" w:storeItemID="{D0EC22A0-E689-4C2D-8CFB-8F04F1A127D5}"/>
            <w:text/>
          </w:sdtPr>
          <w:sdtEndPr/>
          <w:sdtContent>
            <w:p w:rsidR="00C66056" w:rsidRDefault="002E7376" w:rsidP="00EE3C0F">
              <w:pPr>
                <w:pStyle w:val="Sidhuvud"/>
              </w:pPr>
              <w:r>
                <w:t>S2020/09369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4EDEFEE6D341218F2F834DD5EA4E5A"/>
            </w:placeholder>
            <w:showingPlcHdr/>
            <w:dataBinding w:prefixMappings="xmlns:ns0='http://lp/documentinfo/RK' " w:xpath="/ns0:DocumentInfo[1]/ns0:BaseInfo[1]/ns0:DocNumber[1]" w:storeItemID="{D0EC22A0-E689-4C2D-8CFB-8F04F1A127D5}"/>
            <w:text/>
          </w:sdtPr>
          <w:sdtEndPr/>
          <w:sdtContent>
            <w:p w:rsidR="00C66056" w:rsidRDefault="00C660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66056" w:rsidRDefault="00C66056" w:rsidP="00EE3C0F">
          <w:pPr>
            <w:pStyle w:val="Sidhuvud"/>
          </w:pPr>
        </w:p>
      </w:tc>
      <w:tc>
        <w:tcPr>
          <w:tcW w:w="1134" w:type="dxa"/>
        </w:tcPr>
        <w:p w:rsidR="00C66056" w:rsidRDefault="00C66056" w:rsidP="0094502D">
          <w:pPr>
            <w:pStyle w:val="Sidhuvud"/>
          </w:pPr>
        </w:p>
        <w:p w:rsidR="00C66056" w:rsidRPr="0094502D" w:rsidRDefault="00C66056" w:rsidP="00EC71A6">
          <w:pPr>
            <w:pStyle w:val="Sidhuvud"/>
          </w:pPr>
        </w:p>
      </w:tc>
    </w:tr>
    <w:tr w:rsidR="00C66056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8D63A4" w:rsidRPr="008D63A4" w:rsidRDefault="008D63A4" w:rsidP="00340DE0">
          <w:pPr>
            <w:pStyle w:val="Sidhuvud"/>
            <w:rPr>
              <w:b/>
            </w:rPr>
          </w:pPr>
          <w:r w:rsidRPr="008D63A4">
            <w:rPr>
              <w:b/>
            </w:rPr>
            <w:t>Socialdepartementet</w:t>
          </w:r>
        </w:p>
        <w:p w:rsidR="008039D6" w:rsidRDefault="008D63A4" w:rsidP="00340DE0">
          <w:pPr>
            <w:pStyle w:val="Sidhuvud"/>
          </w:pPr>
          <w:r w:rsidRPr="008D63A4">
            <w:t>Socialministern</w:t>
          </w:r>
        </w:p>
        <w:p w:rsidR="008039D6" w:rsidRDefault="008039D6" w:rsidP="00340DE0">
          <w:pPr>
            <w:pStyle w:val="Sidhuvud"/>
          </w:pPr>
        </w:p>
        <w:p w:rsidR="00C66056" w:rsidRDefault="00C66056" w:rsidP="00340DE0">
          <w:pPr>
            <w:pStyle w:val="Sidhuvud"/>
          </w:pPr>
        </w:p>
        <w:p w:rsidR="008039D6" w:rsidRDefault="008039D6" w:rsidP="008039D6">
          <w:pPr>
            <w:rPr>
              <w:rFonts w:asciiTheme="majorHAnsi" w:hAnsiTheme="majorHAnsi"/>
              <w:sz w:val="19"/>
            </w:rPr>
          </w:pPr>
        </w:p>
        <w:p w:rsidR="008039D6" w:rsidRDefault="008039D6" w:rsidP="008039D6">
          <w:pPr>
            <w:rPr>
              <w:rFonts w:asciiTheme="majorHAnsi" w:hAnsiTheme="majorHAnsi"/>
              <w:sz w:val="19"/>
            </w:rPr>
          </w:pPr>
        </w:p>
        <w:p w:rsidR="008039D6" w:rsidRPr="008039D6" w:rsidRDefault="008039D6" w:rsidP="008039D6"/>
      </w:tc>
      <w:sdt>
        <w:sdtPr>
          <w:alias w:val="Recipient"/>
          <w:tag w:val="ccRKShow_Recipient"/>
          <w:id w:val="-28344517"/>
          <w:placeholder>
            <w:docPart w:val="CE6CA3BF181840839B7C91E17BECC519"/>
          </w:placeholder>
          <w:dataBinding w:prefixMappings="xmlns:ns0='http://lp/documentinfo/RK' " w:xpath="/ns0:DocumentInfo[1]/ns0:BaseInfo[1]/ns0:Recipient[1]" w:storeItemID="{D0EC22A0-E689-4C2D-8CFB-8F04F1A127D5}"/>
          <w:text w:multiLine="1"/>
        </w:sdtPr>
        <w:sdtEndPr/>
        <w:sdtContent>
          <w:tc>
            <w:tcPr>
              <w:tcW w:w="3170" w:type="dxa"/>
            </w:tcPr>
            <w:p w:rsidR="00C66056" w:rsidRDefault="00C660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6056" w:rsidRDefault="00C6605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C59"/>
    <w:rsid w:val="001428E2"/>
    <w:rsid w:val="00153483"/>
    <w:rsid w:val="0016294F"/>
    <w:rsid w:val="0016394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88F"/>
    <w:rsid w:val="001C1C7D"/>
    <w:rsid w:val="001C4566"/>
    <w:rsid w:val="001C4980"/>
    <w:rsid w:val="001C5DC9"/>
    <w:rsid w:val="001C6113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63A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7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A07"/>
    <w:rsid w:val="004C3A3F"/>
    <w:rsid w:val="004C52AA"/>
    <w:rsid w:val="004C5686"/>
    <w:rsid w:val="004C70EE"/>
    <w:rsid w:val="004D35A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6C48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24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9AB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84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34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20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9D6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94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3A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82F"/>
    <w:rsid w:val="00935814"/>
    <w:rsid w:val="0094502D"/>
    <w:rsid w:val="00946561"/>
    <w:rsid w:val="00946B39"/>
    <w:rsid w:val="00947013"/>
    <w:rsid w:val="0095062C"/>
    <w:rsid w:val="00956EA9"/>
    <w:rsid w:val="009630B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666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890"/>
    <w:rsid w:val="009F19C0"/>
    <w:rsid w:val="009F505F"/>
    <w:rsid w:val="00A00AE4"/>
    <w:rsid w:val="00A00D24"/>
    <w:rsid w:val="00A0129C"/>
    <w:rsid w:val="00A01F5C"/>
    <w:rsid w:val="00A03D26"/>
    <w:rsid w:val="00A12A69"/>
    <w:rsid w:val="00A2019A"/>
    <w:rsid w:val="00A22544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9E3"/>
    <w:rsid w:val="00AA105C"/>
    <w:rsid w:val="00AA1809"/>
    <w:rsid w:val="00AA1FFE"/>
    <w:rsid w:val="00AA3F2E"/>
    <w:rsid w:val="00AA72F4"/>
    <w:rsid w:val="00AB10E7"/>
    <w:rsid w:val="00AB4D25"/>
    <w:rsid w:val="00AB5033"/>
    <w:rsid w:val="00AB5200"/>
    <w:rsid w:val="00AB5298"/>
    <w:rsid w:val="00AB5519"/>
    <w:rsid w:val="00AB6313"/>
    <w:rsid w:val="00AB71DD"/>
    <w:rsid w:val="00AC15C5"/>
    <w:rsid w:val="00AD0E75"/>
    <w:rsid w:val="00AD39D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A5B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60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CE4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056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87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A4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283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77B"/>
    <w:rsid w:val="00D55837"/>
    <w:rsid w:val="00D56A9F"/>
    <w:rsid w:val="00D57BA2"/>
    <w:rsid w:val="00D60990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2DA"/>
    <w:rsid w:val="00DF5BFB"/>
    <w:rsid w:val="00DF5CD6"/>
    <w:rsid w:val="00E00CC1"/>
    <w:rsid w:val="00E022DA"/>
    <w:rsid w:val="00E03BCB"/>
    <w:rsid w:val="00E0791C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41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27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08C0D9-383A-4536-A7AB-8B384884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B15C73AFCC4E94BD9CD4B3703D7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71508-9A02-4A18-8DAE-2D9D5E5E7E63}"/>
      </w:docPartPr>
      <w:docPartBody>
        <w:p w:rsidR="00F34480" w:rsidRDefault="00085306" w:rsidP="00085306">
          <w:pPr>
            <w:pStyle w:val="CBB15C73AFCC4E94BD9CD4B3703D7C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4EDEFEE6D341218F2F834DD5EA4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3AC21-5ED3-4F25-A744-3ADD85F78298}"/>
      </w:docPartPr>
      <w:docPartBody>
        <w:p w:rsidR="00F34480" w:rsidRDefault="00085306" w:rsidP="00085306">
          <w:pPr>
            <w:pStyle w:val="704EDEFEE6D341218F2F834DD5EA4E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6CA3BF181840839B7C91E17BECC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7F6D9-95DF-4BE6-90FF-96AB38833E90}"/>
      </w:docPartPr>
      <w:docPartBody>
        <w:p w:rsidR="00F34480" w:rsidRDefault="00085306" w:rsidP="00085306">
          <w:pPr>
            <w:pStyle w:val="CE6CA3BF181840839B7C91E17BECC5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B2B7FCF424A0E8B2657CC72F83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9B09F-5E38-4CAA-9604-ACD803624A24}"/>
      </w:docPartPr>
      <w:docPartBody>
        <w:p w:rsidR="00F34480" w:rsidRDefault="00085306" w:rsidP="00085306">
          <w:pPr>
            <w:pStyle w:val="447B2B7FCF424A0E8B2657CC72F83A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D0AC92DDEE9445082326A2184546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5C1BC-9BE5-4A87-B616-0D4D8E46A035}"/>
      </w:docPartPr>
      <w:docPartBody>
        <w:p w:rsidR="00F34480" w:rsidRDefault="00085306" w:rsidP="00085306">
          <w:pPr>
            <w:pStyle w:val="4D0AC92DDEE9445082326A218454637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92CBB7422484742B092529AFB162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D8A9E-4C3C-4031-B440-3AA4703BDE40}"/>
      </w:docPartPr>
      <w:docPartBody>
        <w:p w:rsidR="00F34480" w:rsidRDefault="00085306" w:rsidP="00085306">
          <w:pPr>
            <w:pStyle w:val="D92CBB7422484742B092529AFB1623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E11D1CF0FE42F0AE9736D707FF4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D0FD3-A507-4D62-9268-72841F49C928}"/>
      </w:docPartPr>
      <w:docPartBody>
        <w:p w:rsidR="00F34480" w:rsidRDefault="00085306" w:rsidP="00085306">
          <w:pPr>
            <w:pStyle w:val="9BE11D1CF0FE42F0AE9736D707FF40B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852EE8D66EF4E30AED538B1C4978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480DC-E4C0-432A-A4DC-901EF968BD36}"/>
      </w:docPartPr>
      <w:docPartBody>
        <w:p w:rsidR="00F34480" w:rsidRDefault="00085306" w:rsidP="00085306">
          <w:pPr>
            <w:pStyle w:val="2852EE8D66EF4E30AED538B1C497848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06"/>
    <w:rsid w:val="00085306"/>
    <w:rsid w:val="00EA781C"/>
    <w:rsid w:val="00F3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436867C566449A9D20A06A44BD8C5B">
    <w:name w:val="5B436867C566449A9D20A06A44BD8C5B"/>
    <w:rsid w:val="00085306"/>
  </w:style>
  <w:style w:type="character" w:styleId="Platshllartext">
    <w:name w:val="Placeholder Text"/>
    <w:basedOn w:val="Standardstycketeckensnitt"/>
    <w:uiPriority w:val="99"/>
    <w:semiHidden/>
    <w:rsid w:val="00085306"/>
    <w:rPr>
      <w:noProof w:val="0"/>
      <w:color w:val="808080"/>
    </w:rPr>
  </w:style>
  <w:style w:type="paragraph" w:customStyle="1" w:styleId="47BB09471CC14C38AAA88ED0B157E39B">
    <w:name w:val="47BB09471CC14C38AAA88ED0B157E39B"/>
    <w:rsid w:val="00085306"/>
  </w:style>
  <w:style w:type="paragraph" w:customStyle="1" w:styleId="23493AE50AEC47F38E71511606199B0C">
    <w:name w:val="23493AE50AEC47F38E71511606199B0C"/>
    <w:rsid w:val="00085306"/>
  </w:style>
  <w:style w:type="paragraph" w:customStyle="1" w:styleId="440F24C0D52E42B99DC52C1395936EA6">
    <w:name w:val="440F24C0D52E42B99DC52C1395936EA6"/>
    <w:rsid w:val="00085306"/>
  </w:style>
  <w:style w:type="paragraph" w:customStyle="1" w:styleId="CBB15C73AFCC4E94BD9CD4B3703D7C10">
    <w:name w:val="CBB15C73AFCC4E94BD9CD4B3703D7C10"/>
    <w:rsid w:val="00085306"/>
  </w:style>
  <w:style w:type="paragraph" w:customStyle="1" w:styleId="704EDEFEE6D341218F2F834DD5EA4E5A">
    <w:name w:val="704EDEFEE6D341218F2F834DD5EA4E5A"/>
    <w:rsid w:val="00085306"/>
  </w:style>
  <w:style w:type="paragraph" w:customStyle="1" w:styleId="8764E6D780A342598802C5EB345C32EF">
    <w:name w:val="8764E6D780A342598802C5EB345C32EF"/>
    <w:rsid w:val="00085306"/>
  </w:style>
  <w:style w:type="paragraph" w:customStyle="1" w:styleId="EEDE0D2692474A08AE6BDB3D37BFFBF5">
    <w:name w:val="EEDE0D2692474A08AE6BDB3D37BFFBF5"/>
    <w:rsid w:val="00085306"/>
  </w:style>
  <w:style w:type="paragraph" w:customStyle="1" w:styleId="6E84CCD2478A4F4CA7E2F7FD703CE006">
    <w:name w:val="6E84CCD2478A4F4CA7E2F7FD703CE006"/>
    <w:rsid w:val="00085306"/>
  </w:style>
  <w:style w:type="paragraph" w:customStyle="1" w:styleId="FB785ADCF3124617AAA7F69AE3E05FB3">
    <w:name w:val="FB785ADCF3124617AAA7F69AE3E05FB3"/>
    <w:rsid w:val="00085306"/>
  </w:style>
  <w:style w:type="paragraph" w:customStyle="1" w:styleId="CE6CA3BF181840839B7C91E17BECC519">
    <w:name w:val="CE6CA3BF181840839B7C91E17BECC519"/>
    <w:rsid w:val="00085306"/>
  </w:style>
  <w:style w:type="paragraph" w:customStyle="1" w:styleId="704EDEFEE6D341218F2F834DD5EA4E5A1">
    <w:name w:val="704EDEFEE6D341218F2F834DD5EA4E5A1"/>
    <w:rsid w:val="000853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785ADCF3124617AAA7F69AE3E05FB31">
    <w:name w:val="FB785ADCF3124617AAA7F69AE3E05FB31"/>
    <w:rsid w:val="000853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7B2B7FCF424A0E8B2657CC72F83AB7">
    <w:name w:val="447B2B7FCF424A0E8B2657CC72F83AB7"/>
    <w:rsid w:val="00085306"/>
  </w:style>
  <w:style w:type="paragraph" w:customStyle="1" w:styleId="4D0AC92DDEE9445082326A2184546375">
    <w:name w:val="4D0AC92DDEE9445082326A2184546375"/>
    <w:rsid w:val="00085306"/>
  </w:style>
  <w:style w:type="paragraph" w:customStyle="1" w:styleId="A5E3D636EFBB47C78E321A7C50F1CF6B">
    <w:name w:val="A5E3D636EFBB47C78E321A7C50F1CF6B"/>
    <w:rsid w:val="00085306"/>
  </w:style>
  <w:style w:type="paragraph" w:customStyle="1" w:styleId="7CF82749431C40DB84536955F246A8CF">
    <w:name w:val="7CF82749431C40DB84536955F246A8CF"/>
    <w:rsid w:val="00085306"/>
  </w:style>
  <w:style w:type="paragraph" w:customStyle="1" w:styleId="D92CBB7422484742B092529AFB1623BE">
    <w:name w:val="D92CBB7422484742B092529AFB1623BE"/>
    <w:rsid w:val="00085306"/>
  </w:style>
  <w:style w:type="paragraph" w:customStyle="1" w:styleId="9BE11D1CF0FE42F0AE9736D707FF40B0">
    <w:name w:val="9BE11D1CF0FE42F0AE9736D707FF40B0"/>
    <w:rsid w:val="00085306"/>
  </w:style>
  <w:style w:type="paragraph" w:customStyle="1" w:styleId="2852EE8D66EF4E30AED538B1C4978483">
    <w:name w:val="2852EE8D66EF4E30AED538B1C4978483"/>
    <w:rsid w:val="00085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S2020/09369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050ea1c1-88e9-4076-86e8-911c247994b6</RD_Svarsid>
  </documentManagement>
</p:properties>
</file>

<file path=customXml/itemProps1.xml><?xml version="1.0" encoding="utf-8"?>
<ds:datastoreItem xmlns:ds="http://schemas.openxmlformats.org/officeDocument/2006/customXml" ds:itemID="{2723B820-4DB1-4946-B070-5A9657C3AD91}"/>
</file>

<file path=customXml/itemProps2.xml><?xml version="1.0" encoding="utf-8"?>
<ds:datastoreItem xmlns:ds="http://schemas.openxmlformats.org/officeDocument/2006/customXml" ds:itemID="{D0EC22A0-E689-4C2D-8CFB-8F04F1A127D5}"/>
</file>

<file path=customXml/itemProps3.xml><?xml version="1.0" encoding="utf-8"?>
<ds:datastoreItem xmlns:ds="http://schemas.openxmlformats.org/officeDocument/2006/customXml" ds:itemID="{1D8D7A24-64EF-4B86-B409-4059BB56532A}"/>
</file>

<file path=customXml/itemProps4.xml><?xml version="1.0" encoding="utf-8"?>
<ds:datastoreItem xmlns:ds="http://schemas.openxmlformats.org/officeDocument/2006/customXml" ds:itemID="{33FE367A-BD89-4159-9985-2367818D9E36}"/>
</file>

<file path=customXml/itemProps5.xml><?xml version="1.0" encoding="utf-8"?>
<ds:datastoreItem xmlns:ds="http://schemas.openxmlformats.org/officeDocument/2006/customXml" ds:itemID="{E99FA614-F194-4554-B9B6-24F510484F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vaccination av skol- och förskolepersonal.docx</dc:title>
  <dc:subject/>
  <dc:creator>Caroline Nilsson</dc:creator>
  <cp:keywords/>
  <dc:description/>
  <cp:lastModifiedBy>Maria Zetterström</cp:lastModifiedBy>
  <cp:revision>7</cp:revision>
  <dcterms:created xsi:type="dcterms:W3CDTF">2021-01-05T14:39:00Z</dcterms:created>
  <dcterms:modified xsi:type="dcterms:W3CDTF">2021-01-12T16:15:00Z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