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5004" w14:textId="61C7458C" w:rsidR="00550E75" w:rsidRDefault="00C94746" w:rsidP="003741E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932955" w:rsidRPr="00932955">
        <w:t xml:space="preserve">2018/19:605 </w:t>
      </w:r>
      <w:r w:rsidR="00932955">
        <w:t>av Johan For</w:t>
      </w:r>
      <w:r w:rsidR="00B4449A">
        <w:t>s</w:t>
      </w:r>
      <w:r w:rsidR="00932955">
        <w:t xml:space="preserve">sell </w:t>
      </w:r>
      <w:r w:rsidR="00550E75">
        <w:t>(</w:t>
      </w:r>
      <w:r>
        <w:t>M</w:t>
      </w:r>
      <w:r w:rsidR="00550E75">
        <w:t>)</w:t>
      </w:r>
      <w:r w:rsidR="00550E75">
        <w:br/>
      </w:r>
      <w:r w:rsidR="00932955">
        <w:t>Slopad s</w:t>
      </w:r>
      <w:r>
        <w:t>traffrabatt för unga</w:t>
      </w:r>
    </w:p>
    <w:p w14:paraId="6616EA49" w14:textId="5AB7DB4A" w:rsidR="009F6447" w:rsidRDefault="00CA52A8" w:rsidP="00481B89">
      <w:pPr>
        <w:pStyle w:val="Brdtext"/>
      </w:pPr>
      <w:sdt>
        <w:sdtPr>
          <w:alias w:val="Frågeställare"/>
          <w:tag w:val="delete"/>
          <w:id w:val="-1635256365"/>
          <w:placeholder>
            <w:docPart w:val="B583379AE70A43B9B324F88A9ED18B22"/>
          </w:placeholder>
          <w:dataBinding w:prefixMappings="xmlns:ns0='http://lp/documentinfo/RK' " w:xpath="/ns0:DocumentInfo[1]/ns0:BaseInfo[1]/ns0:Extra3[1]" w:storeItemID="{5F41962D-944A-444B-80A7-F7A367075AE5}"/>
          <w:text/>
        </w:sdtPr>
        <w:sdtEndPr/>
        <w:sdtContent>
          <w:r w:rsidR="00481B89">
            <w:t>Johan For</w:t>
          </w:r>
          <w:r w:rsidR="00B4449A">
            <w:t>s</w:t>
          </w:r>
          <w:r w:rsidR="00481B89">
            <w:t>sell</w:t>
          </w:r>
        </w:sdtContent>
      </w:sdt>
      <w:r w:rsidR="00550E75">
        <w:t xml:space="preserve"> har frågat mig</w:t>
      </w:r>
      <w:r w:rsidR="009F6447">
        <w:t xml:space="preserve"> när </w:t>
      </w:r>
      <w:r w:rsidR="00481B89">
        <w:t>riksdagen kan förvänta sig att justitie</w:t>
      </w:r>
      <w:r w:rsidR="00FB3B09">
        <w:t>-</w:t>
      </w:r>
      <w:r w:rsidR="00481B89">
        <w:t>ministern lägger fram ett förslag om slopad straffrabatt för unga på riksdagens bord</w:t>
      </w:r>
      <w:r w:rsidR="00787912">
        <w:t xml:space="preserve">. </w:t>
      </w:r>
    </w:p>
    <w:p w14:paraId="5AA0649D" w14:textId="77777777" w:rsidR="00FB1CEF" w:rsidRDefault="00134D42" w:rsidP="00FB3B09">
      <w:pPr>
        <w:pStyle w:val="Brdtext"/>
      </w:pPr>
      <w:r>
        <w:t xml:space="preserve">Det är </w:t>
      </w:r>
      <w:r w:rsidR="00E855CA">
        <w:t>viktigt att vi har tydliga</w:t>
      </w:r>
      <w:r>
        <w:t xml:space="preserve"> </w:t>
      </w:r>
      <w:r w:rsidR="00E855CA">
        <w:t>och konsekventa påföljder som kan bidra till att förebygga och hindra att unga fortsätter begå brott</w:t>
      </w:r>
      <w:r w:rsidR="00B7602A">
        <w:t xml:space="preserve">. </w:t>
      </w:r>
      <w:r>
        <w:t xml:space="preserve">Det är också viktigt att samhällets reaktion på ungas kriminalitet kommer snabbt. </w:t>
      </w:r>
      <w:r w:rsidR="006971F5">
        <w:t xml:space="preserve">I februari 2019 utvidgade </w:t>
      </w:r>
      <w:r>
        <w:t xml:space="preserve">därför </w:t>
      </w:r>
      <w:r w:rsidR="006971F5">
        <w:t xml:space="preserve">regeringen </w:t>
      </w:r>
      <w:r>
        <w:t>f</w:t>
      </w:r>
      <w:r w:rsidRPr="00134D42">
        <w:t>örsöksverksamhet</w:t>
      </w:r>
      <w:r>
        <w:t>en</w:t>
      </w:r>
      <w:r w:rsidRPr="00134D42">
        <w:t xml:space="preserve"> med ett snabbförfarande i brottmål </w:t>
      </w:r>
      <w:r>
        <w:t xml:space="preserve">till att </w:t>
      </w:r>
      <w:r w:rsidR="00B4449A">
        <w:t xml:space="preserve">även </w:t>
      </w:r>
      <w:r>
        <w:t xml:space="preserve">omfatta </w:t>
      </w:r>
      <w:r w:rsidRPr="00134D42">
        <w:t>lagöverträdare under 18 år</w:t>
      </w:r>
      <w:r>
        <w:t xml:space="preserve">. </w:t>
      </w:r>
    </w:p>
    <w:p w14:paraId="13F14A45" w14:textId="6E7FF06F" w:rsidR="00FB3B09" w:rsidRDefault="00134D42" w:rsidP="00FB3B09">
      <w:pPr>
        <w:pStyle w:val="Brdtext"/>
      </w:pPr>
      <w:r>
        <w:t>N</w:t>
      </w:r>
      <w:r w:rsidR="00FB3B09">
        <w:t xml:space="preserve">yligen </w:t>
      </w:r>
      <w:r>
        <w:t xml:space="preserve">har också </w:t>
      </w:r>
      <w:r w:rsidR="00FB3B09">
        <w:t>remitterat</w:t>
      </w:r>
      <w:r w:rsidR="00D56BC7">
        <w:t>s</w:t>
      </w:r>
      <w:r w:rsidR="00FB3B09">
        <w:t xml:space="preserve"> ett</w:t>
      </w:r>
      <w:r w:rsidR="00B4449A">
        <w:t xml:space="preserve"> utkast till lagrådsremiss med</w:t>
      </w:r>
      <w:r w:rsidR="00FB3B09">
        <w:t xml:space="preserve"> förslag om att införa</w:t>
      </w:r>
      <w:r w:rsidR="00FB3B09" w:rsidRPr="00FB3B09">
        <w:t xml:space="preserve"> en ny påföljd, ungdomsövervakning. </w:t>
      </w:r>
      <w:r w:rsidR="00D56BC7">
        <w:t>T</w:t>
      </w:r>
      <w:r w:rsidR="00D56BC7" w:rsidRPr="00D56BC7">
        <w:t xml:space="preserve">iden för ungdomsövervakning </w:t>
      </w:r>
      <w:r w:rsidR="00EC4EE5">
        <w:t xml:space="preserve">föreslås kunna </w:t>
      </w:r>
      <w:r w:rsidR="00301952">
        <w:t xml:space="preserve">bestämmas </w:t>
      </w:r>
      <w:r w:rsidR="00D56BC7" w:rsidRPr="00D56BC7">
        <w:t xml:space="preserve">till lägst sex månader </w:t>
      </w:r>
      <w:r w:rsidR="006971F5">
        <w:t xml:space="preserve">och </w:t>
      </w:r>
      <w:r w:rsidR="00787912">
        <w:t xml:space="preserve">högst ett år. </w:t>
      </w:r>
      <w:r w:rsidR="00B4449A">
        <w:t>Genom förslaget ges domstolen möjlighet att vid allvarlig brottslighet och återfalls</w:t>
      </w:r>
      <w:r w:rsidR="002653C4">
        <w:t>-</w:t>
      </w:r>
      <w:r w:rsidR="00B4449A">
        <w:t xml:space="preserve">situationer välja ett påföljdsalternativ som är lämpligt och trovärdigt både i fråga om innehåll och ingripandegrad. Ungdomsövervakning </w:t>
      </w:r>
      <w:r w:rsidR="002653C4">
        <w:t>föreslås</w:t>
      </w:r>
      <w:r w:rsidR="00EC4EE5">
        <w:t xml:space="preserve"> </w:t>
      </w:r>
      <w:r w:rsidR="00B4449A">
        <w:t xml:space="preserve">innefatta tydliga inskränkningar i den unges rörelsefrihet, som utgångspunkt i form av så kallad helghemarrest. </w:t>
      </w:r>
      <w:r w:rsidR="00787912">
        <w:t xml:space="preserve"> </w:t>
      </w:r>
      <w:r w:rsidR="00301952" w:rsidRPr="00301952">
        <w:t xml:space="preserve"> </w:t>
      </w:r>
    </w:p>
    <w:p w14:paraId="0936CAE7" w14:textId="1A185CD3" w:rsidR="00E855CA" w:rsidRDefault="00B208F1" w:rsidP="00FB3B09">
      <w:pPr>
        <w:pStyle w:val="Brdtext"/>
      </w:pPr>
      <w:r>
        <w:t xml:space="preserve">På regeringens initiativ tillsattes </w:t>
      </w:r>
      <w:r w:rsidR="00E855CA" w:rsidRPr="00C3022A">
        <w:t>Ungdomsreduktionsutredningen</w:t>
      </w:r>
      <w:r>
        <w:t xml:space="preserve"> som </w:t>
      </w:r>
      <w:r w:rsidR="00E855CA">
        <w:t>i december 2018</w:t>
      </w:r>
      <w:r w:rsidR="002D1643">
        <w:t xml:space="preserve"> </w:t>
      </w:r>
      <w:r w:rsidR="00E855CA">
        <w:t>lämna</w:t>
      </w:r>
      <w:r>
        <w:t>de</w:t>
      </w:r>
      <w:r w:rsidR="00E855CA">
        <w:t xml:space="preserve"> </w:t>
      </w:r>
      <w:r w:rsidR="00E855CA" w:rsidRPr="004C1CBD">
        <w:t xml:space="preserve">förslag som innebär att </w:t>
      </w:r>
      <w:r w:rsidR="003C2FDC">
        <w:t xml:space="preserve">den straffrättsliga och straffprocessuella särbehandlingen av </w:t>
      </w:r>
      <w:r w:rsidR="00E855CA" w:rsidRPr="008A4497">
        <w:t>lag</w:t>
      </w:r>
      <w:r w:rsidR="00E855CA" w:rsidRPr="008A4497">
        <w:softHyphen/>
        <w:t xml:space="preserve">överträdare i åldersgruppen 18–20 år </w:t>
      </w:r>
      <w:r w:rsidR="003C2FDC">
        <w:t xml:space="preserve">avskaffas. Bland annat föreslås att den så kallade straffrabatten inte längre ska gälla myndiga lagöverträdare. </w:t>
      </w:r>
      <w:r>
        <w:t>Utredningens b</w:t>
      </w:r>
      <w:r w:rsidR="00E855CA">
        <w:t>etänkande har remitterats</w:t>
      </w:r>
      <w:r>
        <w:t xml:space="preserve"> och r</w:t>
      </w:r>
      <w:r w:rsidR="00E855CA">
        <w:t xml:space="preserve">emisstiden går ut </w:t>
      </w:r>
      <w:r w:rsidR="00D32AEF" w:rsidRPr="00FB1CEF">
        <w:t>idag</w:t>
      </w:r>
      <w:r w:rsidRPr="00FB1CEF">
        <w:t>.</w:t>
      </w:r>
      <w:r>
        <w:t xml:space="preserve"> Fortsatt beredning av förslagen komme</w:t>
      </w:r>
      <w:r w:rsidR="00D32AEF">
        <w:t>r</w:t>
      </w:r>
      <w:r>
        <w:t xml:space="preserve"> </w:t>
      </w:r>
      <w:r w:rsidR="00B4449A">
        <w:t xml:space="preserve">att </w:t>
      </w:r>
      <w:r>
        <w:t xml:space="preserve">ske i </w:t>
      </w:r>
      <w:r>
        <w:lastRenderedPageBreak/>
        <w:t>Regeringskansliet</w:t>
      </w:r>
      <w:r w:rsidR="00FB1CEF">
        <w:t xml:space="preserve"> och regeringen kommer att återkomma till riksdagen när detta arbete är färdigt</w:t>
      </w:r>
      <w:r>
        <w:t xml:space="preserve">. </w:t>
      </w:r>
      <w:r w:rsidR="00E855CA">
        <w:t xml:space="preserve"> </w:t>
      </w:r>
    </w:p>
    <w:p w14:paraId="73C24BCF" w14:textId="7D90AE0A" w:rsidR="00CA5E90" w:rsidRPr="00665EEA" w:rsidRDefault="00550E75" w:rsidP="00CA5E90">
      <w:pPr>
        <w:pStyle w:val="Brdtext"/>
      </w:pPr>
      <w:r w:rsidRPr="00AF291C">
        <w:t xml:space="preserve">Stockholm den </w:t>
      </w:r>
      <w:sdt>
        <w:sdtPr>
          <w:id w:val="-1225218591"/>
          <w:placeholder>
            <w:docPart w:val="0152C1E71B36482E83A2FBAF4B653694"/>
          </w:placeholder>
          <w:dataBinding w:prefixMappings="xmlns:ns0='http://lp/documentinfo/RK' " w:xpath="/ns0:DocumentInfo[1]/ns0:BaseInfo[1]/ns0:HeaderDate[1]" w:storeItemID="{5F41962D-944A-444B-80A7-F7A367075AE5}"/>
          <w:date w:fullDate="2019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32AEF">
            <w:t>15 maj 2019</w:t>
          </w:r>
        </w:sdtContent>
      </w:sdt>
    </w:p>
    <w:p w14:paraId="4B9EC25B" w14:textId="77777777" w:rsidR="00CA5E90" w:rsidRPr="00AF291C" w:rsidRDefault="00CA5E90" w:rsidP="00CA5E90">
      <w:pPr>
        <w:pStyle w:val="Brdtextutanavstnd"/>
      </w:pPr>
    </w:p>
    <w:p w14:paraId="2492FBD8" w14:textId="77777777" w:rsidR="00CA5E90" w:rsidRPr="00AF291C" w:rsidRDefault="00CA5E90" w:rsidP="00CA5E9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160951A4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52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52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0A6ED87F" w14:textId="786A8320" w:rsidR="003741EB" w:rsidRDefault="00D32AEF" w:rsidP="00D32AEF">
          <w:pPr>
            <w:pStyle w:val="Sidhuvud"/>
          </w:pPr>
          <w:r w:rsidRPr="00D32AEF">
            <w:t>Ju2019/01701/POL</w:t>
          </w: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75"/>
    <w:rsid w:val="00000290"/>
    <w:rsid w:val="00002706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62E0"/>
    <w:rsid w:val="00086B4B"/>
    <w:rsid w:val="000873C3"/>
    <w:rsid w:val="00093408"/>
    <w:rsid w:val="00093BBF"/>
    <w:rsid w:val="0009435C"/>
    <w:rsid w:val="000A13CA"/>
    <w:rsid w:val="000A1ABF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4D42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1D7"/>
    <w:rsid w:val="00221DCE"/>
    <w:rsid w:val="00222258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653C4"/>
    <w:rsid w:val="00271C44"/>
    <w:rsid w:val="00271D00"/>
    <w:rsid w:val="00275872"/>
    <w:rsid w:val="00280C17"/>
    <w:rsid w:val="00281106"/>
    <w:rsid w:val="00282263"/>
    <w:rsid w:val="00282417"/>
    <w:rsid w:val="00282D27"/>
    <w:rsid w:val="00287F0D"/>
    <w:rsid w:val="00292420"/>
    <w:rsid w:val="00292971"/>
    <w:rsid w:val="00296B7A"/>
    <w:rsid w:val="002A39EF"/>
    <w:rsid w:val="002A6820"/>
    <w:rsid w:val="002B0316"/>
    <w:rsid w:val="002B6849"/>
    <w:rsid w:val="002C1D37"/>
    <w:rsid w:val="002C476F"/>
    <w:rsid w:val="002C5B48"/>
    <w:rsid w:val="002D1643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195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7AA1"/>
    <w:rsid w:val="00370311"/>
    <w:rsid w:val="003741EB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FDC"/>
    <w:rsid w:val="003C7BE0"/>
    <w:rsid w:val="003D0DD3"/>
    <w:rsid w:val="003D17EF"/>
    <w:rsid w:val="003D3535"/>
    <w:rsid w:val="003D4D9F"/>
    <w:rsid w:val="003D5076"/>
    <w:rsid w:val="003D71BD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B89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5FF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91AEE"/>
    <w:rsid w:val="0069523C"/>
    <w:rsid w:val="006962CA"/>
    <w:rsid w:val="00696A95"/>
    <w:rsid w:val="006971F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87912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71"/>
    <w:rsid w:val="008573B9"/>
    <w:rsid w:val="0085782D"/>
    <w:rsid w:val="00863BB7"/>
    <w:rsid w:val="0086630E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46C"/>
    <w:rsid w:val="0091053B"/>
    <w:rsid w:val="00912945"/>
    <w:rsid w:val="009144EE"/>
    <w:rsid w:val="00915D4C"/>
    <w:rsid w:val="0092651D"/>
    <w:rsid w:val="00926C56"/>
    <w:rsid w:val="009279B2"/>
    <w:rsid w:val="00932955"/>
    <w:rsid w:val="00935814"/>
    <w:rsid w:val="0094502D"/>
    <w:rsid w:val="00946561"/>
    <w:rsid w:val="00946B39"/>
    <w:rsid w:val="00947013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187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6447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ABA"/>
    <w:rsid w:val="00AF0BB7"/>
    <w:rsid w:val="00AF0BDE"/>
    <w:rsid w:val="00AF0EDE"/>
    <w:rsid w:val="00AF17A2"/>
    <w:rsid w:val="00AF291C"/>
    <w:rsid w:val="00AF4853"/>
    <w:rsid w:val="00B00702"/>
    <w:rsid w:val="00B0110B"/>
    <w:rsid w:val="00B0234E"/>
    <w:rsid w:val="00B06751"/>
    <w:rsid w:val="00B149E2"/>
    <w:rsid w:val="00B208F1"/>
    <w:rsid w:val="00B2169D"/>
    <w:rsid w:val="00B21CBB"/>
    <w:rsid w:val="00B263C0"/>
    <w:rsid w:val="00B316CA"/>
    <w:rsid w:val="00B31BFB"/>
    <w:rsid w:val="00B3528F"/>
    <w:rsid w:val="00B357AB"/>
    <w:rsid w:val="00B41F72"/>
    <w:rsid w:val="00B4449A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02A"/>
    <w:rsid w:val="00B80840"/>
    <w:rsid w:val="00B815FC"/>
    <w:rsid w:val="00B82A05"/>
    <w:rsid w:val="00B84409"/>
    <w:rsid w:val="00B84E2D"/>
    <w:rsid w:val="00B927C9"/>
    <w:rsid w:val="00B95DD0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05D0B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29AA"/>
    <w:rsid w:val="00C93EBA"/>
    <w:rsid w:val="00C94746"/>
    <w:rsid w:val="00CA0BD8"/>
    <w:rsid w:val="00CA52A8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3433"/>
    <w:rsid w:val="00D13D8A"/>
    <w:rsid w:val="00D20DA7"/>
    <w:rsid w:val="00D249A5"/>
    <w:rsid w:val="00D279D8"/>
    <w:rsid w:val="00D27C8E"/>
    <w:rsid w:val="00D3026A"/>
    <w:rsid w:val="00D32AEF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6BC7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165D2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855CA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4EE5"/>
    <w:rsid w:val="00EC5EB9"/>
    <w:rsid w:val="00EC6006"/>
    <w:rsid w:val="00EC71A6"/>
    <w:rsid w:val="00EC73EB"/>
    <w:rsid w:val="00ED592E"/>
    <w:rsid w:val="00ED6ABD"/>
    <w:rsid w:val="00ED72E1"/>
    <w:rsid w:val="00EE3C0F"/>
    <w:rsid w:val="00EE65D2"/>
    <w:rsid w:val="00EE6810"/>
    <w:rsid w:val="00EF1601"/>
    <w:rsid w:val="00EF21FE"/>
    <w:rsid w:val="00EF2A7F"/>
    <w:rsid w:val="00EF2D58"/>
    <w:rsid w:val="00EF37C2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1CEF"/>
    <w:rsid w:val="00FB3B09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3379AE70A43B9B324F88A9ED1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C270A-B4A1-49E2-8214-C4F5B9F312A7}"/>
      </w:docPartPr>
      <w:docPartBody>
        <w:p w:rsidR="00864A7B" w:rsidRDefault="00061E44" w:rsidP="00061E44">
          <w:pPr>
            <w:pStyle w:val="B583379AE70A43B9B324F88A9ED18B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52C1E71B36482E83A2FBAF4B653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29A55-8627-40B1-92FC-6C03B40D2290}"/>
      </w:docPartPr>
      <w:docPartBody>
        <w:p w:rsidR="00864A7B" w:rsidRDefault="00061E44" w:rsidP="00061E44">
          <w:pPr>
            <w:pStyle w:val="0152C1E71B36482E83A2FBAF4B6536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2019-05-15T00:00:00</HeaderDate>
    <Office/>
    <Dnr>Ju2019/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a7ee4dae-5e97-4814-ad32-9a8a5b7a7b37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915E6FE7844414A948248A121ED9BC0" ma:contentTypeVersion="7" ma:contentTypeDescription="Skapa nytt dokument med möjlighet att välja RK-mall" ma:contentTypeScope="" ma:versionID="6a77dc6848989d4c79dc04f63931466f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ee6c288e-8967-4cc8-9cd2-f77a18ff1cc8" xmlns:ns7="9c9941df-7074-4a92-bf99-225d24d78d61" targetNamespace="http://schemas.microsoft.com/office/2006/metadata/properties" ma:root="true" ma:fieldsID="d936740de9973ee35e23455b9aeb4295" ns2:_="" ns4:_="" ns5:_="" ns6:_="" ns7:_="">
    <xsd:import namespace="cc625d36-bb37-4650-91b9-0c96159295ba"/>
    <xsd:import namespace="4e9c2f0c-7bf8-49af-8356-cbf363fc78a7"/>
    <xsd:import namespace="18f3d968-6251-40b0-9f11-012b293496c2"/>
    <xsd:import namespace="ee6c288e-8967-4cc8-9cd2-f77a18ff1cc8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67a4f75-c81f-4249-bd0a-6d6dd06385e6}" ma:internalName="TaxCatchAll" ma:showField="CatchAllData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67a4f75-c81f-4249-bd0a-6d6dd06385e6}" ma:internalName="TaxCatchAllLabel" ma:readOnly="true" ma:showField="CatchAllDataLabel" ma:web="941b21c3-a28b-4886-98bf-59088f15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288e-8967-4cc8-9cd2-f77a18ff1cc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41962D-944A-444B-80A7-F7A367075AE5}"/>
</file>

<file path=customXml/itemProps2.xml><?xml version="1.0" encoding="utf-8"?>
<ds:datastoreItem xmlns:ds="http://schemas.openxmlformats.org/officeDocument/2006/customXml" ds:itemID="{D5A39A59-E4DF-4D90-A8A9-B382AD8294F8}"/>
</file>

<file path=customXml/itemProps3.xml><?xml version="1.0" encoding="utf-8"?>
<ds:datastoreItem xmlns:ds="http://schemas.openxmlformats.org/officeDocument/2006/customXml" ds:itemID="{99ED1B5E-92BC-435B-BB0F-49A51B91EF7F}"/>
</file>

<file path=customXml/itemProps4.xml><?xml version="1.0" encoding="utf-8"?>
<ds:datastoreItem xmlns:ds="http://schemas.openxmlformats.org/officeDocument/2006/customXml" ds:itemID="{B7FF98F6-A375-4BE3-8D8A-611E0FE7A9C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5AA1DE1-6D62-4C5F-9259-81F8106B6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ee6c288e-8967-4cc8-9cd2-f77a18ff1cc8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68BCB32-313F-48CA-AE7B-78CD96D89E8A}"/>
</file>

<file path=customXml/itemProps7.xml><?xml version="1.0" encoding="utf-8"?>
<ds:datastoreItem xmlns:ds="http://schemas.openxmlformats.org/officeDocument/2006/customXml" ds:itemID="{2C102DB3-3E39-4FF1-86D7-681B83F36E0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Gustafsson</dc:creator>
  <cp:keywords/>
  <dc:description/>
  <cp:lastModifiedBy>Martin Rhodin</cp:lastModifiedBy>
  <cp:revision>12</cp:revision>
  <cp:lastPrinted>2019-05-03T13:53:00Z</cp:lastPrinted>
  <dcterms:created xsi:type="dcterms:W3CDTF">2019-05-03T11:06:00Z</dcterms:created>
  <dcterms:modified xsi:type="dcterms:W3CDTF">2019-05-13T11:53:00Z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dcfb49be-bfdd-47bc-9b00-1871b1a201ae</vt:lpwstr>
  </property>
</Properties>
</file>