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6DFC8" w14:textId="77777777" w:rsidR="00BC57A2" w:rsidRDefault="00BC57A2" w:rsidP="00DA0661">
      <w:pPr>
        <w:pStyle w:val="Rubrik"/>
      </w:pPr>
      <w:bookmarkStart w:id="0" w:name="Start"/>
      <w:bookmarkStart w:id="1" w:name="_GoBack"/>
      <w:bookmarkEnd w:id="0"/>
      <w:r>
        <w:t>Svar på fråga 2018/19:122 av Jessica Rosencrantz (M)</w:t>
      </w:r>
      <w:r>
        <w:br/>
        <w:t>Förbud mot nyförsäljning av bensin- och dieselbilar</w:t>
      </w:r>
      <w:bookmarkEnd w:id="1"/>
    </w:p>
    <w:p w14:paraId="5B33C11D" w14:textId="77777777" w:rsidR="00BC57A2" w:rsidRDefault="00BC57A2" w:rsidP="002749F7">
      <w:pPr>
        <w:pStyle w:val="Brdtext"/>
      </w:pPr>
      <w:r>
        <w:t>Jessica Rosencrantz har frågat infrastrukturministern hur han avser genomföra förbudet mot nyförsäljning av bensin- och dieselbilar, och vilka typer av fordon som kommer att omfattas av förbudet.</w:t>
      </w:r>
    </w:p>
    <w:p w14:paraId="6B845DFC" w14:textId="77777777" w:rsidR="00BC57A2" w:rsidRDefault="00BC57A2" w:rsidP="006A12F1">
      <w:pPr>
        <w:pStyle w:val="Brdtext"/>
      </w:pPr>
      <w:r>
        <w:t>Frågan har överlämnats till mig.</w:t>
      </w:r>
    </w:p>
    <w:p w14:paraId="50166E54" w14:textId="7F9B4579" w:rsidR="00BC57A2" w:rsidRDefault="00BC57A2" w:rsidP="00BC57A2">
      <w:pPr>
        <w:pStyle w:val="Brdtext"/>
      </w:pPr>
      <w:r>
        <w:t xml:space="preserve">Regeringens ambition är att öka tydligheten och långsiktigheten i klimatpolitiken. Sverige ska gå före på klimat- och miljöområdet och bli världens första fossilfria välfärdsland. </w:t>
      </w:r>
      <w:r w:rsidR="00ED1E9C" w:rsidRPr="00BC57A2">
        <w:t xml:space="preserve">Enligt klimatlagen </w:t>
      </w:r>
      <w:r w:rsidR="00ED1E9C">
        <w:t>ska</w:t>
      </w:r>
      <w:r w:rsidR="008825CD">
        <w:t xml:space="preserve"> det klimatpolitiska arbetet utgå från mål som riksdagen har fastställt. Det betyder att</w:t>
      </w:r>
      <w:r w:rsidR="00ED1E9C">
        <w:t xml:space="preserve"> Sverige s</w:t>
      </w:r>
      <w:r>
        <w:t xml:space="preserve">enast år 2045 </w:t>
      </w:r>
      <w:r w:rsidR="00DA22C9">
        <w:t xml:space="preserve">inte </w:t>
      </w:r>
      <w:r w:rsidR="008825CD">
        <w:t xml:space="preserve">ska </w:t>
      </w:r>
      <w:r>
        <w:t>ha några n</w:t>
      </w:r>
      <w:r w:rsidR="00DA22C9">
        <w:t>ettoutsläpp av växthusgaser till</w:t>
      </w:r>
      <w:r>
        <w:t xml:space="preserve"> atmosfären. </w:t>
      </w:r>
      <w:r w:rsidR="00ED1E9C">
        <w:t xml:space="preserve">Dessutom ska Sverige </w:t>
      </w:r>
      <w:r w:rsidRPr="00BC57A2">
        <w:t xml:space="preserve">som etappmål minska växthusgasutsläppen från inrikes transporter, </w:t>
      </w:r>
      <w:r w:rsidR="00D811EC">
        <w:t>utom</w:t>
      </w:r>
      <w:r w:rsidR="00F665F6">
        <w:t xml:space="preserve"> in</w:t>
      </w:r>
      <w:r w:rsidR="00D811EC">
        <w:t>rikes luftfart</w:t>
      </w:r>
      <w:r w:rsidRPr="00BC57A2">
        <w:t xml:space="preserve">, med </w:t>
      </w:r>
      <w:r w:rsidR="00D811EC">
        <w:t xml:space="preserve">minst </w:t>
      </w:r>
      <w:r w:rsidRPr="00BC57A2">
        <w:t>70 procent senast år 2030</w:t>
      </w:r>
      <w:r w:rsidR="00DA22C9">
        <w:t>, jämfört med 2010 års nivåer</w:t>
      </w:r>
      <w:r>
        <w:t xml:space="preserve">. </w:t>
      </w:r>
    </w:p>
    <w:p w14:paraId="07936802" w14:textId="4D512333" w:rsidR="00BC57A2" w:rsidRDefault="00BC57A2" w:rsidP="00BC57A2">
      <w:pPr>
        <w:pStyle w:val="Brdtext"/>
      </w:pPr>
      <w:r>
        <w:t>I de</w:t>
      </w:r>
      <w:r w:rsidR="00AC7623">
        <w:t>t</w:t>
      </w:r>
      <w:r>
        <w:t xml:space="preserve"> sakpolitiska </w:t>
      </w:r>
      <w:r w:rsidR="005D5794">
        <w:t xml:space="preserve">januariavtalet som träffats </w:t>
      </w:r>
      <w:r>
        <w:t>mellan Socialdemokraterna, Centerpartiet, Liberalerna och Miljöpartiet de gröna så står det ”från år 2030 kommer det inte längre vara tillåtet att sälja nya bensin- och dieseldrivna bilar.”</w:t>
      </w:r>
    </w:p>
    <w:p w14:paraId="104F9D92" w14:textId="77777777" w:rsidR="00AF4CC8" w:rsidRDefault="00BC57A2" w:rsidP="00BC57A2">
      <w:pPr>
        <w:pStyle w:val="Brdtext"/>
      </w:pPr>
      <w:r>
        <w:t xml:space="preserve">Som framgår av </w:t>
      </w:r>
      <w:r w:rsidR="005D5794">
        <w:t>januariavtalet</w:t>
      </w:r>
      <w:r>
        <w:t xml:space="preserve"> ska en utredning tillsättas i år och ny lagstiftning beslutas under mandatperioden.</w:t>
      </w:r>
      <w:r w:rsidR="00FC7CDA">
        <w:t xml:space="preserve"> </w:t>
      </w:r>
      <w:r w:rsidR="00FC7CDA" w:rsidRPr="00FC7CDA">
        <w:t xml:space="preserve">Det vore förhastat av mig att föregripa </w:t>
      </w:r>
    </w:p>
    <w:p w14:paraId="5266D35D" w14:textId="77777777" w:rsidR="00AF4CC8" w:rsidRDefault="00AF4CC8">
      <w:r>
        <w:br w:type="page"/>
      </w:r>
    </w:p>
    <w:p w14:paraId="3D09BFE3" w14:textId="595CA65B" w:rsidR="00BC57A2" w:rsidRDefault="00FC7CDA" w:rsidP="00BC57A2">
      <w:pPr>
        <w:pStyle w:val="Brdtext"/>
      </w:pPr>
      <w:r>
        <w:lastRenderedPageBreak/>
        <w:t>utredningen eftersom den ska ut</w:t>
      </w:r>
      <w:r w:rsidRPr="00FC7CDA">
        <w:t>reda bland annat de aspekter som Jessica Rosencrantz frågar om.</w:t>
      </w:r>
    </w:p>
    <w:p w14:paraId="3A1332EB" w14:textId="29957B9C" w:rsidR="00BC57A2" w:rsidRDefault="00BC57A2" w:rsidP="00F665F6">
      <w:pPr>
        <w:pStyle w:val="Brdtext"/>
      </w:pPr>
      <w:r>
        <w:t xml:space="preserve">Stockholm den </w:t>
      </w:r>
      <w:sdt>
        <w:sdtPr>
          <w:id w:val="2032990546"/>
          <w:placeholder>
            <w:docPart w:val="16D5371D4E2443CA83C49F0B8167ABA3"/>
          </w:placeholder>
          <w:dataBinding w:prefixMappings="xmlns:ns0='http://lp/documentinfo/RK' " w:xpath="/ns0:DocumentInfo[1]/ns0:BaseInfo[1]/ns0:HeaderDate[1]" w:storeItemID="{B350EF1C-D7B7-4CEE-A017-8DEB2A83157A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februari 2019</w:t>
          </w:r>
        </w:sdtContent>
      </w:sdt>
      <w:r w:rsidR="00AF4CC8">
        <w:br/>
      </w:r>
    </w:p>
    <w:p w14:paraId="0D9537D7" w14:textId="77777777" w:rsidR="00BC57A2" w:rsidRPr="00DB48AB" w:rsidRDefault="00BC57A2" w:rsidP="00DB48AB">
      <w:pPr>
        <w:pStyle w:val="Brdtext"/>
      </w:pPr>
      <w:r>
        <w:t>Isabella Lövin</w:t>
      </w:r>
    </w:p>
    <w:sectPr w:rsidR="00BC57A2" w:rsidRPr="00DB48AB" w:rsidSect="00BC57A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08DE3" w14:textId="77777777" w:rsidR="00BC57A2" w:rsidRDefault="00BC57A2" w:rsidP="00A87A54">
      <w:pPr>
        <w:spacing w:after="0" w:line="240" w:lineRule="auto"/>
      </w:pPr>
      <w:r>
        <w:separator/>
      </w:r>
    </w:p>
  </w:endnote>
  <w:endnote w:type="continuationSeparator" w:id="0">
    <w:p w14:paraId="525CCA45" w14:textId="77777777" w:rsidR="00BC57A2" w:rsidRDefault="00BC57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6144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16F928" w14:textId="5AF2814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F4C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F4C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ABF8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8356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74BD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3AAD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072C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BF987B" w14:textId="77777777" w:rsidTr="00C26068">
      <w:trPr>
        <w:trHeight w:val="227"/>
      </w:trPr>
      <w:tc>
        <w:tcPr>
          <w:tcW w:w="4074" w:type="dxa"/>
        </w:tcPr>
        <w:p w14:paraId="4023F3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4BB7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49A4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2B687" w14:textId="77777777" w:rsidR="00BC57A2" w:rsidRDefault="00BC57A2" w:rsidP="00A87A54">
      <w:pPr>
        <w:spacing w:after="0" w:line="240" w:lineRule="auto"/>
      </w:pPr>
      <w:r>
        <w:separator/>
      </w:r>
    </w:p>
  </w:footnote>
  <w:footnote w:type="continuationSeparator" w:id="0">
    <w:p w14:paraId="56E47D5A" w14:textId="77777777" w:rsidR="00BC57A2" w:rsidRDefault="00BC57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57A2" w14:paraId="404611D6" w14:textId="77777777" w:rsidTr="00C93EBA">
      <w:trPr>
        <w:trHeight w:val="227"/>
      </w:trPr>
      <w:tc>
        <w:tcPr>
          <w:tcW w:w="5534" w:type="dxa"/>
        </w:tcPr>
        <w:p w14:paraId="1E18775F" w14:textId="77777777" w:rsidR="00BC57A2" w:rsidRPr="007D73AB" w:rsidRDefault="00BC57A2">
          <w:pPr>
            <w:pStyle w:val="Sidhuvud"/>
          </w:pPr>
        </w:p>
      </w:tc>
      <w:tc>
        <w:tcPr>
          <w:tcW w:w="3170" w:type="dxa"/>
          <w:vAlign w:val="bottom"/>
        </w:tcPr>
        <w:p w14:paraId="2BA833AE" w14:textId="77777777" w:rsidR="00BC57A2" w:rsidRPr="007D73AB" w:rsidRDefault="00BC57A2" w:rsidP="00340DE0">
          <w:pPr>
            <w:pStyle w:val="Sidhuvud"/>
          </w:pPr>
        </w:p>
      </w:tc>
      <w:tc>
        <w:tcPr>
          <w:tcW w:w="1134" w:type="dxa"/>
        </w:tcPr>
        <w:p w14:paraId="6ED36E94" w14:textId="77777777" w:rsidR="00BC57A2" w:rsidRDefault="00BC57A2" w:rsidP="005A703A">
          <w:pPr>
            <w:pStyle w:val="Sidhuvud"/>
          </w:pPr>
        </w:p>
      </w:tc>
    </w:tr>
    <w:tr w:rsidR="00BC57A2" w14:paraId="426368BB" w14:textId="77777777" w:rsidTr="00C93EBA">
      <w:trPr>
        <w:trHeight w:val="1928"/>
      </w:trPr>
      <w:tc>
        <w:tcPr>
          <w:tcW w:w="5534" w:type="dxa"/>
        </w:tcPr>
        <w:p w14:paraId="5B271223" w14:textId="77777777" w:rsidR="00BC57A2" w:rsidRPr="00340DE0" w:rsidRDefault="00BC57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0A5838" wp14:editId="41E73B4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EFA8ED" w14:textId="77777777" w:rsidR="00BC57A2" w:rsidRPr="00710A6C" w:rsidRDefault="00BC57A2" w:rsidP="00EE3C0F">
          <w:pPr>
            <w:pStyle w:val="Sidhuvud"/>
            <w:rPr>
              <w:b/>
            </w:rPr>
          </w:pPr>
        </w:p>
        <w:p w14:paraId="79304843" w14:textId="77777777" w:rsidR="00BC57A2" w:rsidRDefault="00BC57A2" w:rsidP="00EE3C0F">
          <w:pPr>
            <w:pStyle w:val="Sidhuvud"/>
          </w:pPr>
        </w:p>
        <w:p w14:paraId="4C512D12" w14:textId="77777777" w:rsidR="00BC57A2" w:rsidRDefault="00BC57A2" w:rsidP="00EE3C0F">
          <w:pPr>
            <w:pStyle w:val="Sidhuvud"/>
          </w:pPr>
        </w:p>
        <w:p w14:paraId="613AF9C2" w14:textId="77777777" w:rsidR="00BC57A2" w:rsidRDefault="00BC57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4B7F635F644166A77647A19030D835"/>
            </w:placeholder>
            <w:dataBinding w:prefixMappings="xmlns:ns0='http://lp/documentinfo/RK' " w:xpath="/ns0:DocumentInfo[1]/ns0:BaseInfo[1]/ns0:Dnr[1]" w:storeItemID="{B350EF1C-D7B7-4CEE-A017-8DEB2A83157A}"/>
            <w:text/>
          </w:sdtPr>
          <w:sdtEndPr/>
          <w:sdtContent>
            <w:p w14:paraId="2E8C68BC" w14:textId="77777777" w:rsidR="00BC57A2" w:rsidRDefault="00BC57A2" w:rsidP="00EE3C0F">
              <w:pPr>
                <w:pStyle w:val="Sidhuvud"/>
              </w:pPr>
              <w:r>
                <w:t>M2019/</w:t>
              </w:r>
              <w:r w:rsidR="00F665F6">
                <w:t>00414</w:t>
              </w:r>
              <w:r w:rsidR="003B2560"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D8850DCEB643579BA52C76F96902D0"/>
            </w:placeholder>
            <w:showingPlcHdr/>
            <w:dataBinding w:prefixMappings="xmlns:ns0='http://lp/documentinfo/RK' " w:xpath="/ns0:DocumentInfo[1]/ns0:BaseInfo[1]/ns0:DocNumber[1]" w:storeItemID="{B350EF1C-D7B7-4CEE-A017-8DEB2A83157A}"/>
            <w:text/>
          </w:sdtPr>
          <w:sdtEndPr/>
          <w:sdtContent>
            <w:p w14:paraId="5B9AC54B" w14:textId="77777777" w:rsidR="00BC57A2" w:rsidRDefault="00BC57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8FB5A5" w14:textId="77777777" w:rsidR="00BC57A2" w:rsidRDefault="00BC57A2" w:rsidP="00EE3C0F">
          <w:pPr>
            <w:pStyle w:val="Sidhuvud"/>
          </w:pPr>
        </w:p>
      </w:tc>
      <w:tc>
        <w:tcPr>
          <w:tcW w:w="1134" w:type="dxa"/>
        </w:tcPr>
        <w:p w14:paraId="33386E42" w14:textId="77777777" w:rsidR="00BC57A2" w:rsidRDefault="00BC57A2" w:rsidP="0094502D">
          <w:pPr>
            <w:pStyle w:val="Sidhuvud"/>
          </w:pPr>
        </w:p>
        <w:p w14:paraId="16EAA25C" w14:textId="77777777" w:rsidR="00BC57A2" w:rsidRPr="0094502D" w:rsidRDefault="00BC57A2" w:rsidP="00EC71A6">
          <w:pPr>
            <w:pStyle w:val="Sidhuvud"/>
          </w:pPr>
        </w:p>
      </w:tc>
    </w:tr>
    <w:tr w:rsidR="00BC57A2" w14:paraId="3C3659A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5B3477AD1F346F99476906550E57AA2"/>
            </w:placeholder>
          </w:sdtPr>
          <w:sdtEndPr>
            <w:rPr>
              <w:b w:val="0"/>
            </w:rPr>
          </w:sdtEndPr>
          <w:sdtContent>
            <w:p w14:paraId="7AB5A872" w14:textId="77777777" w:rsidR="00BC57A2" w:rsidRPr="00BC57A2" w:rsidRDefault="00BC57A2" w:rsidP="00340DE0">
              <w:pPr>
                <w:pStyle w:val="Sidhuvud"/>
                <w:rPr>
                  <w:b/>
                </w:rPr>
              </w:pPr>
              <w:r w:rsidRPr="00BC57A2">
                <w:rPr>
                  <w:b/>
                </w:rPr>
                <w:t>Miljö- och energidepartementet</w:t>
              </w:r>
            </w:p>
            <w:p w14:paraId="36862E6D" w14:textId="02981936" w:rsidR="00BC57A2" w:rsidRPr="00340DE0" w:rsidRDefault="00BC57A2" w:rsidP="00340DE0">
              <w:pPr>
                <w:pStyle w:val="Sidhuvud"/>
              </w:pPr>
              <w:r w:rsidRPr="00BC57A2">
                <w:t>Miljö- och klimatministern samt vice statsministern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2E5668F5CBD4847B1FB9E1F10BD1D66"/>
          </w:placeholder>
          <w:dataBinding w:prefixMappings="xmlns:ns0='http://lp/documentinfo/RK' " w:xpath="/ns0:DocumentInfo[1]/ns0:BaseInfo[1]/ns0:Recipient[1]" w:storeItemID="{B350EF1C-D7B7-4CEE-A017-8DEB2A83157A}"/>
          <w:text w:multiLine="1"/>
        </w:sdtPr>
        <w:sdtEndPr/>
        <w:sdtContent>
          <w:tc>
            <w:tcPr>
              <w:tcW w:w="3170" w:type="dxa"/>
            </w:tcPr>
            <w:p w14:paraId="54AFE429" w14:textId="77777777" w:rsidR="00BC57A2" w:rsidRDefault="00BC57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D0ED8E" w14:textId="77777777" w:rsidR="00BC57A2" w:rsidRDefault="00BC57A2" w:rsidP="003E6020">
          <w:pPr>
            <w:pStyle w:val="Sidhuvud"/>
          </w:pPr>
        </w:p>
      </w:tc>
    </w:tr>
  </w:tbl>
  <w:p w14:paraId="0C1AE3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A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560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265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794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25CD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7623"/>
    <w:rsid w:val="00AD0E75"/>
    <w:rsid w:val="00AE7BD8"/>
    <w:rsid w:val="00AE7D02"/>
    <w:rsid w:val="00AF0BB7"/>
    <w:rsid w:val="00AF0BDE"/>
    <w:rsid w:val="00AF0EDE"/>
    <w:rsid w:val="00AF4853"/>
    <w:rsid w:val="00AF4CC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57A2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1EC"/>
    <w:rsid w:val="00D84704"/>
    <w:rsid w:val="00D921FD"/>
    <w:rsid w:val="00D93714"/>
    <w:rsid w:val="00D94034"/>
    <w:rsid w:val="00D95424"/>
    <w:rsid w:val="00DA22C9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1E9C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5F6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C7CD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23EB57"/>
  <w15:docId w15:val="{A6699E56-9916-4A47-B7CD-E21D117F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B7F635F644166A77647A19030D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B5ABE-0B22-413C-ACD4-AE02B54C11C0}"/>
      </w:docPartPr>
      <w:docPartBody>
        <w:p w:rsidR="004F7C32" w:rsidRDefault="00A77D29" w:rsidP="00A77D29">
          <w:pPr>
            <w:pStyle w:val="234B7F635F644166A77647A19030D8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D8850DCEB643579BA52C76F9690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7001D-F2C5-481F-89A2-953A553454C8}"/>
      </w:docPartPr>
      <w:docPartBody>
        <w:p w:rsidR="004F7C32" w:rsidRDefault="00A77D29" w:rsidP="00A77D29">
          <w:pPr>
            <w:pStyle w:val="15D8850DCEB643579BA52C76F96902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3477AD1F346F99476906550E57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EF1A1-2B28-41F7-991A-BB251E75AA21}"/>
      </w:docPartPr>
      <w:docPartBody>
        <w:p w:rsidR="004F7C32" w:rsidRDefault="00A77D29" w:rsidP="00A77D29">
          <w:pPr>
            <w:pStyle w:val="75B3477AD1F346F99476906550E57A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E5668F5CBD4847B1FB9E1F10BD1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3711D-7B00-4BD8-A3B0-41AD02A58FE1}"/>
      </w:docPartPr>
      <w:docPartBody>
        <w:p w:rsidR="004F7C32" w:rsidRDefault="00A77D29" w:rsidP="00A77D29">
          <w:pPr>
            <w:pStyle w:val="02E5668F5CBD4847B1FB9E1F10BD1D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D5371D4E2443CA83C49F0B8167A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E0CC6-B485-494D-9801-EC3255D6A341}"/>
      </w:docPartPr>
      <w:docPartBody>
        <w:p w:rsidR="004F7C32" w:rsidRDefault="00A77D29" w:rsidP="00A77D29">
          <w:pPr>
            <w:pStyle w:val="16D5371D4E2443CA83C49F0B8167AB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29"/>
    <w:rsid w:val="004F7C32"/>
    <w:rsid w:val="00A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0FA61F335D4956BB31B83A474CA744">
    <w:name w:val="850FA61F335D4956BB31B83A474CA744"/>
    <w:rsid w:val="00A77D29"/>
  </w:style>
  <w:style w:type="character" w:styleId="Platshllartext">
    <w:name w:val="Placeholder Text"/>
    <w:basedOn w:val="Standardstycketeckensnitt"/>
    <w:uiPriority w:val="99"/>
    <w:semiHidden/>
    <w:rsid w:val="00A77D29"/>
    <w:rPr>
      <w:noProof w:val="0"/>
      <w:color w:val="808080"/>
    </w:rPr>
  </w:style>
  <w:style w:type="paragraph" w:customStyle="1" w:styleId="46F038C47E70480894674222B81C3901">
    <w:name w:val="46F038C47E70480894674222B81C3901"/>
    <w:rsid w:val="00A77D29"/>
  </w:style>
  <w:style w:type="paragraph" w:customStyle="1" w:styleId="5912B1C8F4F44F57A1A6D392F897FAE1">
    <w:name w:val="5912B1C8F4F44F57A1A6D392F897FAE1"/>
    <w:rsid w:val="00A77D29"/>
  </w:style>
  <w:style w:type="paragraph" w:customStyle="1" w:styleId="348C95564EBE47DEB206A70F79DB2CA5">
    <w:name w:val="348C95564EBE47DEB206A70F79DB2CA5"/>
    <w:rsid w:val="00A77D29"/>
  </w:style>
  <w:style w:type="paragraph" w:customStyle="1" w:styleId="234B7F635F644166A77647A19030D835">
    <w:name w:val="234B7F635F644166A77647A19030D835"/>
    <w:rsid w:val="00A77D29"/>
  </w:style>
  <w:style w:type="paragraph" w:customStyle="1" w:styleId="15D8850DCEB643579BA52C76F96902D0">
    <w:name w:val="15D8850DCEB643579BA52C76F96902D0"/>
    <w:rsid w:val="00A77D29"/>
  </w:style>
  <w:style w:type="paragraph" w:customStyle="1" w:styleId="3610A111A03143F295CCB0BA226A6A9E">
    <w:name w:val="3610A111A03143F295CCB0BA226A6A9E"/>
    <w:rsid w:val="00A77D29"/>
  </w:style>
  <w:style w:type="paragraph" w:customStyle="1" w:styleId="D9CEEA4CF0A94CDF8E24FEF6DADDC258">
    <w:name w:val="D9CEEA4CF0A94CDF8E24FEF6DADDC258"/>
    <w:rsid w:val="00A77D29"/>
  </w:style>
  <w:style w:type="paragraph" w:customStyle="1" w:styleId="D1AD7C1DF33E4F439FF43013FA6FB2E7">
    <w:name w:val="D1AD7C1DF33E4F439FF43013FA6FB2E7"/>
    <w:rsid w:val="00A77D29"/>
  </w:style>
  <w:style w:type="paragraph" w:customStyle="1" w:styleId="75B3477AD1F346F99476906550E57AA2">
    <w:name w:val="75B3477AD1F346F99476906550E57AA2"/>
    <w:rsid w:val="00A77D29"/>
  </w:style>
  <w:style w:type="paragraph" w:customStyle="1" w:styleId="02E5668F5CBD4847B1FB9E1F10BD1D66">
    <w:name w:val="02E5668F5CBD4847B1FB9E1F10BD1D66"/>
    <w:rsid w:val="00A77D29"/>
  </w:style>
  <w:style w:type="paragraph" w:customStyle="1" w:styleId="D4FEB20A31594B50AF10E23B28FFAB68">
    <w:name w:val="D4FEB20A31594B50AF10E23B28FFAB68"/>
    <w:rsid w:val="00A77D29"/>
  </w:style>
  <w:style w:type="paragraph" w:customStyle="1" w:styleId="1107F38F3BC2467A82EB3F5A67A2EC46">
    <w:name w:val="1107F38F3BC2467A82EB3F5A67A2EC46"/>
    <w:rsid w:val="00A77D29"/>
  </w:style>
  <w:style w:type="paragraph" w:customStyle="1" w:styleId="67183AB7EABB4993BA940FB7AB6D9CCD">
    <w:name w:val="67183AB7EABB4993BA940FB7AB6D9CCD"/>
    <w:rsid w:val="00A77D29"/>
  </w:style>
  <w:style w:type="paragraph" w:customStyle="1" w:styleId="69E8173468E248A3B5BFD4A7FD761A14">
    <w:name w:val="69E8173468E248A3B5BFD4A7FD761A14"/>
    <w:rsid w:val="00A77D29"/>
  </w:style>
  <w:style w:type="paragraph" w:customStyle="1" w:styleId="BF3685CAAC064D63BB983C379CC40B2C">
    <w:name w:val="BF3685CAAC064D63BB983C379CC40B2C"/>
    <w:rsid w:val="00A77D29"/>
  </w:style>
  <w:style w:type="paragraph" w:customStyle="1" w:styleId="B31F1DD3EC1940E4BEC1DBBDCD517CDA">
    <w:name w:val="B31F1DD3EC1940E4BEC1DBBDCD517CDA"/>
    <w:rsid w:val="00A77D29"/>
  </w:style>
  <w:style w:type="paragraph" w:customStyle="1" w:styleId="0209A2C327984DBC826160AC88097D54">
    <w:name w:val="0209A2C327984DBC826160AC88097D54"/>
    <w:rsid w:val="00A77D29"/>
  </w:style>
  <w:style w:type="paragraph" w:customStyle="1" w:styleId="16D5371D4E2443CA83C49F0B8167ABA3">
    <w:name w:val="16D5371D4E2443CA83C49F0B8167ABA3"/>
    <w:rsid w:val="00A77D29"/>
  </w:style>
  <w:style w:type="paragraph" w:customStyle="1" w:styleId="8B092C151BC04BECBD0CADDB1974834D">
    <w:name w:val="8B092C151BC04BECBD0CADDB1974834D"/>
    <w:rsid w:val="00A77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M2019/00414/Kl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c9d589c5-4bd9-4a6d-bca4-c88e4f068995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0D63-002E-4528-B1D3-B79B0C7FE139}"/>
</file>

<file path=customXml/itemProps2.xml><?xml version="1.0" encoding="utf-8"?>
<ds:datastoreItem xmlns:ds="http://schemas.openxmlformats.org/officeDocument/2006/customXml" ds:itemID="{B350EF1C-D7B7-4CEE-A017-8DEB2A83157A}"/>
</file>

<file path=customXml/itemProps3.xml><?xml version="1.0" encoding="utf-8"?>
<ds:datastoreItem xmlns:ds="http://schemas.openxmlformats.org/officeDocument/2006/customXml" ds:itemID="{26712508-2C76-4C77-8951-B7463FB8AE34}"/>
</file>

<file path=customXml/itemProps4.xml><?xml version="1.0" encoding="utf-8"?>
<ds:datastoreItem xmlns:ds="http://schemas.openxmlformats.org/officeDocument/2006/customXml" ds:itemID="{8A960D63-002E-4528-B1D3-B79B0C7FE139}"/>
</file>

<file path=customXml/itemProps5.xml><?xml version="1.0" encoding="utf-8"?>
<ds:datastoreItem xmlns:ds="http://schemas.openxmlformats.org/officeDocument/2006/customXml" ds:itemID="{FC92A7CC-5C30-4672-81AD-670B6B73DF54}"/>
</file>

<file path=customXml/itemProps6.xml><?xml version="1.0" encoding="utf-8"?>
<ds:datastoreItem xmlns:ds="http://schemas.openxmlformats.org/officeDocument/2006/customXml" ds:itemID="{0B8DEE07-9786-4DB4-ADA0-BA15D534B599}"/>
</file>

<file path=customXml/itemProps7.xml><?xml version="1.0" encoding="utf-8"?>
<ds:datastoreItem xmlns:ds="http://schemas.openxmlformats.org/officeDocument/2006/customXml" ds:itemID="{0044710D-F90A-4791-8F22-3102EF1892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Larsson</dc:creator>
  <cp:keywords/>
  <dc:description/>
  <cp:lastModifiedBy>Thomas H Pettersson</cp:lastModifiedBy>
  <cp:revision>2</cp:revision>
  <dcterms:created xsi:type="dcterms:W3CDTF">2019-02-27T12:14:00Z</dcterms:created>
  <dcterms:modified xsi:type="dcterms:W3CDTF">2019-02-27T12:14:00Z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f82a16ef-fc00-499d-a8d0-25167a0f8741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</Properties>
</file>