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6BBBC" w14:textId="04E8F61E" w:rsidR="006978D0" w:rsidRDefault="006978D0" w:rsidP="009230E0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2019/20:512 av Beatrice Ask (M)</w:t>
      </w:r>
      <w:r>
        <w:br/>
        <w:t>Effektivare brottsuppklaring</w:t>
      </w:r>
    </w:p>
    <w:p w14:paraId="13E6BBBD" w14:textId="212765A3" w:rsidR="00704B63" w:rsidRDefault="00704B63" w:rsidP="009230E0">
      <w:pPr>
        <w:pStyle w:val="Brdtext"/>
      </w:pPr>
      <w:r>
        <w:t>Beatrice Ask har frågat mig</w:t>
      </w:r>
      <w:r w:rsidR="00C61630">
        <w:t xml:space="preserve"> om jag avser att agera för att Migrationsverket ska kunna lagra – inte radera – biometriska uppgifter som tas in för att utfärda exempelvis </w:t>
      </w:r>
      <w:proofErr w:type="spellStart"/>
      <w:r w:rsidR="00C61630">
        <w:t>UT-kort</w:t>
      </w:r>
      <w:proofErr w:type="spellEnd"/>
      <w:r w:rsidR="00B5215F">
        <w:t>.</w:t>
      </w:r>
    </w:p>
    <w:p w14:paraId="7343AE93" w14:textId="731B3D00" w:rsidR="00CC0FC1" w:rsidRDefault="0058568A" w:rsidP="00905D40">
      <w:pPr>
        <w:pStyle w:val="Brdtext"/>
      </w:pPr>
      <w:r>
        <w:t xml:space="preserve">Inom EU pågår flera lagstiftningsprojekt som berör informationsutbyte och behandling av biometriska uppgifter. </w:t>
      </w:r>
      <w:r w:rsidR="00772D4A">
        <w:t>I maj 2019 antogs</w:t>
      </w:r>
      <w:r>
        <w:t xml:space="preserve"> exempelvis</w:t>
      </w:r>
      <w:r w:rsidR="00772D4A">
        <w:t xml:space="preserve"> två förordningar om </w:t>
      </w:r>
      <w:proofErr w:type="spellStart"/>
      <w:r w:rsidR="00772D4A">
        <w:t>interoperabilitet</w:t>
      </w:r>
      <w:proofErr w:type="spellEnd"/>
      <w:r w:rsidR="00772D4A">
        <w:t xml:space="preserve"> mellan EU-informationssystem. Förordningar</w:t>
      </w:r>
      <w:r w:rsidR="009D6F1D">
        <w:t>na</w:t>
      </w:r>
      <w:r w:rsidR="00772D4A">
        <w:t xml:space="preserve"> kommer bl.a. </w:t>
      </w:r>
      <w:r w:rsidR="000E3890">
        <w:t xml:space="preserve">att </w:t>
      </w:r>
      <w:r w:rsidR="00772D4A">
        <w:t xml:space="preserve">göra kontrollerna vid EU:s yttre gränser effektivare, göra det enklare att upptäcka personer som uppträder under multipla identiteter och bidra till att förebygga och bekämpa olaglig migration. </w:t>
      </w:r>
    </w:p>
    <w:p w14:paraId="5B9634C1" w14:textId="03A999B6" w:rsidR="00002D8D" w:rsidRDefault="00FC52C8" w:rsidP="00905D40">
      <w:pPr>
        <w:pStyle w:val="Brdtext"/>
      </w:pPr>
      <w:r>
        <w:t>Migrationsverket har framfört</w:t>
      </w:r>
      <w:r w:rsidR="00BA13F3">
        <w:t xml:space="preserve"> att de har</w:t>
      </w:r>
      <w:r>
        <w:t xml:space="preserve"> behov </w:t>
      </w:r>
      <w:r w:rsidR="00BA13F3">
        <w:t xml:space="preserve">av </w:t>
      </w:r>
      <w:r>
        <w:t xml:space="preserve">utökade möjligheter att </w:t>
      </w:r>
      <w:r w:rsidR="00487C84">
        <w:t xml:space="preserve">samla in, </w:t>
      </w:r>
      <w:r>
        <w:t>lagra och söka på biometriska uppgifter i ärenden om uppehållstillstånd</w:t>
      </w:r>
      <w:r w:rsidR="00002D8D">
        <w:t>.</w:t>
      </w:r>
      <w:r w:rsidR="00EA05FF">
        <w:t xml:space="preserve"> </w:t>
      </w:r>
      <w:r w:rsidR="00EA05FF">
        <w:rPr>
          <w:rFonts w:eastAsia="Times New Roman"/>
        </w:rPr>
        <w:t>Polismyndigheten har också lämnat in en framställan om en allmän översyn av regleringen om insamling, lagring och användning av biometriska uppgifter i syfte att stärka den brottsbekämpande verksamheten</w:t>
      </w:r>
      <w:r w:rsidR="0058568A">
        <w:rPr>
          <w:rFonts w:eastAsia="Times New Roman"/>
        </w:rPr>
        <w:t xml:space="preserve">. </w:t>
      </w:r>
      <w:r w:rsidR="001B04CF">
        <w:rPr>
          <w:rFonts w:eastAsia="Times New Roman"/>
        </w:rPr>
        <w:t xml:space="preserve">Samtidigt finns det integritetsaspekter att beakta. </w:t>
      </w:r>
      <w:r w:rsidR="00002D8D">
        <w:rPr>
          <w:rFonts w:eastAsia="Times New Roman"/>
        </w:rPr>
        <w:t xml:space="preserve">Framställningarna bereds </w:t>
      </w:r>
      <w:r w:rsidR="00EA05FF">
        <w:rPr>
          <w:rFonts w:eastAsia="Times New Roman"/>
        </w:rPr>
        <w:t xml:space="preserve">för närvarande </w:t>
      </w:r>
      <w:r w:rsidR="00002D8D">
        <w:rPr>
          <w:rFonts w:eastAsia="Times New Roman"/>
        </w:rPr>
        <w:t xml:space="preserve">inom </w:t>
      </w:r>
      <w:r w:rsidR="00F01800">
        <w:rPr>
          <w:rFonts w:eastAsia="Times New Roman"/>
        </w:rPr>
        <w:t>Justitie</w:t>
      </w:r>
      <w:r w:rsidR="00002D8D">
        <w:rPr>
          <w:rFonts w:eastAsia="Times New Roman"/>
        </w:rPr>
        <w:t>departementet</w:t>
      </w:r>
      <w:r w:rsidR="00F01800">
        <w:rPr>
          <w:rFonts w:eastAsia="Times New Roman"/>
        </w:rPr>
        <w:t xml:space="preserve"> och jag följer frågorna noggrant. </w:t>
      </w:r>
      <w:r w:rsidR="00002D8D">
        <w:rPr>
          <w:rFonts w:eastAsia="Times New Roman"/>
        </w:rPr>
        <w:t xml:space="preserve"> </w:t>
      </w:r>
    </w:p>
    <w:p w14:paraId="13E6BBC3" w14:textId="393876A1" w:rsidR="00704B63" w:rsidRDefault="00704B63" w:rsidP="009230E0">
      <w:pPr>
        <w:pStyle w:val="Brdtext"/>
      </w:pPr>
      <w:r>
        <w:t xml:space="preserve">Stockholm den </w:t>
      </w:r>
      <w:sdt>
        <w:sdtPr>
          <w:id w:val="-1225218591"/>
          <w:placeholder>
            <w:docPart w:val="AE9D2B78F283463F908C76E05B7195E3"/>
          </w:placeholder>
          <w:dataBinding w:prefixMappings="xmlns:ns0='http://lp/documentinfo/RK' " w:xpath="/ns0:DocumentInfo[1]/ns0:BaseInfo[1]/ns0:HeaderDate[1]" w:storeItemID="{C40DE064-16DD-4614-9D2C-E06849260630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32E9">
            <w:t>11 december 2019</w:t>
          </w:r>
        </w:sdtContent>
      </w:sdt>
    </w:p>
    <w:p w14:paraId="13E6BBC4" w14:textId="77777777" w:rsidR="00704B63" w:rsidRDefault="00704B63" w:rsidP="009230E0">
      <w:pPr>
        <w:pStyle w:val="Brdtextutanavstnd"/>
      </w:pPr>
    </w:p>
    <w:p w14:paraId="13E6BBC8" w14:textId="5105A935" w:rsidR="006978D0" w:rsidRPr="00DB48AB" w:rsidRDefault="00704B63" w:rsidP="009230E0">
      <w:pPr>
        <w:pStyle w:val="Brdtext"/>
      </w:pPr>
      <w:r>
        <w:t>Morgan Johansson</w:t>
      </w:r>
    </w:p>
    <w:sectPr w:rsidR="006978D0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C42C0" w14:textId="77777777" w:rsidR="009230E0" w:rsidRDefault="009230E0" w:rsidP="00A87A54">
      <w:pPr>
        <w:spacing w:after="0" w:line="240" w:lineRule="auto"/>
      </w:pPr>
      <w:r>
        <w:separator/>
      </w:r>
    </w:p>
  </w:endnote>
  <w:endnote w:type="continuationSeparator" w:id="0">
    <w:p w14:paraId="02BA5C8A" w14:textId="77777777" w:rsidR="009230E0" w:rsidRDefault="009230E0" w:rsidP="00A87A54">
      <w:pPr>
        <w:spacing w:after="0" w:line="240" w:lineRule="auto"/>
      </w:pPr>
      <w:r>
        <w:continuationSeparator/>
      </w:r>
    </w:p>
  </w:endnote>
  <w:endnote w:type="continuationNotice" w:id="1">
    <w:p w14:paraId="25FDCA10" w14:textId="77777777" w:rsidR="00811B05" w:rsidRDefault="00811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230E0" w:rsidRPr="00347E11" w14:paraId="13E6BBCE" w14:textId="77777777" w:rsidTr="009230E0">
      <w:trPr>
        <w:trHeight w:val="227"/>
        <w:jc w:val="right"/>
      </w:trPr>
      <w:tc>
        <w:tcPr>
          <w:tcW w:w="708" w:type="dxa"/>
          <w:vAlign w:val="bottom"/>
        </w:tcPr>
        <w:p w14:paraId="13E6BBCD" w14:textId="77777777" w:rsidR="009230E0" w:rsidRPr="00B62610" w:rsidRDefault="009230E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230E0" w:rsidRPr="00347E11" w14:paraId="13E6BBD0" w14:textId="77777777" w:rsidTr="009230E0">
      <w:trPr>
        <w:trHeight w:val="850"/>
        <w:jc w:val="right"/>
      </w:trPr>
      <w:tc>
        <w:tcPr>
          <w:tcW w:w="708" w:type="dxa"/>
          <w:vAlign w:val="bottom"/>
        </w:tcPr>
        <w:p w14:paraId="13E6BBCF" w14:textId="77777777" w:rsidR="009230E0" w:rsidRPr="00347E11" w:rsidRDefault="009230E0" w:rsidP="005606BC">
          <w:pPr>
            <w:pStyle w:val="Sidfot"/>
            <w:spacing w:line="276" w:lineRule="auto"/>
            <w:jc w:val="right"/>
          </w:pPr>
        </w:p>
      </w:tc>
    </w:tr>
  </w:tbl>
  <w:p w14:paraId="13E6BBD1" w14:textId="77777777" w:rsidR="009230E0" w:rsidRPr="005606BC" w:rsidRDefault="009230E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230E0" w:rsidRPr="00347E11" w14:paraId="13E6BB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E6BBE7" w14:textId="77777777" w:rsidR="009230E0" w:rsidRPr="00347E11" w:rsidRDefault="009230E0" w:rsidP="00347E11">
          <w:pPr>
            <w:pStyle w:val="Sidfot"/>
            <w:rPr>
              <w:sz w:val="8"/>
            </w:rPr>
          </w:pPr>
        </w:p>
      </w:tc>
    </w:tr>
    <w:tr w:rsidR="009230E0" w:rsidRPr="00EE3C0F" w14:paraId="13E6BBEB" w14:textId="77777777" w:rsidTr="00C26068">
      <w:trPr>
        <w:trHeight w:val="227"/>
      </w:trPr>
      <w:tc>
        <w:tcPr>
          <w:tcW w:w="4074" w:type="dxa"/>
        </w:tcPr>
        <w:p w14:paraId="13E6BBE9" w14:textId="77777777" w:rsidR="009230E0" w:rsidRPr="00F53AEA" w:rsidRDefault="009230E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E6BBEA" w14:textId="77777777" w:rsidR="009230E0" w:rsidRPr="00F53AEA" w:rsidRDefault="009230E0" w:rsidP="00F53AEA">
          <w:pPr>
            <w:pStyle w:val="Sidfot"/>
            <w:spacing w:line="276" w:lineRule="auto"/>
          </w:pPr>
        </w:p>
      </w:tc>
    </w:tr>
  </w:tbl>
  <w:p w14:paraId="13E6BBEC" w14:textId="77777777" w:rsidR="009230E0" w:rsidRPr="00EE3C0F" w:rsidRDefault="009230E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6AC3" w14:textId="77777777" w:rsidR="009230E0" w:rsidRDefault="009230E0" w:rsidP="00A87A54">
      <w:pPr>
        <w:spacing w:after="0" w:line="240" w:lineRule="auto"/>
      </w:pPr>
      <w:r>
        <w:separator/>
      </w:r>
    </w:p>
  </w:footnote>
  <w:footnote w:type="continuationSeparator" w:id="0">
    <w:p w14:paraId="7E7FEE33" w14:textId="77777777" w:rsidR="009230E0" w:rsidRDefault="009230E0" w:rsidP="00A87A54">
      <w:pPr>
        <w:spacing w:after="0" w:line="240" w:lineRule="auto"/>
      </w:pPr>
      <w:r>
        <w:continuationSeparator/>
      </w:r>
    </w:p>
  </w:footnote>
  <w:footnote w:type="continuationNotice" w:id="1">
    <w:p w14:paraId="418E3CF8" w14:textId="77777777" w:rsidR="00811B05" w:rsidRDefault="00811B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30E0" w14:paraId="13E6BBD5" w14:textId="77777777" w:rsidTr="00C93EBA">
      <w:trPr>
        <w:trHeight w:val="227"/>
      </w:trPr>
      <w:tc>
        <w:tcPr>
          <w:tcW w:w="5534" w:type="dxa"/>
        </w:tcPr>
        <w:p w14:paraId="13E6BBD2" w14:textId="77777777" w:rsidR="009230E0" w:rsidRPr="007D73AB" w:rsidRDefault="009230E0">
          <w:pPr>
            <w:pStyle w:val="Sidhuvud"/>
          </w:pPr>
        </w:p>
      </w:tc>
      <w:tc>
        <w:tcPr>
          <w:tcW w:w="3170" w:type="dxa"/>
          <w:vAlign w:val="bottom"/>
        </w:tcPr>
        <w:p w14:paraId="13E6BBD3" w14:textId="77777777" w:rsidR="009230E0" w:rsidRPr="007D73AB" w:rsidRDefault="009230E0" w:rsidP="00340DE0">
          <w:pPr>
            <w:pStyle w:val="Sidhuvud"/>
          </w:pPr>
        </w:p>
      </w:tc>
      <w:tc>
        <w:tcPr>
          <w:tcW w:w="1134" w:type="dxa"/>
        </w:tcPr>
        <w:p w14:paraId="13E6BBD4" w14:textId="77777777" w:rsidR="009230E0" w:rsidRDefault="009230E0" w:rsidP="009230E0">
          <w:pPr>
            <w:pStyle w:val="Sidhuvud"/>
          </w:pPr>
        </w:p>
      </w:tc>
    </w:tr>
    <w:tr w:rsidR="009230E0" w14:paraId="13E6BBE0" w14:textId="77777777" w:rsidTr="00C93EBA">
      <w:trPr>
        <w:trHeight w:val="1928"/>
      </w:trPr>
      <w:tc>
        <w:tcPr>
          <w:tcW w:w="5534" w:type="dxa"/>
        </w:tcPr>
        <w:p w14:paraId="13E6BBD6" w14:textId="77777777" w:rsidR="009230E0" w:rsidRPr="00340DE0" w:rsidRDefault="009230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E6BBED" wp14:editId="13E6BB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E6BBD7" w14:textId="77777777" w:rsidR="009230E0" w:rsidRPr="00710A6C" w:rsidRDefault="009230E0" w:rsidP="00EE3C0F">
          <w:pPr>
            <w:pStyle w:val="Sidhuvud"/>
            <w:rPr>
              <w:b/>
            </w:rPr>
          </w:pPr>
        </w:p>
        <w:p w14:paraId="13E6BBD8" w14:textId="77777777" w:rsidR="009230E0" w:rsidRDefault="009230E0" w:rsidP="00EE3C0F">
          <w:pPr>
            <w:pStyle w:val="Sidhuvud"/>
          </w:pPr>
        </w:p>
        <w:p w14:paraId="13E6BBD9" w14:textId="77777777" w:rsidR="009230E0" w:rsidRDefault="009230E0" w:rsidP="00EE3C0F">
          <w:pPr>
            <w:pStyle w:val="Sidhuvud"/>
          </w:pPr>
        </w:p>
        <w:p w14:paraId="13E6BBDA" w14:textId="77777777" w:rsidR="009230E0" w:rsidRDefault="009230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1362A5232242B8AC9AA6D2EE6F4A2C"/>
            </w:placeholder>
            <w:dataBinding w:prefixMappings="xmlns:ns0='http://lp/documentinfo/RK' " w:xpath="/ns0:DocumentInfo[1]/ns0:BaseInfo[1]/ns0:Dnr[1]" w:storeItemID="{C40DE064-16DD-4614-9D2C-E06849260630}"/>
            <w:text/>
          </w:sdtPr>
          <w:sdtEndPr/>
          <w:sdtContent>
            <w:p w14:paraId="13E6BBDB" w14:textId="77777777" w:rsidR="009230E0" w:rsidRDefault="009230E0" w:rsidP="00EE3C0F">
              <w:pPr>
                <w:pStyle w:val="Sidhuvud"/>
              </w:pPr>
              <w:r>
                <w:t>Ju2019/04005/POL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91EF3E8A9B4C78BE7CB1573FC2B222"/>
            </w:placeholder>
            <w:showingPlcHdr/>
            <w:dataBinding w:prefixMappings="xmlns:ns0='http://lp/documentinfo/RK' " w:xpath="/ns0:DocumentInfo[1]/ns0:BaseInfo[1]/ns0:DocNumber[1]" w:storeItemID="{C40DE064-16DD-4614-9D2C-E06849260630}"/>
            <w:text/>
          </w:sdtPr>
          <w:sdtEndPr/>
          <w:sdtContent>
            <w:p w14:paraId="13E6BBDC" w14:textId="77777777" w:rsidR="009230E0" w:rsidRDefault="009230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E6BBDD" w14:textId="77777777" w:rsidR="009230E0" w:rsidRDefault="009230E0" w:rsidP="00EE3C0F">
          <w:pPr>
            <w:pStyle w:val="Sidhuvud"/>
          </w:pPr>
        </w:p>
      </w:tc>
      <w:tc>
        <w:tcPr>
          <w:tcW w:w="1134" w:type="dxa"/>
        </w:tcPr>
        <w:p w14:paraId="13E6BBDE" w14:textId="77777777" w:rsidR="009230E0" w:rsidRDefault="009230E0" w:rsidP="0094502D">
          <w:pPr>
            <w:pStyle w:val="Sidhuvud"/>
          </w:pPr>
        </w:p>
        <w:p w14:paraId="13E6BBDF" w14:textId="77777777" w:rsidR="009230E0" w:rsidRPr="0094502D" w:rsidRDefault="009230E0" w:rsidP="00EC71A6">
          <w:pPr>
            <w:pStyle w:val="Sidhuvud"/>
          </w:pPr>
        </w:p>
      </w:tc>
    </w:tr>
    <w:tr w:rsidR="009230E0" w14:paraId="13E6BB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CC759F3CA8488FA8CFF7C8DECC59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E6BBE1" w14:textId="77777777" w:rsidR="009230E0" w:rsidRPr="00704B63" w:rsidRDefault="009230E0" w:rsidP="00340DE0">
              <w:pPr>
                <w:pStyle w:val="Sidhuvud"/>
                <w:rPr>
                  <w:b/>
                </w:rPr>
              </w:pPr>
              <w:r w:rsidRPr="00704B63">
                <w:rPr>
                  <w:b/>
                </w:rPr>
                <w:t>Justitiedepartementet</w:t>
              </w:r>
            </w:p>
            <w:p w14:paraId="318DE43B" w14:textId="77777777" w:rsidR="0093082F" w:rsidRDefault="009230E0" w:rsidP="00340DE0">
              <w:pPr>
                <w:pStyle w:val="Sidhuvud"/>
              </w:pPr>
              <w:r w:rsidRPr="00704B63">
                <w:t>Justitie- och migrationsministern</w:t>
              </w:r>
            </w:p>
            <w:p w14:paraId="13E6BBE2" w14:textId="72C72B50" w:rsidR="009230E0" w:rsidRPr="00340DE0" w:rsidRDefault="009230E0" w:rsidP="0093082F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E54EC657853407C8A6779F969C29DAE"/>
            </w:placeholder>
            <w:dataBinding w:prefixMappings="xmlns:ns0='http://lp/documentinfo/RK' " w:xpath="/ns0:DocumentInfo[1]/ns0:BaseInfo[1]/ns0:Recipient[1]" w:storeItemID="{C40DE064-16DD-4614-9D2C-E06849260630}"/>
            <w:text w:multiLine="1"/>
          </w:sdtPr>
          <w:sdtEndPr/>
          <w:sdtContent>
            <w:p w14:paraId="13E6BBE3" w14:textId="77777777" w:rsidR="009230E0" w:rsidRDefault="009230E0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13E6BBE4" w14:textId="77777777" w:rsidR="009230E0" w:rsidRDefault="009230E0" w:rsidP="003E6020">
          <w:pPr>
            <w:pStyle w:val="Sidhuvud"/>
          </w:pPr>
        </w:p>
      </w:tc>
    </w:tr>
  </w:tbl>
  <w:p w14:paraId="13E6BBE6" w14:textId="77777777" w:rsidR="009230E0" w:rsidRDefault="009230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5AD70D3"/>
    <w:multiLevelType w:val="multilevel"/>
    <w:tmpl w:val="4DA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D0"/>
    <w:rsid w:val="00000290"/>
    <w:rsid w:val="00001068"/>
    <w:rsid w:val="00002D8D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A15"/>
    <w:rsid w:val="000D31A9"/>
    <w:rsid w:val="000D370F"/>
    <w:rsid w:val="000D5449"/>
    <w:rsid w:val="000D7110"/>
    <w:rsid w:val="000E0C99"/>
    <w:rsid w:val="000E12D9"/>
    <w:rsid w:val="000E3890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03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927"/>
    <w:rsid w:val="00196C02"/>
    <w:rsid w:val="00197A8A"/>
    <w:rsid w:val="001A1B33"/>
    <w:rsid w:val="001A2A61"/>
    <w:rsid w:val="001B04CF"/>
    <w:rsid w:val="001B28A7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367"/>
    <w:rsid w:val="0022187E"/>
    <w:rsid w:val="00222258"/>
    <w:rsid w:val="002232E9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587"/>
    <w:rsid w:val="0030719C"/>
    <w:rsid w:val="00310561"/>
    <w:rsid w:val="00311D8C"/>
    <w:rsid w:val="0031273D"/>
    <w:rsid w:val="003128E2"/>
    <w:rsid w:val="003153D9"/>
    <w:rsid w:val="00320033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1B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0C29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A04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7B2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C84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59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68A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165"/>
    <w:rsid w:val="005B537F"/>
    <w:rsid w:val="005B7DA5"/>
    <w:rsid w:val="005C120D"/>
    <w:rsid w:val="005C15B3"/>
    <w:rsid w:val="005C6F80"/>
    <w:rsid w:val="005D07C2"/>
    <w:rsid w:val="005D6F45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76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8D0"/>
    <w:rsid w:val="006A09DA"/>
    <w:rsid w:val="006A1835"/>
    <w:rsid w:val="006A2625"/>
    <w:rsid w:val="006B4A30"/>
    <w:rsid w:val="006B7569"/>
    <w:rsid w:val="006B7CA0"/>
    <w:rsid w:val="006C28EE"/>
    <w:rsid w:val="006C4FF1"/>
    <w:rsid w:val="006D2998"/>
    <w:rsid w:val="006D3188"/>
    <w:rsid w:val="006D5159"/>
    <w:rsid w:val="006D6779"/>
    <w:rsid w:val="006E08FC"/>
    <w:rsid w:val="006F2588"/>
    <w:rsid w:val="00704B6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2A8"/>
    <w:rsid w:val="00757B3B"/>
    <w:rsid w:val="007618C5"/>
    <w:rsid w:val="00764FA6"/>
    <w:rsid w:val="00765294"/>
    <w:rsid w:val="00772D4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1B05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AE5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CDF"/>
    <w:rsid w:val="008A03E9"/>
    <w:rsid w:val="008A0A0D"/>
    <w:rsid w:val="008A3961"/>
    <w:rsid w:val="008A4CEA"/>
    <w:rsid w:val="008A65A6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D40"/>
    <w:rsid w:val="0090605F"/>
    <w:rsid w:val="0091053B"/>
    <w:rsid w:val="00912158"/>
    <w:rsid w:val="00912945"/>
    <w:rsid w:val="009144EE"/>
    <w:rsid w:val="00915D4C"/>
    <w:rsid w:val="009230E0"/>
    <w:rsid w:val="009263B6"/>
    <w:rsid w:val="009279B2"/>
    <w:rsid w:val="0093082F"/>
    <w:rsid w:val="00935814"/>
    <w:rsid w:val="0094019D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F1D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A8A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15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13F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90E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7B6"/>
    <w:rsid w:val="00C449AD"/>
    <w:rsid w:val="00C44E30"/>
    <w:rsid w:val="00C461E6"/>
    <w:rsid w:val="00C50045"/>
    <w:rsid w:val="00C50771"/>
    <w:rsid w:val="00C508BE"/>
    <w:rsid w:val="00C55FE8"/>
    <w:rsid w:val="00C61630"/>
    <w:rsid w:val="00C63EC4"/>
    <w:rsid w:val="00C64CD9"/>
    <w:rsid w:val="00C670F8"/>
    <w:rsid w:val="00C6780B"/>
    <w:rsid w:val="00C73A90"/>
    <w:rsid w:val="00C74333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FC1"/>
    <w:rsid w:val="00CC402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E81"/>
    <w:rsid w:val="00D73F9D"/>
    <w:rsid w:val="00D74B7C"/>
    <w:rsid w:val="00D76068"/>
    <w:rsid w:val="00D76B01"/>
    <w:rsid w:val="00D804A2"/>
    <w:rsid w:val="00D81470"/>
    <w:rsid w:val="00D84704"/>
    <w:rsid w:val="00D84BF9"/>
    <w:rsid w:val="00D921FD"/>
    <w:rsid w:val="00D93714"/>
    <w:rsid w:val="00D94034"/>
    <w:rsid w:val="00D95424"/>
    <w:rsid w:val="00D96717"/>
    <w:rsid w:val="00D96F6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5FF"/>
    <w:rsid w:val="00EA1688"/>
    <w:rsid w:val="00EA1AFC"/>
    <w:rsid w:val="00EA2317"/>
    <w:rsid w:val="00EA4C83"/>
    <w:rsid w:val="00EA69C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F87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80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0A6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2C8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E6BBBC"/>
  <w15:docId w15:val="{F81A9DD1-6E0F-4B9A-BB1E-5B30B86A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1362A5232242B8AC9AA6D2EE6F4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3E384-35D6-49DF-B6F5-75EBA9BC0B25}"/>
      </w:docPartPr>
      <w:docPartBody>
        <w:p w:rsidR="00352FB3" w:rsidRDefault="00915D10" w:rsidP="00915D10">
          <w:pPr>
            <w:pStyle w:val="6F1362A5232242B8AC9AA6D2EE6F4A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91EF3E8A9B4C78BE7CB1573FC2B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8A966-03E0-4C54-8C1D-E575F5392798}"/>
      </w:docPartPr>
      <w:docPartBody>
        <w:p w:rsidR="00352FB3" w:rsidRDefault="00915D10" w:rsidP="00915D10">
          <w:pPr>
            <w:pStyle w:val="EE91EF3E8A9B4C78BE7CB1573FC2B2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CC759F3CA8488FA8CFF7C8DECC5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90A6A-D41D-4376-81F8-9F6272817C9F}"/>
      </w:docPartPr>
      <w:docPartBody>
        <w:p w:rsidR="00352FB3" w:rsidRDefault="00915D10" w:rsidP="00915D10">
          <w:pPr>
            <w:pStyle w:val="16CC759F3CA8488FA8CFF7C8DECC59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54EC657853407C8A6779F969C29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44555-EC84-43A3-9FFE-5E8B231BC967}"/>
      </w:docPartPr>
      <w:docPartBody>
        <w:p w:rsidR="00352FB3" w:rsidRDefault="00915D10" w:rsidP="00915D10">
          <w:pPr>
            <w:pStyle w:val="AE54EC657853407C8A6779F969C29D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9D2B78F283463F908C76E05B719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F768B-6BC5-49D4-8171-F62B453D0775}"/>
      </w:docPartPr>
      <w:docPartBody>
        <w:p w:rsidR="00352FB3" w:rsidRDefault="00915D10" w:rsidP="00915D10">
          <w:pPr>
            <w:pStyle w:val="AE9D2B78F283463F908C76E05B7195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10"/>
    <w:rsid w:val="00352FB3"/>
    <w:rsid w:val="007B5502"/>
    <w:rsid w:val="0091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4EE6A188774789AF6845FBB8EB1818">
    <w:name w:val="E64EE6A188774789AF6845FBB8EB1818"/>
    <w:rsid w:val="00915D10"/>
  </w:style>
  <w:style w:type="character" w:styleId="Platshllartext">
    <w:name w:val="Placeholder Text"/>
    <w:basedOn w:val="Standardstycketeckensnitt"/>
    <w:uiPriority w:val="99"/>
    <w:semiHidden/>
    <w:rsid w:val="00915D10"/>
    <w:rPr>
      <w:noProof w:val="0"/>
      <w:color w:val="808080"/>
    </w:rPr>
  </w:style>
  <w:style w:type="paragraph" w:customStyle="1" w:styleId="98F4744610FA4E5AB092B96EA45DBB1E">
    <w:name w:val="98F4744610FA4E5AB092B96EA45DBB1E"/>
    <w:rsid w:val="00915D10"/>
  </w:style>
  <w:style w:type="paragraph" w:customStyle="1" w:styleId="1B4D5E18D0FC410CB714F44DB1365A15">
    <w:name w:val="1B4D5E18D0FC410CB714F44DB1365A15"/>
    <w:rsid w:val="00915D10"/>
  </w:style>
  <w:style w:type="paragraph" w:customStyle="1" w:styleId="2BD5D9B407AC40D78B4E0C82ED7241E9">
    <w:name w:val="2BD5D9B407AC40D78B4E0C82ED7241E9"/>
    <w:rsid w:val="00915D10"/>
  </w:style>
  <w:style w:type="paragraph" w:customStyle="1" w:styleId="6F1362A5232242B8AC9AA6D2EE6F4A2C">
    <w:name w:val="6F1362A5232242B8AC9AA6D2EE6F4A2C"/>
    <w:rsid w:val="00915D10"/>
  </w:style>
  <w:style w:type="paragraph" w:customStyle="1" w:styleId="EE91EF3E8A9B4C78BE7CB1573FC2B222">
    <w:name w:val="EE91EF3E8A9B4C78BE7CB1573FC2B222"/>
    <w:rsid w:val="00915D10"/>
  </w:style>
  <w:style w:type="paragraph" w:customStyle="1" w:styleId="D4474A84BE8B4845A59278F48BEC3FEC">
    <w:name w:val="D4474A84BE8B4845A59278F48BEC3FEC"/>
    <w:rsid w:val="00915D10"/>
  </w:style>
  <w:style w:type="paragraph" w:customStyle="1" w:styleId="B76CD9C71DE24B0DB9CA2DC3CB8DA8BA">
    <w:name w:val="B76CD9C71DE24B0DB9CA2DC3CB8DA8BA"/>
    <w:rsid w:val="00915D10"/>
  </w:style>
  <w:style w:type="paragraph" w:customStyle="1" w:styleId="7628B95B648349B6BD3551E4AEB43459">
    <w:name w:val="7628B95B648349B6BD3551E4AEB43459"/>
    <w:rsid w:val="00915D10"/>
  </w:style>
  <w:style w:type="paragraph" w:customStyle="1" w:styleId="16CC759F3CA8488FA8CFF7C8DECC59F2">
    <w:name w:val="16CC759F3CA8488FA8CFF7C8DECC59F2"/>
    <w:rsid w:val="00915D10"/>
  </w:style>
  <w:style w:type="paragraph" w:customStyle="1" w:styleId="AE54EC657853407C8A6779F969C29DAE">
    <w:name w:val="AE54EC657853407C8A6779F969C29DAE"/>
    <w:rsid w:val="00915D10"/>
  </w:style>
  <w:style w:type="paragraph" w:customStyle="1" w:styleId="BCE2BE90208449B7B2E2905934626D65">
    <w:name w:val="BCE2BE90208449B7B2E2905934626D65"/>
    <w:rsid w:val="00915D10"/>
  </w:style>
  <w:style w:type="paragraph" w:customStyle="1" w:styleId="BA23D0C67293494D988FE3FDAEF39F32">
    <w:name w:val="BA23D0C67293494D988FE3FDAEF39F32"/>
    <w:rsid w:val="00915D10"/>
  </w:style>
  <w:style w:type="paragraph" w:customStyle="1" w:styleId="E64D9A5C904B4610A453FFC9DBF5ACC2">
    <w:name w:val="E64D9A5C904B4610A453FFC9DBF5ACC2"/>
    <w:rsid w:val="00915D10"/>
  </w:style>
  <w:style w:type="paragraph" w:customStyle="1" w:styleId="6D4344BF813C41169F67183E09A732A4">
    <w:name w:val="6D4344BF813C41169F67183E09A732A4"/>
    <w:rsid w:val="00915D10"/>
  </w:style>
  <w:style w:type="paragraph" w:customStyle="1" w:styleId="E7E11D2EDC4D41FA93C74452D1F97A86">
    <w:name w:val="E7E11D2EDC4D41FA93C74452D1F97A86"/>
    <w:rsid w:val="00915D10"/>
  </w:style>
  <w:style w:type="paragraph" w:customStyle="1" w:styleId="AE9D2B78F283463F908C76E05B7195E3">
    <w:name w:val="AE9D2B78F283463F908C76E05B7195E3"/>
    <w:rsid w:val="00915D10"/>
  </w:style>
  <w:style w:type="paragraph" w:customStyle="1" w:styleId="7FECADC20A5C4E72BA733853626E7F94">
    <w:name w:val="7FECADC20A5C4E72BA733853626E7F94"/>
    <w:rsid w:val="00915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2019-12-11T00:00:00</HeaderDate>
    <Office/>
    <Dnr>Ju2019/04005/POL</Dnr>
    <ParagrafNr/>
    <DocumentTitle/>
    <VisitingAddress/>
    <Extra1/>
    <Extra2/>
    <Extra3>Beatrice Ask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2085de05-716c-4725-b148-7f6549697076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1EAD-A071-4B2F-8262-9E2EB56EAE48}"/>
</file>

<file path=customXml/itemProps2.xml><?xml version="1.0" encoding="utf-8"?>
<ds:datastoreItem xmlns:ds="http://schemas.openxmlformats.org/officeDocument/2006/customXml" ds:itemID="{C40DE064-16DD-4614-9D2C-E06849260630}"/>
</file>

<file path=customXml/itemProps3.xml><?xml version="1.0" encoding="utf-8"?>
<ds:datastoreItem xmlns:ds="http://schemas.openxmlformats.org/officeDocument/2006/customXml" ds:itemID="{31AE2DC0-1EBA-4A04-89F9-A92413DAFBAA}"/>
</file>

<file path=customXml/itemProps4.xml><?xml version="1.0" encoding="utf-8"?>
<ds:datastoreItem xmlns:ds="http://schemas.openxmlformats.org/officeDocument/2006/customXml" ds:itemID="{E4E91EAD-A071-4B2F-8262-9E2EB56EAE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746537-D8EC-4919-BC8F-8709E744E3C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61E427B-1008-4269-99C8-17572E6C1C8B}"/>
</file>

<file path=customXml/itemProps7.xml><?xml version="1.0" encoding="utf-8"?>
<ds:datastoreItem xmlns:ds="http://schemas.openxmlformats.org/officeDocument/2006/customXml" ds:itemID="{8EB1BA56-A0F9-446F-85CE-0F4F93AF0A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512 av Beatrice Ask (M) Effektivare brottsuppklaring.docx</dc:title>
  <dc:subject/>
  <dc:creator>Per Sawander</dc:creator>
  <cp:keywords/>
  <dc:description/>
  <cp:lastModifiedBy>Gunilla Hansson-Böe</cp:lastModifiedBy>
  <cp:revision>2</cp:revision>
  <cp:lastPrinted>2019-12-05T07:59:00Z</cp:lastPrinted>
  <dcterms:created xsi:type="dcterms:W3CDTF">2019-12-10T09:22:00Z</dcterms:created>
  <dcterms:modified xsi:type="dcterms:W3CDTF">2019-12-10T09:22:00Z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