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1EEF7" w14:textId="56B9E178" w:rsidR="000E1BFA" w:rsidRDefault="000E1BFA" w:rsidP="000E1BFA">
      <w:pPr>
        <w:pStyle w:val="Rubrik"/>
      </w:pPr>
      <w:bookmarkStart w:id="0" w:name="Start"/>
      <w:bookmarkEnd w:id="0"/>
      <w:r>
        <w:t>Svar på fråg</w:t>
      </w:r>
      <w:r w:rsidR="00056B58">
        <w:t>a</w:t>
      </w:r>
      <w:r>
        <w:t xml:space="preserve"> 2020/21:</w:t>
      </w:r>
      <w:r w:rsidR="00B34296">
        <w:t>1766</w:t>
      </w:r>
      <w:r>
        <w:t xml:space="preserve"> av </w:t>
      </w:r>
      <w:r w:rsidR="00637EFA" w:rsidRPr="00637EFA">
        <w:t xml:space="preserve">Markus </w:t>
      </w:r>
      <w:proofErr w:type="spellStart"/>
      <w:r w:rsidR="00637EFA" w:rsidRPr="00637EFA">
        <w:t>Wiechel</w:t>
      </w:r>
      <w:proofErr w:type="spellEnd"/>
      <w:r w:rsidR="00637EFA" w:rsidRPr="00637EFA">
        <w:t xml:space="preserve"> (SD)</w:t>
      </w:r>
      <w:r w:rsidR="00637EFA">
        <w:t xml:space="preserve"> </w:t>
      </w:r>
      <w:r w:rsidR="00B34296">
        <w:t xml:space="preserve">Brott mot mänskliga rättigheter i </w:t>
      </w:r>
      <w:r w:rsidR="00637EFA">
        <w:t>Turkiet</w:t>
      </w:r>
    </w:p>
    <w:p w14:paraId="4619287C" w14:textId="1BF363C5" w:rsidR="000E1BFA" w:rsidRPr="00B34296" w:rsidRDefault="00637EFA" w:rsidP="00EA68E5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 w:rsidR="000E1BFA">
        <w:t xml:space="preserve"> har frågat mig</w:t>
      </w:r>
      <w:r w:rsidR="00287C78">
        <w:t xml:space="preserve"> </w:t>
      </w:r>
      <w:r w:rsidR="00B34296">
        <w:t xml:space="preserve">vilka åtgärder jag tar i syfte att </w:t>
      </w:r>
      <w:r w:rsidR="00B34296" w:rsidRPr="00B34296">
        <w:t>stärka det turkiska civilsamhället och motverka den ökande trenden av brott mot mänskligheten i</w:t>
      </w:r>
      <w:r w:rsidR="00B34296">
        <w:t xml:space="preserve"> </w:t>
      </w:r>
      <w:r w:rsidR="00B34296" w:rsidRPr="00B34296">
        <w:t>landet</w:t>
      </w:r>
      <w:r w:rsidR="00B34296">
        <w:t>.</w:t>
      </w:r>
    </w:p>
    <w:p w14:paraId="76258C7D" w14:textId="34BBEF9B" w:rsidR="004B326C" w:rsidRDefault="004B326C" w:rsidP="00EA68E5">
      <w:pPr>
        <w:pStyle w:val="Brdtext"/>
      </w:pPr>
      <w:r>
        <w:t xml:space="preserve">Regeringen ser med stort </w:t>
      </w:r>
      <w:r w:rsidRPr="00507A8A">
        <w:t>allvar på utvecklingen i Turkiet. Det gäller inte minst den bristande respekten för mänskliga rättigheter, demokrati och rättsstatens principer</w:t>
      </w:r>
      <w:r>
        <w:t xml:space="preserve">. </w:t>
      </w:r>
    </w:p>
    <w:p w14:paraId="198B9C09" w14:textId="4AD5C481" w:rsidR="004B326C" w:rsidRDefault="004B326C" w:rsidP="00EA68E5">
      <w:pPr>
        <w:pStyle w:val="Brdtext"/>
      </w:pPr>
      <w:r>
        <w:t>V</w:t>
      </w:r>
      <w:r w:rsidRPr="005D47CF">
        <w:t xml:space="preserve">id mitt möte med utrikesminister </w:t>
      </w:r>
      <w:proofErr w:type="spellStart"/>
      <w:r w:rsidRPr="005D47CF">
        <w:t>Cavusoglu</w:t>
      </w:r>
      <w:proofErr w:type="spellEnd"/>
      <w:r>
        <w:t xml:space="preserve"> i Ankara i oktober</w:t>
      </w:r>
      <w:r w:rsidRPr="005D47CF">
        <w:t xml:space="preserve"> tog jag upp vikten av respekt för grundläggande rättigheter. Jag nämnde särskilt </w:t>
      </w:r>
      <w:r>
        <w:t>den utsatta situationen för folkvalda representanter, journalister, människorättsförsvarare, minoriteter och fackliga företrädare. I Ankara samtalade jag med civilsamhällesorganisationer om specifika utmaningar vad gäller respekten för mänskliga rättigheter i Turkiet.</w:t>
      </w:r>
    </w:p>
    <w:p w14:paraId="3F83F6B8" w14:textId="7BB8474A" w:rsidR="004A582D" w:rsidRPr="00D429C0" w:rsidRDefault="004B326C" w:rsidP="00D429C0">
      <w:pPr>
        <w:pStyle w:val="Brdtext"/>
        <w:rPr>
          <w:rFonts w:ascii="Arial" w:hAnsi="Arial" w:cs="Arial"/>
          <w:sz w:val="20"/>
          <w:szCs w:val="20"/>
        </w:rPr>
      </w:pPr>
      <w:r w:rsidRPr="00FE3BEA">
        <w:t>De svenska utlandsmyndigheterna i Turkiet bevakar rättegångar</w:t>
      </w:r>
      <w:r w:rsidRPr="00F52CF8">
        <w:t xml:space="preserve"> </w:t>
      </w:r>
      <w:r w:rsidRPr="00FE3BEA">
        <w:t>som en viktig del av det diplomatiska uppdraget</w:t>
      </w:r>
      <w:r>
        <w:t>. R</w:t>
      </w:r>
      <w:r w:rsidRPr="00E552DD">
        <w:t xml:space="preserve">egeringen </w:t>
      </w:r>
      <w:r>
        <w:t xml:space="preserve">är också </w:t>
      </w:r>
      <w:r w:rsidRPr="00E552DD">
        <w:t xml:space="preserve">pådrivande </w:t>
      </w:r>
      <w:r>
        <w:t>i internationella fora för</w:t>
      </w:r>
      <w:r w:rsidRPr="00E552DD">
        <w:t xml:space="preserve"> att </w:t>
      </w:r>
      <w:r>
        <w:t>uppmärksamma</w:t>
      </w:r>
      <w:r w:rsidRPr="00E552DD">
        <w:t xml:space="preserve"> kränkningar av de mänskliga rättigheterna</w:t>
      </w:r>
      <w:r>
        <w:t>.</w:t>
      </w:r>
      <w:r w:rsidR="00B256FD">
        <w:t xml:space="preserve"> </w:t>
      </w:r>
      <w:r w:rsidR="004A582D">
        <w:t xml:space="preserve">Regeringen driver att EU-kommissionen och EU:s utrikestjänst fortsätter att agera för att respekten för, skyddet och förverkligandet av mänskliga rättigheter, demokrati och rättsstatens principer i Turkiet återupprättas, och att EU:s medlemsstater agerat samlat i detta hänseende. </w:t>
      </w:r>
    </w:p>
    <w:p w14:paraId="0CC0A770" w14:textId="77777777" w:rsidR="004B326C" w:rsidRDefault="004B326C" w:rsidP="00EA68E5">
      <w:pPr>
        <w:pStyle w:val="Brdtext"/>
      </w:pPr>
      <w:r>
        <w:t>Inom ramen för Sveriges bilaterala reformstöd stödjer vi det civila samhället, media och andra förändringsaktörer.</w:t>
      </w:r>
    </w:p>
    <w:p w14:paraId="4E677432" w14:textId="2BE507B9" w:rsidR="00565266" w:rsidRDefault="004B326C" w:rsidP="00EA68E5">
      <w:pPr>
        <w:pStyle w:val="Brdtext"/>
      </w:pPr>
      <w:r w:rsidRPr="00EC1D46">
        <w:lastRenderedPageBreak/>
        <w:t xml:space="preserve">Jag har redogjort för regeringens syn på </w:t>
      </w:r>
      <w:r>
        <w:t>den</w:t>
      </w:r>
      <w:r w:rsidRPr="00EC1D46">
        <w:t xml:space="preserve"> bristande respekten för mänskliga rättigheter i</w:t>
      </w:r>
      <w:r>
        <w:t xml:space="preserve"> Turkiet bland annat i</w:t>
      </w:r>
      <w:r w:rsidRPr="00EC1D46">
        <w:t xml:space="preserve"> svaren på fråg</w:t>
      </w:r>
      <w:r>
        <w:t>orna</w:t>
      </w:r>
      <w:r w:rsidR="00C27CC1">
        <w:t xml:space="preserve"> </w:t>
      </w:r>
      <w:r>
        <w:t xml:space="preserve">2019/20:2121 av Markus </w:t>
      </w:r>
      <w:proofErr w:type="spellStart"/>
      <w:r>
        <w:t>Wiechel</w:t>
      </w:r>
      <w:proofErr w:type="spellEnd"/>
      <w:r>
        <w:t xml:space="preserve">, </w:t>
      </w:r>
      <w:r>
        <w:rPr>
          <w:rFonts w:cs="Arial"/>
        </w:rPr>
        <w:t xml:space="preserve">2020/21:125 och 2020/21:914 </w:t>
      </w:r>
      <w:r w:rsidRPr="005049B5">
        <w:t xml:space="preserve">av Håkan </w:t>
      </w:r>
      <w:proofErr w:type="spellStart"/>
      <w:r w:rsidRPr="005049B5">
        <w:t>Svennelin</w:t>
      </w:r>
      <w:r w:rsidR="00DB44CA">
        <w:t>g</w:t>
      </w:r>
      <w:proofErr w:type="spellEnd"/>
      <w:r>
        <w:t>,</w:t>
      </w:r>
      <w:r w:rsidRPr="004B326C">
        <w:t xml:space="preserve"> </w:t>
      </w:r>
      <w:r>
        <w:t>2019/20:1806</w:t>
      </w:r>
      <w:r w:rsidR="00C27CC1">
        <w:t xml:space="preserve"> och </w:t>
      </w:r>
      <w:r>
        <w:t>2020/21:1615</w:t>
      </w:r>
      <w:r w:rsidR="00C27CC1">
        <w:t xml:space="preserve"> </w:t>
      </w:r>
      <w:r w:rsidRPr="005049B5">
        <w:t xml:space="preserve">av </w:t>
      </w:r>
      <w:proofErr w:type="spellStart"/>
      <w:r w:rsidRPr="005049B5">
        <w:t>Amineh</w:t>
      </w:r>
      <w:proofErr w:type="spellEnd"/>
      <w:r w:rsidRPr="005049B5">
        <w:t xml:space="preserve"> </w:t>
      </w:r>
      <w:proofErr w:type="spellStart"/>
      <w:r w:rsidRPr="005049B5">
        <w:t>Kakabaveh</w:t>
      </w:r>
      <w:proofErr w:type="spellEnd"/>
      <w:r>
        <w:t xml:space="preserve">, </w:t>
      </w:r>
      <w:r w:rsidRPr="005049B5">
        <w:t>2019/20:1857</w:t>
      </w:r>
      <w:r>
        <w:t xml:space="preserve">, </w:t>
      </w:r>
      <w:r>
        <w:rPr>
          <w:rFonts w:cs="Arial"/>
        </w:rPr>
        <w:t xml:space="preserve">2019/20:1882 </w:t>
      </w:r>
      <w:r>
        <w:t>och 2</w:t>
      </w:r>
      <w:r w:rsidRPr="00D249BE">
        <w:t>0</w:t>
      </w:r>
      <w:r w:rsidR="00C27CC1">
        <w:t>20</w:t>
      </w:r>
      <w:r w:rsidRPr="00D249BE">
        <w:t>/2</w:t>
      </w:r>
      <w:r>
        <w:t xml:space="preserve">1:656 </w:t>
      </w:r>
      <w:r w:rsidRPr="005049B5">
        <w:t>av Sara Gille</w:t>
      </w:r>
      <w:r>
        <w:t xml:space="preserve"> och </w:t>
      </w:r>
      <w:r w:rsidRPr="004B621F">
        <w:t>2019/20:1725 av Björn Söder</w:t>
      </w:r>
      <w:r>
        <w:t>.</w:t>
      </w:r>
    </w:p>
    <w:p w14:paraId="4E330413" w14:textId="6B21CA11" w:rsidR="000E1BFA" w:rsidRDefault="000E1BFA" w:rsidP="00EA68E5">
      <w:pPr>
        <w:pStyle w:val="Brdtext"/>
      </w:pPr>
      <w:r>
        <w:t xml:space="preserve">Stockholm den </w:t>
      </w:r>
      <w:sdt>
        <w:sdtPr>
          <w:id w:val="-1225218591"/>
          <w:placeholder>
            <w:docPart w:val="27E416D2332E4FE5935C014A0BFB3796"/>
          </w:placeholder>
          <w:dataBinding w:prefixMappings="xmlns:ns0='http://lp/documentinfo/RK' " w:xpath="/ns0:DocumentInfo[1]/ns0:BaseInfo[1]/ns0:HeaderDate[1]" w:storeItemID="{865B02B3-DBDB-4113-B1F5-48565A270749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34296">
            <w:t>24 februari 2021</w:t>
          </w:r>
        </w:sdtContent>
      </w:sdt>
    </w:p>
    <w:p w14:paraId="4EE3C8DC" w14:textId="77777777" w:rsidR="000E1BFA" w:rsidRDefault="000E1BFA" w:rsidP="00EA68E5">
      <w:pPr>
        <w:pStyle w:val="Brdtext"/>
      </w:pPr>
    </w:p>
    <w:p w14:paraId="1DB943F8" w14:textId="7BEC9610" w:rsidR="000E1BFA" w:rsidRDefault="006A296C" w:rsidP="00EA68E5">
      <w:pPr>
        <w:pStyle w:val="Brdtext"/>
      </w:pPr>
      <w:r>
        <w:t>Ann Linde</w:t>
      </w:r>
    </w:p>
    <w:p w14:paraId="677138B0" w14:textId="77777777" w:rsidR="000E1BFA" w:rsidRPr="00DB48AB" w:rsidRDefault="000E1BFA" w:rsidP="00EA68E5">
      <w:pPr>
        <w:pStyle w:val="Brdtext"/>
      </w:pPr>
    </w:p>
    <w:sectPr w:rsidR="000E1BF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A4074" w14:textId="77777777" w:rsidR="004379F0" w:rsidRDefault="004379F0" w:rsidP="00A87A54">
      <w:pPr>
        <w:spacing w:after="0" w:line="240" w:lineRule="auto"/>
      </w:pPr>
      <w:r>
        <w:separator/>
      </w:r>
    </w:p>
  </w:endnote>
  <w:endnote w:type="continuationSeparator" w:id="0">
    <w:p w14:paraId="08DAB947" w14:textId="77777777" w:rsidR="004379F0" w:rsidRDefault="004379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19C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F4C1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3D08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AD66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F92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747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D3CD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35037" w14:textId="77777777" w:rsidTr="00C26068">
      <w:trPr>
        <w:trHeight w:val="227"/>
      </w:trPr>
      <w:tc>
        <w:tcPr>
          <w:tcW w:w="4074" w:type="dxa"/>
        </w:tcPr>
        <w:p w14:paraId="367DCC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126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B93F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6AA29" w14:textId="77777777" w:rsidR="004379F0" w:rsidRDefault="004379F0" w:rsidP="00A87A54">
      <w:pPr>
        <w:spacing w:after="0" w:line="240" w:lineRule="auto"/>
      </w:pPr>
      <w:r>
        <w:separator/>
      </w:r>
    </w:p>
  </w:footnote>
  <w:footnote w:type="continuationSeparator" w:id="0">
    <w:p w14:paraId="0FCBD1A1" w14:textId="77777777" w:rsidR="004379F0" w:rsidRDefault="004379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BFA" w14:paraId="00E8CB2A" w14:textId="77777777" w:rsidTr="00C93EBA">
      <w:trPr>
        <w:trHeight w:val="227"/>
      </w:trPr>
      <w:tc>
        <w:tcPr>
          <w:tcW w:w="5534" w:type="dxa"/>
        </w:tcPr>
        <w:p w14:paraId="33DD7532" w14:textId="77777777" w:rsidR="000E1BFA" w:rsidRPr="007D73AB" w:rsidRDefault="000E1BFA">
          <w:pPr>
            <w:pStyle w:val="Sidhuvud"/>
          </w:pPr>
        </w:p>
      </w:tc>
      <w:tc>
        <w:tcPr>
          <w:tcW w:w="3170" w:type="dxa"/>
          <w:vAlign w:val="bottom"/>
        </w:tcPr>
        <w:p w14:paraId="51E5BF4D" w14:textId="77777777" w:rsidR="000E1BFA" w:rsidRPr="007D73AB" w:rsidRDefault="000E1BFA" w:rsidP="00340DE0">
          <w:pPr>
            <w:pStyle w:val="Sidhuvud"/>
          </w:pPr>
        </w:p>
      </w:tc>
      <w:tc>
        <w:tcPr>
          <w:tcW w:w="1134" w:type="dxa"/>
        </w:tcPr>
        <w:p w14:paraId="75E8D964" w14:textId="77777777" w:rsidR="000E1BFA" w:rsidRDefault="000E1BFA" w:rsidP="005A703A">
          <w:pPr>
            <w:pStyle w:val="Sidhuvud"/>
          </w:pPr>
        </w:p>
      </w:tc>
    </w:tr>
    <w:tr w:rsidR="000E1BFA" w14:paraId="5CDD62EA" w14:textId="77777777" w:rsidTr="00C93EBA">
      <w:trPr>
        <w:trHeight w:val="1928"/>
      </w:trPr>
      <w:tc>
        <w:tcPr>
          <w:tcW w:w="5534" w:type="dxa"/>
        </w:tcPr>
        <w:p w14:paraId="7DC6CB38" w14:textId="77777777" w:rsidR="000E1BFA" w:rsidRPr="00340DE0" w:rsidRDefault="000E1B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8ACA92" wp14:editId="048A0C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6F0FB1" w14:textId="77777777" w:rsidR="000E1BFA" w:rsidRPr="00710A6C" w:rsidRDefault="000E1BFA" w:rsidP="00EE3C0F">
          <w:pPr>
            <w:pStyle w:val="Sidhuvud"/>
            <w:rPr>
              <w:b/>
            </w:rPr>
          </w:pPr>
        </w:p>
        <w:p w14:paraId="15B9D158" w14:textId="77777777" w:rsidR="000E1BFA" w:rsidRDefault="000E1BFA" w:rsidP="00EE3C0F">
          <w:pPr>
            <w:pStyle w:val="Sidhuvud"/>
          </w:pPr>
        </w:p>
        <w:p w14:paraId="14A0E0DB" w14:textId="77777777" w:rsidR="000E1BFA" w:rsidRDefault="000E1BFA" w:rsidP="00EE3C0F">
          <w:pPr>
            <w:pStyle w:val="Sidhuvud"/>
          </w:pPr>
        </w:p>
        <w:p w14:paraId="7ADEFAC3" w14:textId="77777777" w:rsidR="000E1BFA" w:rsidRDefault="000E1B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prefixMappings="xmlns:ns0='http://lp/documentinfo/RK' " w:xpath="/ns0:DocumentInfo[1]/ns0:BaseInfo[1]/ns0:Dnr[1]" w:storeItemID="{865B02B3-DBDB-4113-B1F5-48565A270749}"/>
            <w:text/>
          </w:sdtPr>
          <w:sdtEndPr/>
          <w:sdtContent>
            <w:p w14:paraId="5746F670" w14:textId="7AA0B786" w:rsidR="000E1BFA" w:rsidRDefault="00E965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showingPlcHdr/>
            <w:dataBinding w:prefixMappings="xmlns:ns0='http://lp/documentinfo/RK' " w:xpath="/ns0:DocumentInfo[1]/ns0:BaseInfo[1]/ns0:DocNumber[1]" w:storeItemID="{865B02B3-DBDB-4113-B1F5-48565A270749}"/>
            <w:text/>
          </w:sdtPr>
          <w:sdtEndPr/>
          <w:sdtContent>
            <w:p w14:paraId="5868FA3B" w14:textId="77777777" w:rsidR="000E1BFA" w:rsidRDefault="000E1B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549794" w14:textId="77777777" w:rsidR="000E1BFA" w:rsidRDefault="000E1BFA" w:rsidP="00EE3C0F">
          <w:pPr>
            <w:pStyle w:val="Sidhuvud"/>
          </w:pPr>
        </w:p>
      </w:tc>
      <w:tc>
        <w:tcPr>
          <w:tcW w:w="1134" w:type="dxa"/>
        </w:tcPr>
        <w:p w14:paraId="1E47E30E" w14:textId="77777777" w:rsidR="000E1BFA" w:rsidRDefault="000E1BFA" w:rsidP="0094502D">
          <w:pPr>
            <w:pStyle w:val="Sidhuvud"/>
          </w:pPr>
        </w:p>
        <w:p w14:paraId="46DE6534" w14:textId="77777777" w:rsidR="000E1BFA" w:rsidRPr="0094502D" w:rsidRDefault="000E1BFA" w:rsidP="00EC71A6">
          <w:pPr>
            <w:pStyle w:val="Sidhuvud"/>
          </w:pPr>
        </w:p>
      </w:tc>
    </w:tr>
    <w:tr w:rsidR="000E1BFA" w14:paraId="29F99A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77C921" w14:textId="77777777" w:rsidR="006A296C" w:rsidRPr="006A296C" w:rsidRDefault="006A296C" w:rsidP="00340DE0">
              <w:pPr>
                <w:pStyle w:val="Sidhuvud"/>
                <w:rPr>
                  <w:b/>
                </w:rPr>
              </w:pPr>
              <w:r w:rsidRPr="006A296C">
                <w:rPr>
                  <w:b/>
                </w:rPr>
                <w:t>Utrikesdepartementet</w:t>
              </w:r>
            </w:p>
            <w:p w14:paraId="6208B29A" w14:textId="701C4C8B" w:rsidR="00E96501" w:rsidRDefault="006A296C" w:rsidP="00340DE0">
              <w:pPr>
                <w:pStyle w:val="Sidhuvud"/>
              </w:pPr>
              <w:r w:rsidRPr="006A296C">
                <w:t>Utrikesministern</w:t>
              </w:r>
            </w:p>
            <w:p w14:paraId="08B16949" w14:textId="1920C181" w:rsidR="00432AAC" w:rsidRDefault="00432AAC" w:rsidP="00340DE0">
              <w:pPr>
                <w:pStyle w:val="Sidhuvud"/>
              </w:pPr>
            </w:p>
            <w:p w14:paraId="30F35DE6" w14:textId="3E08D190" w:rsidR="00432AAC" w:rsidRDefault="00432AAC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  <w:p w14:paraId="7EC92A02" w14:textId="77777777" w:rsidR="00E96501" w:rsidRDefault="00E96501" w:rsidP="00340DE0">
              <w:pPr>
                <w:pStyle w:val="Sidhuvud"/>
              </w:pPr>
            </w:p>
            <w:p w14:paraId="3428A1D8" w14:textId="2FAA04A9" w:rsidR="000E1BFA" w:rsidRPr="00340DE0" w:rsidRDefault="000E1B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prefixMappings="xmlns:ns0='http://lp/documentinfo/RK' " w:xpath="/ns0:DocumentInfo[1]/ns0:BaseInfo[1]/ns0:Recipient[1]" w:storeItemID="{865B02B3-DBDB-4113-B1F5-48565A270749}"/>
          <w:text w:multiLine="1"/>
        </w:sdtPr>
        <w:sdtEndPr/>
        <w:sdtContent>
          <w:tc>
            <w:tcPr>
              <w:tcW w:w="3170" w:type="dxa"/>
            </w:tcPr>
            <w:p w14:paraId="15D5B875" w14:textId="735C5C6D" w:rsidR="000E1BFA" w:rsidRDefault="000B60EA" w:rsidP="00547B89">
              <w:pPr>
                <w:pStyle w:val="Sidhuvud"/>
              </w:pPr>
              <w:r>
                <w:t>Till riksdagen</w:t>
              </w:r>
              <w:r w:rsidR="00432AAC">
                <w:br/>
              </w:r>
              <w:r w:rsidR="00432AAC"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31223F1" w14:textId="77777777" w:rsidR="000E1BFA" w:rsidRDefault="000E1BFA" w:rsidP="003E6020">
          <w:pPr>
            <w:pStyle w:val="Sidhuvud"/>
          </w:pPr>
        </w:p>
      </w:tc>
    </w:tr>
  </w:tbl>
  <w:p w14:paraId="67A1A6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99A"/>
    <w:rsid w:val="00041EDC"/>
    <w:rsid w:val="00042CE5"/>
    <w:rsid w:val="0004352E"/>
    <w:rsid w:val="00051341"/>
    <w:rsid w:val="00053CAA"/>
    <w:rsid w:val="00055875"/>
    <w:rsid w:val="00056B5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0EA"/>
    <w:rsid w:val="000C61D1"/>
    <w:rsid w:val="000D31A9"/>
    <w:rsid w:val="000D370F"/>
    <w:rsid w:val="000D5449"/>
    <w:rsid w:val="000D7110"/>
    <w:rsid w:val="000E12D9"/>
    <w:rsid w:val="000E1BFA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471"/>
    <w:rsid w:val="001055DA"/>
    <w:rsid w:val="00106F29"/>
    <w:rsid w:val="00111FD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EF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BA4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127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E34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57B"/>
    <w:rsid w:val="00260D2D"/>
    <w:rsid w:val="00261975"/>
    <w:rsid w:val="00264503"/>
    <w:rsid w:val="00271D00"/>
    <w:rsid w:val="00274AA3"/>
    <w:rsid w:val="00275872"/>
    <w:rsid w:val="002807D2"/>
    <w:rsid w:val="00281106"/>
    <w:rsid w:val="00282263"/>
    <w:rsid w:val="00282417"/>
    <w:rsid w:val="00282D27"/>
    <w:rsid w:val="00287C78"/>
    <w:rsid w:val="00287F0D"/>
    <w:rsid w:val="00292420"/>
    <w:rsid w:val="00296B7A"/>
    <w:rsid w:val="002974DC"/>
    <w:rsid w:val="002A0CB3"/>
    <w:rsid w:val="002A39EF"/>
    <w:rsid w:val="002A6820"/>
    <w:rsid w:val="002B00E5"/>
    <w:rsid w:val="002B25C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8C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AAC"/>
    <w:rsid w:val="0043623F"/>
    <w:rsid w:val="00437459"/>
    <w:rsid w:val="004379F0"/>
    <w:rsid w:val="00437A35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446"/>
    <w:rsid w:val="004911D9"/>
    <w:rsid w:val="00491796"/>
    <w:rsid w:val="00493416"/>
    <w:rsid w:val="0049768A"/>
    <w:rsid w:val="004A33C6"/>
    <w:rsid w:val="004A582D"/>
    <w:rsid w:val="004A66B1"/>
    <w:rsid w:val="004A7DC4"/>
    <w:rsid w:val="004B1E7B"/>
    <w:rsid w:val="004B3029"/>
    <w:rsid w:val="004B326C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8A3"/>
    <w:rsid w:val="004D408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266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51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EF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845"/>
    <w:rsid w:val="00674C2F"/>
    <w:rsid w:val="00674C8B"/>
    <w:rsid w:val="00685C94"/>
    <w:rsid w:val="00686928"/>
    <w:rsid w:val="00691AEE"/>
    <w:rsid w:val="0069523C"/>
    <w:rsid w:val="006962CA"/>
    <w:rsid w:val="00696A95"/>
    <w:rsid w:val="006A09DA"/>
    <w:rsid w:val="006A1835"/>
    <w:rsid w:val="006A2625"/>
    <w:rsid w:val="006A296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CB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9AB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676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DD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287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296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612"/>
    <w:rsid w:val="009279B2"/>
    <w:rsid w:val="00935814"/>
    <w:rsid w:val="0094502D"/>
    <w:rsid w:val="00946561"/>
    <w:rsid w:val="00946B39"/>
    <w:rsid w:val="00947013"/>
    <w:rsid w:val="0095062C"/>
    <w:rsid w:val="00956EA9"/>
    <w:rsid w:val="00962A0B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F04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61D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50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6FD"/>
    <w:rsid w:val="00B2606D"/>
    <w:rsid w:val="00B263C0"/>
    <w:rsid w:val="00B316CA"/>
    <w:rsid w:val="00B31BFB"/>
    <w:rsid w:val="00B3429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232"/>
    <w:rsid w:val="00BB5683"/>
    <w:rsid w:val="00BC112B"/>
    <w:rsid w:val="00BC17DF"/>
    <w:rsid w:val="00BC6832"/>
    <w:rsid w:val="00BD0826"/>
    <w:rsid w:val="00BD15AB"/>
    <w:rsid w:val="00BD181D"/>
    <w:rsid w:val="00BD1FC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CC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FA8"/>
    <w:rsid w:val="00D36E44"/>
    <w:rsid w:val="00D40205"/>
    <w:rsid w:val="00D40556"/>
    <w:rsid w:val="00D40C72"/>
    <w:rsid w:val="00D4141B"/>
    <w:rsid w:val="00D4145D"/>
    <w:rsid w:val="00D429C0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4C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50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9C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01"/>
    <w:rsid w:val="00E96532"/>
    <w:rsid w:val="00E973A0"/>
    <w:rsid w:val="00EA1688"/>
    <w:rsid w:val="00EA1AFC"/>
    <w:rsid w:val="00EA2317"/>
    <w:rsid w:val="00EA3A7D"/>
    <w:rsid w:val="00EA4C83"/>
    <w:rsid w:val="00EA68E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22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B0F"/>
    <w:rsid w:val="00F32D05"/>
    <w:rsid w:val="00F35263"/>
    <w:rsid w:val="00F35E34"/>
    <w:rsid w:val="00F36932"/>
    <w:rsid w:val="00F403BF"/>
    <w:rsid w:val="00F4342F"/>
    <w:rsid w:val="00F45227"/>
    <w:rsid w:val="00F4723E"/>
    <w:rsid w:val="00F5045C"/>
    <w:rsid w:val="00F520C7"/>
    <w:rsid w:val="00F53AEA"/>
    <w:rsid w:val="00F55AC7"/>
    <w:rsid w:val="00F55FC9"/>
    <w:rsid w:val="00F563CD"/>
    <w:rsid w:val="00F5663B"/>
    <w:rsid w:val="00F5674D"/>
    <w:rsid w:val="00F6090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91F"/>
    <w:rsid w:val="00FE2B19"/>
    <w:rsid w:val="00FF0538"/>
    <w:rsid w:val="00FF5B88"/>
    <w:rsid w:val="00FF6BA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15D158"/>
  <w15:docId w15:val="{4F32C336-5316-41C2-A3E3-F65923B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RDefault="008B25E0" w:rsidP="008B25E0">
          <w:pPr>
            <w:pStyle w:val="2BA46CBF0EAF49E9942AE0A6D6F3D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RDefault="008B25E0" w:rsidP="008B25E0">
          <w:pPr>
            <w:pStyle w:val="9F3495F9122D40DAB968B39AEC9F73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RDefault="008B25E0" w:rsidP="008B25E0">
          <w:pPr>
            <w:pStyle w:val="04A8C584E39D4C5D8EC4C9FA8319EC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RDefault="008B25E0" w:rsidP="008B25E0">
          <w:pPr>
            <w:pStyle w:val="608490DF0FB645CCA4BEC8360EC88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16D2332E4FE5935C014A0BFB3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45E66-6895-4555-957C-2535EE0271A3}"/>
      </w:docPartPr>
      <w:docPartBody>
        <w:p w:rsidR="00483F27" w:rsidRDefault="008B25E0" w:rsidP="008B25E0">
          <w:pPr>
            <w:pStyle w:val="27E416D2332E4FE5935C014A0BFB37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E0"/>
    <w:rsid w:val="00015D6C"/>
    <w:rsid w:val="001D6F0A"/>
    <w:rsid w:val="00483F27"/>
    <w:rsid w:val="008B25E0"/>
    <w:rsid w:val="00D2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tshllartext">
    <w:name w:val="Placeholder Text"/>
    <w:basedOn w:val="Standardstycketeckensnit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2021-02-24T00:00:00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2021-02-24T00:00:00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ac980618-6caa-4e47-a616-9e1ff045b1f5</RD_Svarsid>
  </documentManagement>
</p:properties>
</file>

<file path=customXml/itemProps1.xml><?xml version="1.0" encoding="utf-8"?>
<ds:datastoreItem xmlns:ds="http://schemas.openxmlformats.org/officeDocument/2006/customXml" ds:itemID="{3FB1BB7E-0CC2-45ED-A28E-0EB1CCE5EB58}"/>
</file>

<file path=customXml/itemProps2.xml><?xml version="1.0" encoding="utf-8"?>
<ds:datastoreItem xmlns:ds="http://schemas.openxmlformats.org/officeDocument/2006/customXml" ds:itemID="{FB666733-FA82-41B6-B227-6F5295E73324}"/>
</file>

<file path=customXml/itemProps3.xml><?xml version="1.0" encoding="utf-8"?>
<ds:datastoreItem xmlns:ds="http://schemas.openxmlformats.org/officeDocument/2006/customXml" ds:itemID="{B7C18468-1661-40BE-9A29-AD0A19152E6C}"/>
</file>

<file path=customXml/itemProps4.xml><?xml version="1.0" encoding="utf-8"?>
<ds:datastoreItem xmlns:ds="http://schemas.openxmlformats.org/officeDocument/2006/customXml" ds:itemID="{B2A55FF8-4F0D-470E-81C8-C2E6A636D9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666733-FA82-41B6-B227-6F5295E7332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65B02B3-DBDB-4113-B1F5-48565A27074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65B02B3-DBDB-4113-B1F5-48565A270749}"/>
</file>

<file path=customXml/itemProps8.xml><?xml version="1.0" encoding="utf-8"?>
<ds:datastoreItem xmlns:ds="http://schemas.openxmlformats.org/officeDocument/2006/customXml" ds:itemID="{6B236A15-59F3-4297-9F70-8415910B15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1766 av Markus Wiechel (SD) Brott mot mänskliga rättigheter i Turkiet.docx</dc:title>
  <dc:subject/>
  <dc:creator>Erik Malmberg</dc:creator>
  <cp:keywords/>
  <dc:description/>
  <cp:lastModifiedBy>Eva-Lena Gustafsson</cp:lastModifiedBy>
  <cp:revision>2</cp:revision>
  <dcterms:created xsi:type="dcterms:W3CDTF">2021-02-24T11:07:00Z</dcterms:created>
  <dcterms:modified xsi:type="dcterms:W3CDTF">2021-02-24T11:07:00Z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bc4bade4-95e6-4f21-b892-a30db541d83d</vt:lpwstr>
  </property>
</Properties>
</file>