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40890" w14:textId="0F9CB3D5" w:rsidR="00B52B15" w:rsidRDefault="00B52B15" w:rsidP="00DA0661">
      <w:pPr>
        <w:pStyle w:val="Rubrik"/>
      </w:pPr>
      <w:bookmarkStart w:id="0" w:name="Start"/>
      <w:bookmarkEnd w:id="0"/>
      <w:r>
        <w:t xml:space="preserve">Svar på fråga 2020/21:1792 av </w:t>
      </w:r>
      <w:sdt>
        <w:sdtPr>
          <w:alias w:val="Frågeställare"/>
          <w:tag w:val="delete"/>
          <w:id w:val="-211816850"/>
          <w:placeholder>
            <w:docPart w:val="F0937921C41B47118BC13AD60A11C0A4"/>
          </w:placeholder>
          <w:dataBinding w:prefixMappings="xmlns:ns0='http://lp/documentinfo/RK' " w:xpath="/ns0:DocumentInfo[1]/ns0:BaseInfo[1]/ns0:Extra3[1]" w:storeItemID="{4A9A77F6-E3F2-4899-BE37-60CF22616594}"/>
          <w:text/>
        </w:sdtPr>
        <w:sdtEndPr/>
        <w:sdtContent>
          <w:r>
            <w:t>Tina Acketoft</w:t>
          </w:r>
        </w:sdtContent>
      </w:sdt>
      <w:r>
        <w:t xml:space="preserve"> (</w:t>
      </w:r>
      <w:sdt>
        <w:sdtPr>
          <w:alias w:val="Parti"/>
          <w:tag w:val="Parti_delete"/>
          <w:id w:val="1620417071"/>
          <w:placeholder>
            <w:docPart w:val="CE8147D2B8AA4BEA868332FEEA440CD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r>
      <w:r w:rsidRPr="00B52B15">
        <w:t>Fritids- och husbehovsfiske med garn</w:t>
      </w:r>
    </w:p>
    <w:p w14:paraId="1EC3D5AF" w14:textId="46CE3C0C" w:rsidR="00B52B15" w:rsidRDefault="00371F8F" w:rsidP="00B52B15">
      <w:pPr>
        <w:pStyle w:val="Brdtext"/>
      </w:pPr>
      <w:sdt>
        <w:sdtPr>
          <w:alias w:val="Frågeställare"/>
          <w:tag w:val="delete"/>
          <w:id w:val="-1635256365"/>
          <w:placeholder>
            <w:docPart w:val="4009826098C84B338EAC178259D7BDDF"/>
          </w:placeholder>
          <w:dataBinding w:prefixMappings="xmlns:ns0='http://lp/documentinfo/RK' " w:xpath="/ns0:DocumentInfo[1]/ns0:BaseInfo[1]/ns0:Extra3[1]" w:storeItemID="{4A9A77F6-E3F2-4899-BE37-60CF22616594}"/>
          <w:text/>
        </w:sdtPr>
        <w:sdtEndPr/>
        <w:sdtContent>
          <w:r w:rsidR="00B52B15">
            <w:t>Tina Acketoft</w:t>
          </w:r>
        </w:sdtContent>
      </w:sdt>
      <w:r w:rsidR="00B52B15">
        <w:t xml:space="preserve"> har frågat mig vad jag avser att göra för att reglerna för att skydda fiskbestånden i svenska fiskevatten ska utformas på ett träffsäkert och effektivt sätt som inte slår undan benen för småskaligt fritids- och husbehovsfiske</w:t>
      </w:r>
      <w:r w:rsidR="00A04BE2">
        <w:t>.</w:t>
      </w:r>
    </w:p>
    <w:p w14:paraId="1F863516" w14:textId="56F91D8C" w:rsidR="00B52B15" w:rsidRDefault="00B52B15" w:rsidP="00B52B15">
      <w:pPr>
        <w:pStyle w:val="Brdtext"/>
      </w:pPr>
      <w:r>
        <w:t xml:space="preserve">Havs- och vattenmyndigheten har regeringens uppdrag att </w:t>
      </w:r>
      <w:r w:rsidRPr="00B52B15">
        <w:t>verka för en hållbar förvaltning av fiskeresurserna</w:t>
      </w:r>
      <w:r>
        <w:t xml:space="preserve">. Myndigheten får meddela föreskrifter för fiskevården och fiskets bedrivande som förbjuder eller begränsar fisket med avseende på vilken fisk som får fångas, användningen av fiskefartyg, fiskemetoder eller fiskeredskap och fiske inom vissa områden eller för vissa ändamål samt även om </w:t>
      </w:r>
      <w:r w:rsidRPr="00B52B15">
        <w:t>vilken hänsyn som vid fiske ska tas till naturvårdens intressen.</w:t>
      </w:r>
      <w:r>
        <w:t xml:space="preserve"> </w:t>
      </w:r>
    </w:p>
    <w:p w14:paraId="2DEF5E73" w14:textId="7DDD7D19" w:rsidR="00B52B15" w:rsidRDefault="008539C6" w:rsidP="008539C6">
      <w:pPr>
        <w:pStyle w:val="Brdtext"/>
      </w:pPr>
      <w:r>
        <w:t>Enligt f</w:t>
      </w:r>
      <w:r w:rsidRPr="008539C6">
        <w:t>örordning</w:t>
      </w:r>
      <w:r>
        <w:t xml:space="preserve">en </w:t>
      </w:r>
      <w:r w:rsidRPr="008539C6">
        <w:t>(2007:1244) om konsekvensutredning vid regelgivning</w:t>
      </w:r>
      <w:r>
        <w:t xml:space="preserve"> ska en myndighet innan den beslutar om föreskrifter så tidigt som möjligt utreda föreskrifternas kostnadsmässiga och andra konsekvenser i den omfattning som behövs i det enskilda fallet och dokumentera utredningen i en konsekvensutredning samt ge statliga myndigheter, kommuner, regioner, organisationer, näringslivet och andra som kostnadsmässigt eller på något annat betydande sätt berörs tillfälle att yttra sig i frågan och om konsekvensutredningen. </w:t>
      </w:r>
      <w:r w:rsidR="00B03BFD">
        <w:t>R</w:t>
      </w:r>
      <w:r>
        <w:t xml:space="preserve">emissbehandlingen av Havs- och vattenmyndighetens förslag om fiskereglering i marina skyddade områden i Västerhavet </w:t>
      </w:r>
      <w:r w:rsidR="00755FC4">
        <w:t xml:space="preserve">innebär att </w:t>
      </w:r>
      <w:r>
        <w:t>förslagen bli</w:t>
      </w:r>
      <w:r w:rsidR="00755FC4">
        <w:t>r</w:t>
      </w:r>
      <w:r>
        <w:t xml:space="preserve"> allsidigt belysta.</w:t>
      </w:r>
    </w:p>
    <w:p w14:paraId="59E960DB" w14:textId="154B02BF" w:rsidR="00B52B15" w:rsidRPr="00A04BE2" w:rsidRDefault="00B52B15" w:rsidP="006A12F1">
      <w:pPr>
        <w:pStyle w:val="Brdtext"/>
        <w:rPr>
          <w:lang w:val="de-DE"/>
        </w:rPr>
      </w:pPr>
      <w:r w:rsidRPr="00A04BE2">
        <w:rPr>
          <w:lang w:val="de-DE"/>
        </w:rPr>
        <w:t xml:space="preserve">Stockholm den </w:t>
      </w:r>
      <w:sdt>
        <w:sdtPr>
          <w:rPr>
            <w:lang w:val="de-DE"/>
          </w:rPr>
          <w:id w:val="-1225218591"/>
          <w:placeholder>
            <w:docPart w:val="8A69CAAE256846308A959235A1D9FA07"/>
          </w:placeholder>
          <w:dataBinding w:prefixMappings="xmlns:ns0='http://lp/documentinfo/RK' " w:xpath="/ns0:DocumentInfo[1]/ns0:BaseInfo[1]/ns0:HeaderDate[1]" w:storeItemID="{4A9A77F6-E3F2-4899-BE37-60CF22616594}"/>
          <w:date w:fullDate="2021-02-24T00:00:00Z">
            <w:dateFormat w:val="d MMMM yyyy"/>
            <w:lid w:val="sv-SE"/>
            <w:storeMappedDataAs w:val="dateTime"/>
            <w:calendar w:val="gregorian"/>
          </w:date>
        </w:sdtPr>
        <w:sdtEndPr/>
        <w:sdtContent>
          <w:r w:rsidR="008539C6" w:rsidRPr="00A04BE2">
            <w:rPr>
              <w:lang w:val="de-DE"/>
            </w:rPr>
            <w:t>24 februari 2021</w:t>
          </w:r>
        </w:sdtContent>
      </w:sdt>
    </w:p>
    <w:p w14:paraId="693599EE" w14:textId="77777777" w:rsidR="00B52B15" w:rsidRPr="00A04BE2" w:rsidRDefault="00B52B15" w:rsidP="004E7A8F">
      <w:pPr>
        <w:pStyle w:val="Brdtextutanavstnd"/>
        <w:rPr>
          <w:lang w:val="de-DE"/>
        </w:rPr>
      </w:pPr>
    </w:p>
    <w:p w14:paraId="485F40A3" w14:textId="77777777" w:rsidR="00B52B15" w:rsidRPr="00A04BE2" w:rsidRDefault="00B52B15" w:rsidP="004E7A8F">
      <w:pPr>
        <w:pStyle w:val="Brdtextutanavstnd"/>
        <w:rPr>
          <w:lang w:val="de-DE"/>
        </w:rPr>
      </w:pPr>
    </w:p>
    <w:p w14:paraId="093F8CC1" w14:textId="77777777" w:rsidR="00B52B15" w:rsidRPr="00A04BE2" w:rsidRDefault="00B52B15" w:rsidP="004E7A8F">
      <w:pPr>
        <w:pStyle w:val="Brdtextutanavstnd"/>
        <w:rPr>
          <w:lang w:val="de-DE"/>
        </w:rPr>
      </w:pPr>
    </w:p>
    <w:sdt>
      <w:sdtPr>
        <w:rPr>
          <w:lang w:val="de-DE"/>
        </w:rPr>
        <w:alias w:val="Klicka på listpilen"/>
        <w:tag w:val="run-loadAllMinistersFromDep_delete"/>
        <w:id w:val="-122627287"/>
        <w:placeholder>
          <w:docPart w:val="C8BB6F8BF5824FDC93F1A02F3ED51349"/>
        </w:placeholder>
        <w:dataBinding w:prefixMappings="xmlns:ns0='http://lp/documentinfo/RK' " w:xpath="/ns0:DocumentInfo[1]/ns0:BaseInfo[1]/ns0:TopSender[1]" w:storeItemID="{4A9A77F6-E3F2-4899-BE37-60CF22616594}"/>
        <w:comboBox w:lastValue="Landsbygdsministern">
          <w:listItem w:displayText="Ibrahim Baylan" w:value="Näringsministern"/>
          <w:listItem w:displayText="Jennie Nilsson" w:value="Landsbygdsministern"/>
        </w:comboBox>
      </w:sdtPr>
      <w:sdtEndPr/>
      <w:sdtContent>
        <w:p w14:paraId="66076BED" w14:textId="2689EB3C" w:rsidR="00B52B15" w:rsidRPr="00A04BE2" w:rsidRDefault="00B52B15" w:rsidP="00422A41">
          <w:pPr>
            <w:pStyle w:val="Brdtext"/>
            <w:rPr>
              <w:lang w:val="de-DE"/>
            </w:rPr>
          </w:pPr>
          <w:r w:rsidRPr="00A04BE2">
            <w:rPr>
              <w:lang w:val="de-DE"/>
            </w:rPr>
            <w:t>Jennie Nilsson</w:t>
          </w:r>
        </w:p>
      </w:sdtContent>
    </w:sdt>
    <w:p w14:paraId="41295853" w14:textId="05FF2D9A" w:rsidR="00B52B15" w:rsidRPr="00A04BE2" w:rsidRDefault="00B52B15" w:rsidP="00DB48AB">
      <w:pPr>
        <w:pStyle w:val="Brdtext"/>
        <w:rPr>
          <w:lang w:val="de-DE"/>
        </w:rPr>
      </w:pPr>
    </w:p>
    <w:sectPr w:rsidR="00B52B15" w:rsidRPr="00A04BE2"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ECF1E9" w14:textId="77777777" w:rsidR="00173E80" w:rsidRDefault="00173E80" w:rsidP="00A87A54">
      <w:pPr>
        <w:spacing w:after="0" w:line="240" w:lineRule="auto"/>
      </w:pPr>
      <w:r>
        <w:separator/>
      </w:r>
    </w:p>
  </w:endnote>
  <w:endnote w:type="continuationSeparator" w:id="0">
    <w:p w14:paraId="22092DE7" w14:textId="77777777" w:rsidR="00173E80" w:rsidRDefault="00173E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3DE96"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BFE2C2" w14:textId="77777777" w:rsidTr="006A26EC">
      <w:trPr>
        <w:trHeight w:val="227"/>
        <w:jc w:val="right"/>
      </w:trPr>
      <w:tc>
        <w:tcPr>
          <w:tcW w:w="708" w:type="dxa"/>
          <w:vAlign w:val="bottom"/>
        </w:tcPr>
        <w:p w14:paraId="79173E5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D5AEE1C" w14:textId="77777777" w:rsidTr="006A26EC">
      <w:trPr>
        <w:trHeight w:val="850"/>
        <w:jc w:val="right"/>
      </w:trPr>
      <w:tc>
        <w:tcPr>
          <w:tcW w:w="708" w:type="dxa"/>
          <w:vAlign w:val="bottom"/>
        </w:tcPr>
        <w:p w14:paraId="5B6ADADB" w14:textId="77777777" w:rsidR="005606BC" w:rsidRPr="00347E11" w:rsidRDefault="005606BC" w:rsidP="005606BC">
          <w:pPr>
            <w:pStyle w:val="Sidfot"/>
            <w:spacing w:line="276" w:lineRule="auto"/>
            <w:jc w:val="right"/>
          </w:pPr>
        </w:p>
      </w:tc>
    </w:tr>
  </w:tbl>
  <w:p w14:paraId="146D66E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F09138" w14:textId="77777777" w:rsidTr="001F4302">
      <w:trPr>
        <w:trHeight w:val="510"/>
      </w:trPr>
      <w:tc>
        <w:tcPr>
          <w:tcW w:w="8525" w:type="dxa"/>
          <w:gridSpan w:val="2"/>
          <w:vAlign w:val="bottom"/>
        </w:tcPr>
        <w:p w14:paraId="19751D45" w14:textId="77777777" w:rsidR="00347E11" w:rsidRPr="00347E11" w:rsidRDefault="00347E11" w:rsidP="00347E11">
          <w:pPr>
            <w:pStyle w:val="Sidfot"/>
            <w:rPr>
              <w:sz w:val="8"/>
            </w:rPr>
          </w:pPr>
        </w:p>
      </w:tc>
    </w:tr>
    <w:tr w:rsidR="00093408" w:rsidRPr="00EE3C0F" w14:paraId="3377FF2E" w14:textId="77777777" w:rsidTr="00C26068">
      <w:trPr>
        <w:trHeight w:val="227"/>
      </w:trPr>
      <w:tc>
        <w:tcPr>
          <w:tcW w:w="4074" w:type="dxa"/>
        </w:tcPr>
        <w:p w14:paraId="73FFF12D" w14:textId="77777777" w:rsidR="00347E11" w:rsidRPr="00F53AEA" w:rsidRDefault="00347E11" w:rsidP="00C26068">
          <w:pPr>
            <w:pStyle w:val="Sidfot"/>
            <w:spacing w:line="276" w:lineRule="auto"/>
          </w:pPr>
        </w:p>
      </w:tc>
      <w:tc>
        <w:tcPr>
          <w:tcW w:w="4451" w:type="dxa"/>
        </w:tcPr>
        <w:p w14:paraId="3CD43167" w14:textId="77777777" w:rsidR="00093408" w:rsidRPr="00F53AEA" w:rsidRDefault="00093408" w:rsidP="00F53AEA">
          <w:pPr>
            <w:pStyle w:val="Sidfot"/>
            <w:spacing w:line="276" w:lineRule="auto"/>
          </w:pPr>
        </w:p>
      </w:tc>
    </w:tr>
  </w:tbl>
  <w:p w14:paraId="1D855B7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DEEF0" w14:textId="77777777" w:rsidR="00173E80" w:rsidRDefault="00173E80" w:rsidP="00A87A54">
      <w:pPr>
        <w:spacing w:after="0" w:line="240" w:lineRule="auto"/>
      </w:pPr>
      <w:r>
        <w:separator/>
      </w:r>
    </w:p>
  </w:footnote>
  <w:footnote w:type="continuationSeparator" w:id="0">
    <w:p w14:paraId="435C91A0" w14:textId="77777777" w:rsidR="00173E80" w:rsidRDefault="00173E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0AC7C"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0727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2B15" w14:paraId="72A6E9B9" w14:textId="77777777" w:rsidTr="00C93EBA">
      <w:trPr>
        <w:trHeight w:val="227"/>
      </w:trPr>
      <w:tc>
        <w:tcPr>
          <w:tcW w:w="5534" w:type="dxa"/>
        </w:tcPr>
        <w:p w14:paraId="58771BCF" w14:textId="77777777" w:rsidR="00B52B15" w:rsidRPr="007D73AB" w:rsidRDefault="00B52B15">
          <w:pPr>
            <w:pStyle w:val="Sidhuvud"/>
          </w:pPr>
        </w:p>
      </w:tc>
      <w:tc>
        <w:tcPr>
          <w:tcW w:w="3170" w:type="dxa"/>
          <w:vAlign w:val="bottom"/>
        </w:tcPr>
        <w:p w14:paraId="6C72B441" w14:textId="77777777" w:rsidR="00B52B15" w:rsidRPr="007D73AB" w:rsidRDefault="00B52B15" w:rsidP="00340DE0">
          <w:pPr>
            <w:pStyle w:val="Sidhuvud"/>
          </w:pPr>
        </w:p>
      </w:tc>
      <w:tc>
        <w:tcPr>
          <w:tcW w:w="1134" w:type="dxa"/>
        </w:tcPr>
        <w:p w14:paraId="077A1C93" w14:textId="77777777" w:rsidR="00B52B15" w:rsidRDefault="00B52B15" w:rsidP="005A703A">
          <w:pPr>
            <w:pStyle w:val="Sidhuvud"/>
          </w:pPr>
        </w:p>
      </w:tc>
    </w:tr>
    <w:tr w:rsidR="00B52B15" w14:paraId="0442C714" w14:textId="77777777" w:rsidTr="00C93EBA">
      <w:trPr>
        <w:trHeight w:val="1928"/>
      </w:trPr>
      <w:tc>
        <w:tcPr>
          <w:tcW w:w="5534" w:type="dxa"/>
        </w:tcPr>
        <w:p w14:paraId="08615280" w14:textId="77777777" w:rsidR="00B52B15" w:rsidRPr="00340DE0" w:rsidRDefault="00B52B15" w:rsidP="00340DE0">
          <w:pPr>
            <w:pStyle w:val="Sidhuvud"/>
          </w:pPr>
          <w:r>
            <w:rPr>
              <w:noProof/>
            </w:rPr>
            <w:drawing>
              <wp:inline distT="0" distB="0" distL="0" distR="0" wp14:anchorId="160FEAEF" wp14:editId="7BB488E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8A6A862" w14:textId="77777777" w:rsidR="00B52B15" w:rsidRPr="00710A6C" w:rsidRDefault="00B52B15" w:rsidP="00EE3C0F">
          <w:pPr>
            <w:pStyle w:val="Sidhuvud"/>
            <w:rPr>
              <w:b/>
            </w:rPr>
          </w:pPr>
        </w:p>
        <w:p w14:paraId="4C966DB3" w14:textId="77777777" w:rsidR="00B52B15" w:rsidRDefault="00B52B15" w:rsidP="00EE3C0F">
          <w:pPr>
            <w:pStyle w:val="Sidhuvud"/>
          </w:pPr>
        </w:p>
        <w:p w14:paraId="41FB4B69" w14:textId="77777777" w:rsidR="00B52B15" w:rsidRDefault="00B52B15" w:rsidP="00EE3C0F">
          <w:pPr>
            <w:pStyle w:val="Sidhuvud"/>
          </w:pPr>
        </w:p>
        <w:p w14:paraId="6088DDC0" w14:textId="77777777" w:rsidR="00B52B15" w:rsidRDefault="00B52B15" w:rsidP="00EE3C0F">
          <w:pPr>
            <w:pStyle w:val="Sidhuvud"/>
          </w:pPr>
        </w:p>
        <w:sdt>
          <w:sdtPr>
            <w:alias w:val="Dnr"/>
            <w:tag w:val="ccRKShow_Dnr"/>
            <w:id w:val="-829283628"/>
            <w:placeholder>
              <w:docPart w:val="5C7460C573CD4E988DAD3CD8F4999602"/>
            </w:placeholder>
            <w:dataBinding w:prefixMappings="xmlns:ns0='http://lp/documentinfo/RK' " w:xpath="/ns0:DocumentInfo[1]/ns0:BaseInfo[1]/ns0:Dnr[1]" w:storeItemID="{4A9A77F6-E3F2-4899-BE37-60CF22616594}"/>
            <w:text/>
          </w:sdtPr>
          <w:sdtEndPr/>
          <w:sdtContent>
            <w:p w14:paraId="7DAFEA16" w14:textId="5BD49689" w:rsidR="00B52B15" w:rsidRDefault="00B52B15" w:rsidP="00EE3C0F">
              <w:pPr>
                <w:pStyle w:val="Sidhuvud"/>
              </w:pPr>
              <w:r>
                <w:t>N2021/00484</w:t>
              </w:r>
            </w:p>
          </w:sdtContent>
        </w:sdt>
        <w:sdt>
          <w:sdtPr>
            <w:alias w:val="DocNumber"/>
            <w:tag w:val="DocNumber"/>
            <w:id w:val="1726028884"/>
            <w:placeholder>
              <w:docPart w:val="6D6DBF775D9C4571997093E217561DB8"/>
            </w:placeholder>
            <w:showingPlcHdr/>
            <w:dataBinding w:prefixMappings="xmlns:ns0='http://lp/documentinfo/RK' " w:xpath="/ns0:DocumentInfo[1]/ns0:BaseInfo[1]/ns0:DocNumber[1]" w:storeItemID="{4A9A77F6-E3F2-4899-BE37-60CF22616594}"/>
            <w:text/>
          </w:sdtPr>
          <w:sdtEndPr/>
          <w:sdtContent>
            <w:p w14:paraId="60B437F0" w14:textId="77777777" w:rsidR="00B52B15" w:rsidRDefault="00B52B15" w:rsidP="00EE3C0F">
              <w:pPr>
                <w:pStyle w:val="Sidhuvud"/>
              </w:pPr>
              <w:r>
                <w:rPr>
                  <w:rStyle w:val="Platshllartext"/>
                </w:rPr>
                <w:t xml:space="preserve"> </w:t>
              </w:r>
            </w:p>
          </w:sdtContent>
        </w:sdt>
        <w:p w14:paraId="7CD2EC64" w14:textId="77777777" w:rsidR="00B52B15" w:rsidRDefault="00B52B15" w:rsidP="00EE3C0F">
          <w:pPr>
            <w:pStyle w:val="Sidhuvud"/>
          </w:pPr>
        </w:p>
      </w:tc>
      <w:tc>
        <w:tcPr>
          <w:tcW w:w="1134" w:type="dxa"/>
        </w:tcPr>
        <w:p w14:paraId="42C3C259" w14:textId="77777777" w:rsidR="00B52B15" w:rsidRDefault="00B52B15" w:rsidP="0094502D">
          <w:pPr>
            <w:pStyle w:val="Sidhuvud"/>
          </w:pPr>
        </w:p>
        <w:p w14:paraId="6B039A49" w14:textId="77777777" w:rsidR="00B52B15" w:rsidRPr="0094502D" w:rsidRDefault="00B52B15" w:rsidP="00EC71A6">
          <w:pPr>
            <w:pStyle w:val="Sidhuvud"/>
          </w:pPr>
        </w:p>
      </w:tc>
    </w:tr>
    <w:tr w:rsidR="00B52B15" w14:paraId="088A07FC" w14:textId="77777777" w:rsidTr="00C93EBA">
      <w:trPr>
        <w:trHeight w:val="2268"/>
      </w:trPr>
      <w:sdt>
        <w:sdtPr>
          <w:rPr>
            <w:b/>
          </w:rPr>
          <w:alias w:val="SenderText"/>
          <w:tag w:val="ccRKShow_SenderText"/>
          <w:id w:val="1374046025"/>
          <w:placeholder>
            <w:docPart w:val="C388CA9A43B546149F409D3AAB7A893C"/>
          </w:placeholder>
        </w:sdtPr>
        <w:sdtEndPr>
          <w:rPr>
            <w:b w:val="0"/>
          </w:rPr>
        </w:sdtEndPr>
        <w:sdtContent>
          <w:tc>
            <w:tcPr>
              <w:tcW w:w="5534" w:type="dxa"/>
              <w:tcMar>
                <w:right w:w="1134" w:type="dxa"/>
              </w:tcMar>
            </w:tcPr>
            <w:p w14:paraId="3243886F" w14:textId="77777777" w:rsidR="00B52B15" w:rsidRPr="00B52B15" w:rsidRDefault="00B52B15" w:rsidP="00340DE0">
              <w:pPr>
                <w:pStyle w:val="Sidhuvud"/>
                <w:rPr>
                  <w:b/>
                </w:rPr>
              </w:pPr>
              <w:r w:rsidRPr="00B52B15">
                <w:rPr>
                  <w:b/>
                </w:rPr>
                <w:t>Näringsdepartementet</w:t>
              </w:r>
            </w:p>
            <w:p w14:paraId="10DBF4C1" w14:textId="63D5CE0F" w:rsidR="00B52B15" w:rsidRPr="00340DE0" w:rsidRDefault="00B52B15" w:rsidP="00340DE0">
              <w:pPr>
                <w:pStyle w:val="Sidhuvud"/>
              </w:pPr>
              <w:r w:rsidRPr="00B52B15">
                <w:t>Landsbygdsministern</w:t>
              </w:r>
            </w:p>
          </w:tc>
        </w:sdtContent>
      </w:sdt>
      <w:sdt>
        <w:sdtPr>
          <w:alias w:val="Recipient"/>
          <w:tag w:val="ccRKShow_Recipient"/>
          <w:id w:val="-28344517"/>
          <w:placeholder>
            <w:docPart w:val="13AA421025C046508C837FCCC7D9D65F"/>
          </w:placeholder>
          <w:dataBinding w:prefixMappings="xmlns:ns0='http://lp/documentinfo/RK' " w:xpath="/ns0:DocumentInfo[1]/ns0:BaseInfo[1]/ns0:Recipient[1]" w:storeItemID="{4A9A77F6-E3F2-4899-BE37-60CF22616594}"/>
          <w:text w:multiLine="1"/>
        </w:sdtPr>
        <w:sdtEndPr/>
        <w:sdtContent>
          <w:tc>
            <w:tcPr>
              <w:tcW w:w="3170" w:type="dxa"/>
            </w:tcPr>
            <w:p w14:paraId="61494336" w14:textId="77777777" w:rsidR="00B52B15" w:rsidRDefault="00B52B15" w:rsidP="00547B89">
              <w:pPr>
                <w:pStyle w:val="Sidhuvud"/>
              </w:pPr>
              <w:r>
                <w:t>Till riksdagen</w:t>
              </w:r>
            </w:p>
          </w:tc>
        </w:sdtContent>
      </w:sdt>
      <w:tc>
        <w:tcPr>
          <w:tcW w:w="1134" w:type="dxa"/>
        </w:tcPr>
        <w:p w14:paraId="52A46A2C" w14:textId="77777777" w:rsidR="00B52B15" w:rsidRDefault="00B52B15" w:rsidP="003E6020">
          <w:pPr>
            <w:pStyle w:val="Sidhuvud"/>
          </w:pPr>
        </w:p>
      </w:tc>
    </w:tr>
  </w:tbl>
  <w:p w14:paraId="3260F48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1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3E80"/>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12AE"/>
    <w:rsid w:val="00260D2D"/>
    <w:rsid w:val="00261975"/>
    <w:rsid w:val="00262C7E"/>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1F8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5FC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39C6"/>
    <w:rsid w:val="008573B9"/>
    <w:rsid w:val="0085782D"/>
    <w:rsid w:val="00863BB7"/>
    <w:rsid w:val="008663D3"/>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BE2"/>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4B5"/>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3BFD"/>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B15"/>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CC5295"/>
  <w15:docId w15:val="{353E9FE1-F2B1-426B-81A0-A0906BF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C7460C573CD4E988DAD3CD8F4999602"/>
        <w:category>
          <w:name w:val="Allmänt"/>
          <w:gallery w:val="placeholder"/>
        </w:category>
        <w:types>
          <w:type w:val="bbPlcHdr"/>
        </w:types>
        <w:behaviors>
          <w:behavior w:val="content"/>
        </w:behaviors>
        <w:guid w:val="{926019F9-D802-411A-9C26-DBFDF1A9EAD2}"/>
      </w:docPartPr>
      <w:docPartBody>
        <w:p w:rsidR="00EE232D" w:rsidRDefault="00785746" w:rsidP="00785746">
          <w:pPr>
            <w:pStyle w:val="5C7460C573CD4E988DAD3CD8F4999602"/>
          </w:pPr>
          <w:r>
            <w:rPr>
              <w:rStyle w:val="Platshllartext"/>
            </w:rPr>
            <w:t xml:space="preserve"> </w:t>
          </w:r>
        </w:p>
      </w:docPartBody>
    </w:docPart>
    <w:docPart>
      <w:docPartPr>
        <w:name w:val="6D6DBF775D9C4571997093E217561DB8"/>
        <w:category>
          <w:name w:val="Allmänt"/>
          <w:gallery w:val="placeholder"/>
        </w:category>
        <w:types>
          <w:type w:val="bbPlcHdr"/>
        </w:types>
        <w:behaviors>
          <w:behavior w:val="content"/>
        </w:behaviors>
        <w:guid w:val="{CC8284ED-C1E2-4EF7-A235-6FD72895EF0B}"/>
      </w:docPartPr>
      <w:docPartBody>
        <w:p w:rsidR="00EE232D" w:rsidRDefault="00785746" w:rsidP="00785746">
          <w:pPr>
            <w:pStyle w:val="6D6DBF775D9C4571997093E217561DB81"/>
          </w:pPr>
          <w:r>
            <w:rPr>
              <w:rStyle w:val="Platshllartext"/>
            </w:rPr>
            <w:t xml:space="preserve"> </w:t>
          </w:r>
        </w:p>
      </w:docPartBody>
    </w:docPart>
    <w:docPart>
      <w:docPartPr>
        <w:name w:val="C388CA9A43B546149F409D3AAB7A893C"/>
        <w:category>
          <w:name w:val="Allmänt"/>
          <w:gallery w:val="placeholder"/>
        </w:category>
        <w:types>
          <w:type w:val="bbPlcHdr"/>
        </w:types>
        <w:behaviors>
          <w:behavior w:val="content"/>
        </w:behaviors>
        <w:guid w:val="{33BFD2FB-8454-492E-8697-C298C71227B3}"/>
      </w:docPartPr>
      <w:docPartBody>
        <w:p w:rsidR="00EE232D" w:rsidRDefault="00785746" w:rsidP="00785746">
          <w:pPr>
            <w:pStyle w:val="C388CA9A43B546149F409D3AAB7A893C1"/>
          </w:pPr>
          <w:r>
            <w:rPr>
              <w:rStyle w:val="Platshllartext"/>
            </w:rPr>
            <w:t xml:space="preserve"> </w:t>
          </w:r>
        </w:p>
      </w:docPartBody>
    </w:docPart>
    <w:docPart>
      <w:docPartPr>
        <w:name w:val="13AA421025C046508C837FCCC7D9D65F"/>
        <w:category>
          <w:name w:val="Allmänt"/>
          <w:gallery w:val="placeholder"/>
        </w:category>
        <w:types>
          <w:type w:val="bbPlcHdr"/>
        </w:types>
        <w:behaviors>
          <w:behavior w:val="content"/>
        </w:behaviors>
        <w:guid w:val="{9F52011A-787E-49C4-9AC0-4AA41625C186}"/>
      </w:docPartPr>
      <w:docPartBody>
        <w:p w:rsidR="00EE232D" w:rsidRDefault="00785746" w:rsidP="00785746">
          <w:pPr>
            <w:pStyle w:val="13AA421025C046508C837FCCC7D9D65F"/>
          </w:pPr>
          <w:r>
            <w:rPr>
              <w:rStyle w:val="Platshllartext"/>
            </w:rPr>
            <w:t xml:space="preserve"> </w:t>
          </w:r>
        </w:p>
      </w:docPartBody>
    </w:docPart>
    <w:docPart>
      <w:docPartPr>
        <w:name w:val="F0937921C41B47118BC13AD60A11C0A4"/>
        <w:category>
          <w:name w:val="Allmänt"/>
          <w:gallery w:val="placeholder"/>
        </w:category>
        <w:types>
          <w:type w:val="bbPlcHdr"/>
        </w:types>
        <w:behaviors>
          <w:behavior w:val="content"/>
        </w:behaviors>
        <w:guid w:val="{D6E4A9C0-08D1-4B1C-AD80-20A3D1BF949D}"/>
      </w:docPartPr>
      <w:docPartBody>
        <w:p w:rsidR="00EE232D" w:rsidRDefault="00785746" w:rsidP="00785746">
          <w:pPr>
            <w:pStyle w:val="F0937921C41B47118BC13AD60A11C0A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E8147D2B8AA4BEA868332FEEA440CDA"/>
        <w:category>
          <w:name w:val="Allmänt"/>
          <w:gallery w:val="placeholder"/>
        </w:category>
        <w:types>
          <w:type w:val="bbPlcHdr"/>
        </w:types>
        <w:behaviors>
          <w:behavior w:val="content"/>
        </w:behaviors>
        <w:guid w:val="{B9BED703-55D0-4F55-9BE6-E184CC101E00}"/>
      </w:docPartPr>
      <w:docPartBody>
        <w:p w:rsidR="00EE232D" w:rsidRDefault="00785746" w:rsidP="00785746">
          <w:pPr>
            <w:pStyle w:val="CE8147D2B8AA4BEA868332FEEA440CDA"/>
          </w:pPr>
          <w:r>
            <w:t xml:space="preserve"> </w:t>
          </w:r>
          <w:r>
            <w:rPr>
              <w:rStyle w:val="Platshllartext"/>
            </w:rPr>
            <w:t>Välj ett parti.</w:t>
          </w:r>
        </w:p>
      </w:docPartBody>
    </w:docPart>
    <w:docPart>
      <w:docPartPr>
        <w:name w:val="4009826098C84B338EAC178259D7BDDF"/>
        <w:category>
          <w:name w:val="Allmänt"/>
          <w:gallery w:val="placeholder"/>
        </w:category>
        <w:types>
          <w:type w:val="bbPlcHdr"/>
        </w:types>
        <w:behaviors>
          <w:behavior w:val="content"/>
        </w:behaviors>
        <w:guid w:val="{19066FF0-9D1C-4051-AE5B-CE994EE5FCA1}"/>
      </w:docPartPr>
      <w:docPartBody>
        <w:p w:rsidR="00EE232D" w:rsidRDefault="00785746" w:rsidP="00785746">
          <w:pPr>
            <w:pStyle w:val="4009826098C84B338EAC178259D7BDD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A69CAAE256846308A959235A1D9FA07"/>
        <w:category>
          <w:name w:val="Allmänt"/>
          <w:gallery w:val="placeholder"/>
        </w:category>
        <w:types>
          <w:type w:val="bbPlcHdr"/>
        </w:types>
        <w:behaviors>
          <w:behavior w:val="content"/>
        </w:behaviors>
        <w:guid w:val="{73750B91-298A-49DC-AE7D-5AB9F0C84B42}"/>
      </w:docPartPr>
      <w:docPartBody>
        <w:p w:rsidR="00EE232D" w:rsidRDefault="00785746" w:rsidP="00785746">
          <w:pPr>
            <w:pStyle w:val="8A69CAAE256846308A959235A1D9FA07"/>
          </w:pPr>
          <w:r>
            <w:rPr>
              <w:rStyle w:val="Platshllartext"/>
            </w:rPr>
            <w:t>Klicka här för att ange datum.</w:t>
          </w:r>
        </w:p>
      </w:docPartBody>
    </w:docPart>
    <w:docPart>
      <w:docPartPr>
        <w:name w:val="C8BB6F8BF5824FDC93F1A02F3ED51349"/>
        <w:category>
          <w:name w:val="Allmänt"/>
          <w:gallery w:val="placeholder"/>
        </w:category>
        <w:types>
          <w:type w:val="bbPlcHdr"/>
        </w:types>
        <w:behaviors>
          <w:behavior w:val="content"/>
        </w:behaviors>
        <w:guid w:val="{FB794F7A-3833-4CB9-AD9C-0EB3D1433A09}"/>
      </w:docPartPr>
      <w:docPartBody>
        <w:p w:rsidR="00EE232D" w:rsidRDefault="00785746" w:rsidP="00785746">
          <w:pPr>
            <w:pStyle w:val="C8BB6F8BF5824FDC93F1A02F3ED5134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46"/>
    <w:rsid w:val="003214A2"/>
    <w:rsid w:val="00785746"/>
    <w:rsid w:val="00EE2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C419A56F24498D887AA3678E9CE1ED">
    <w:name w:val="56C419A56F24498D887AA3678E9CE1ED"/>
    <w:rsid w:val="00785746"/>
  </w:style>
  <w:style w:type="character" w:styleId="Platshllartext">
    <w:name w:val="Placeholder Text"/>
    <w:basedOn w:val="Standardstycketeckensnitt"/>
    <w:uiPriority w:val="99"/>
    <w:semiHidden/>
    <w:rsid w:val="00785746"/>
    <w:rPr>
      <w:noProof w:val="0"/>
      <w:color w:val="808080"/>
    </w:rPr>
  </w:style>
  <w:style w:type="paragraph" w:customStyle="1" w:styleId="46FB95930C404B46B48C2FF9431B8BF4">
    <w:name w:val="46FB95930C404B46B48C2FF9431B8BF4"/>
    <w:rsid w:val="00785746"/>
  </w:style>
  <w:style w:type="paragraph" w:customStyle="1" w:styleId="360B38C9AACA4A6AAD0BDF30B972488E">
    <w:name w:val="360B38C9AACA4A6AAD0BDF30B972488E"/>
    <w:rsid w:val="00785746"/>
  </w:style>
  <w:style w:type="paragraph" w:customStyle="1" w:styleId="FF0B141BAF8243F7AF0264C2B519F018">
    <w:name w:val="FF0B141BAF8243F7AF0264C2B519F018"/>
    <w:rsid w:val="00785746"/>
  </w:style>
  <w:style w:type="paragraph" w:customStyle="1" w:styleId="5C7460C573CD4E988DAD3CD8F4999602">
    <w:name w:val="5C7460C573CD4E988DAD3CD8F4999602"/>
    <w:rsid w:val="00785746"/>
  </w:style>
  <w:style w:type="paragraph" w:customStyle="1" w:styleId="6D6DBF775D9C4571997093E217561DB8">
    <w:name w:val="6D6DBF775D9C4571997093E217561DB8"/>
    <w:rsid w:val="00785746"/>
  </w:style>
  <w:style w:type="paragraph" w:customStyle="1" w:styleId="97BA2FA04AFB4F0587CDE7A730F0B150">
    <w:name w:val="97BA2FA04AFB4F0587CDE7A730F0B150"/>
    <w:rsid w:val="00785746"/>
  </w:style>
  <w:style w:type="paragraph" w:customStyle="1" w:styleId="C63200DBD8A14760A5543599CCF39635">
    <w:name w:val="C63200DBD8A14760A5543599CCF39635"/>
    <w:rsid w:val="00785746"/>
  </w:style>
  <w:style w:type="paragraph" w:customStyle="1" w:styleId="C3238972F48A4E409EE4FA3C5F0F231B">
    <w:name w:val="C3238972F48A4E409EE4FA3C5F0F231B"/>
    <w:rsid w:val="00785746"/>
  </w:style>
  <w:style w:type="paragraph" w:customStyle="1" w:styleId="C388CA9A43B546149F409D3AAB7A893C">
    <w:name w:val="C388CA9A43B546149F409D3AAB7A893C"/>
    <w:rsid w:val="00785746"/>
  </w:style>
  <w:style w:type="paragraph" w:customStyle="1" w:styleId="13AA421025C046508C837FCCC7D9D65F">
    <w:name w:val="13AA421025C046508C837FCCC7D9D65F"/>
    <w:rsid w:val="00785746"/>
  </w:style>
  <w:style w:type="paragraph" w:customStyle="1" w:styleId="6D6DBF775D9C4571997093E217561DB81">
    <w:name w:val="6D6DBF775D9C4571997093E217561DB81"/>
    <w:rsid w:val="007857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88CA9A43B546149F409D3AAB7A893C1">
    <w:name w:val="C388CA9A43B546149F409D3AAB7A893C1"/>
    <w:rsid w:val="007857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937921C41B47118BC13AD60A11C0A4">
    <w:name w:val="F0937921C41B47118BC13AD60A11C0A4"/>
    <w:rsid w:val="00785746"/>
  </w:style>
  <w:style w:type="paragraph" w:customStyle="1" w:styleId="CE8147D2B8AA4BEA868332FEEA440CDA">
    <w:name w:val="CE8147D2B8AA4BEA868332FEEA440CDA"/>
    <w:rsid w:val="00785746"/>
  </w:style>
  <w:style w:type="paragraph" w:customStyle="1" w:styleId="AA3C8019BCB444F2817E0255F7D9051F">
    <w:name w:val="AA3C8019BCB444F2817E0255F7D9051F"/>
    <w:rsid w:val="00785746"/>
  </w:style>
  <w:style w:type="paragraph" w:customStyle="1" w:styleId="B48D7169AA7E484F8EB45985AFBE6C9C">
    <w:name w:val="B48D7169AA7E484F8EB45985AFBE6C9C"/>
    <w:rsid w:val="00785746"/>
  </w:style>
  <w:style w:type="paragraph" w:customStyle="1" w:styleId="4009826098C84B338EAC178259D7BDDF">
    <w:name w:val="4009826098C84B338EAC178259D7BDDF"/>
    <w:rsid w:val="00785746"/>
  </w:style>
  <w:style w:type="paragraph" w:customStyle="1" w:styleId="8A69CAAE256846308A959235A1D9FA07">
    <w:name w:val="8A69CAAE256846308A959235A1D9FA07"/>
    <w:rsid w:val="00785746"/>
  </w:style>
  <w:style w:type="paragraph" w:customStyle="1" w:styleId="C8BB6F8BF5824FDC93F1A02F3ED51349">
    <w:name w:val="C8BB6F8BF5824FDC93F1A02F3ED51349"/>
    <w:rsid w:val="00785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92e4beb8-e136-4fc2-913a-c77a84e0a132</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2021-02-24T00:00:00</HeaderDate>
    <Office/>
    <Dnr>N2021/00484</Dnr>
    <ParagrafNr/>
    <DocumentTitle/>
    <VisitingAddress/>
    <Extra1/>
    <Extra2/>
    <Extra3>Tina Acketoft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779A388-EA23-4594-A121-1D4C5B5DEA3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2EA1D54-4B8E-4C18-A6B0-8F5D737FFD8B}"/>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675ABF8-9499-4D6C-8BF9-16E27A21FE17}">
  <ds:schemaRefs>
    <ds:schemaRef ds:uri="http://schemas.microsoft.com/sharepoint/v3/contenttype/forms"/>
  </ds:schemaRefs>
</ds:datastoreItem>
</file>

<file path=customXml/itemProps6.xml><?xml version="1.0" encoding="utf-8"?>
<ds:datastoreItem xmlns:ds="http://schemas.openxmlformats.org/officeDocument/2006/customXml" ds:itemID="{C41F0421-991F-4519-9221-7AA77EADB39D}">
  <ds:schemaRefs>
    <ds:schemaRef ds:uri="http://schemas.microsoft.com/sharepoint/events"/>
  </ds:schemaRefs>
</ds:datastoreItem>
</file>

<file path=customXml/itemProps7.xml><?xml version="1.0" encoding="utf-8"?>
<ds:datastoreItem xmlns:ds="http://schemas.openxmlformats.org/officeDocument/2006/customXml" ds:itemID="{C675ABF8-9499-4D6C-8BF9-16E27A21FE17}"/>
</file>

<file path=customXml/itemProps8.xml><?xml version="1.0" encoding="utf-8"?>
<ds:datastoreItem xmlns:ds="http://schemas.openxmlformats.org/officeDocument/2006/customXml" ds:itemID="{4A9A77F6-E3F2-4899-BE37-60CF22616594}"/>
</file>

<file path=docProps/app.xml><?xml version="1.0" encoding="utf-8"?>
<Properties xmlns="http://schemas.openxmlformats.org/officeDocument/2006/extended-properties" xmlns:vt="http://schemas.openxmlformats.org/officeDocument/2006/docPropsVTypes">
  <Template>RK Basmall</Template>
  <TotalTime>0</TotalTime>
  <Pages>2</Pages>
  <Words>243</Words>
  <Characters>1291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1792 av Tina Acketoft (L) Fritids- och husbehovsfiske med garn.docx</dc:title>
  <dc:subject/>
  <dc:creator>Björn Åsgård</dc:creator>
  <cp:keywords/>
  <dc:description/>
  <cp:lastModifiedBy>Agneta Kling</cp:lastModifiedBy>
  <cp:revision>2</cp:revision>
  <dcterms:created xsi:type="dcterms:W3CDTF">2021-02-23T08:19:00Z</dcterms:created>
  <dcterms:modified xsi:type="dcterms:W3CDTF">2021-02-23T08:19:00Z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56e0cdc4-e0d3-4d2e-a435-fb23068419a1</vt:lpwstr>
  </property>
</Properties>
</file>