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98312" w14:textId="2D8C692B" w:rsidR="00AB7DDE" w:rsidRDefault="00AB7DDE" w:rsidP="00DA0661">
      <w:pPr>
        <w:pStyle w:val="Rubrik"/>
      </w:pPr>
      <w:bookmarkStart w:id="0" w:name="Start"/>
      <w:bookmarkEnd w:id="0"/>
      <w:r>
        <w:t>Svar på fråga 2020/21:2108 av Björn Söder (SD)</w:t>
      </w:r>
      <w:r>
        <w:br/>
      </w:r>
      <w:r w:rsidRPr="00AB7DDE">
        <w:t xml:space="preserve">Förbud mot </w:t>
      </w:r>
      <w:proofErr w:type="spellStart"/>
      <w:r w:rsidRPr="00AB7DDE">
        <w:t>niqab</w:t>
      </w:r>
      <w:proofErr w:type="spellEnd"/>
      <w:r w:rsidRPr="00AB7DDE">
        <w:t xml:space="preserve"> och burka i offentliga miljöer</w:t>
      </w:r>
      <w:r>
        <w:t xml:space="preserve"> och fråga 2020/21:2119 av Tobias Andersson (SD) </w:t>
      </w:r>
      <w:r w:rsidRPr="00AB7DDE">
        <w:t>Schweiz burkaförbud</w:t>
      </w:r>
    </w:p>
    <w:p w14:paraId="6CF2FA2D" w14:textId="3951CAC0" w:rsidR="00AB7DDE" w:rsidRDefault="00AB7DDE" w:rsidP="00A36AAE">
      <w:pPr>
        <w:pStyle w:val="Brdtext"/>
      </w:pPr>
      <w:r>
        <w:t>Björn Söder har frågat mig</w:t>
      </w:r>
      <w:r w:rsidR="00A36AAE">
        <w:t xml:space="preserve"> om jag är beredd att ta liknande initiativ i Sverige som man har gjort i Schweiz till att förbjuda bärande av plaggen </w:t>
      </w:r>
      <w:proofErr w:type="spellStart"/>
      <w:r w:rsidR="00A36AAE">
        <w:t>niqab</w:t>
      </w:r>
      <w:proofErr w:type="spellEnd"/>
      <w:r w:rsidR="00A36AAE">
        <w:t xml:space="preserve"> och burka i offentliga miljöer. Tobias Andersson har frågat </w:t>
      </w:r>
      <w:r w:rsidR="00DE3A1F">
        <w:t xml:space="preserve">om </w:t>
      </w:r>
      <w:r w:rsidR="00A36AAE">
        <w:t>jag och rege</w:t>
      </w:r>
      <w:r w:rsidR="008E21E6">
        <w:softHyphen/>
      </w:r>
      <w:r w:rsidR="00A36AAE">
        <w:t>ringen avser att vidta några åtgärder för att verka för motsvarande maskerings</w:t>
      </w:r>
      <w:r w:rsidR="008E21E6">
        <w:softHyphen/>
      </w:r>
      <w:r w:rsidR="00A36AAE">
        <w:t>lag/burkaförbud i Sverige som i Schweiz.</w:t>
      </w:r>
    </w:p>
    <w:p w14:paraId="70FD58EB" w14:textId="411045B3" w:rsidR="00351654" w:rsidRDefault="005A7452" w:rsidP="005A7452">
      <w:pPr>
        <w:pStyle w:val="Brdtext"/>
      </w:pPr>
      <w:r>
        <w:t xml:space="preserve">I </w:t>
      </w:r>
      <w:r w:rsidR="00F463BB">
        <w:t>regeringsformen</w:t>
      </w:r>
      <w:r>
        <w:t xml:space="preserve"> </w:t>
      </w:r>
      <w:r w:rsidR="00CD5A5F">
        <w:t>fastslås</w:t>
      </w:r>
      <w:r>
        <w:t xml:space="preserve"> </w:t>
      </w:r>
      <w:r w:rsidR="00CD5A5F">
        <w:t>grunderna för</w:t>
      </w:r>
      <w:r>
        <w:t xml:space="preserve"> vår</w:t>
      </w:r>
      <w:r w:rsidR="00CD5A5F">
        <w:t xml:space="preserve">t </w:t>
      </w:r>
      <w:r w:rsidR="00CD5A5F" w:rsidRPr="001E43BF">
        <w:t>öppna och</w:t>
      </w:r>
      <w:r>
        <w:t xml:space="preserve"> demokrati</w:t>
      </w:r>
      <w:r w:rsidR="00CD5A5F">
        <w:t>ska sam</w:t>
      </w:r>
      <w:r w:rsidR="00AB7235">
        <w:softHyphen/>
      </w:r>
      <w:r w:rsidR="00CD5A5F">
        <w:t>hälle, som att den svenska</w:t>
      </w:r>
      <w:r>
        <w:t xml:space="preserve"> </w:t>
      </w:r>
      <w:r w:rsidR="00CD5A5F">
        <w:t>f</w:t>
      </w:r>
      <w:r>
        <w:t xml:space="preserve">olkstyrelsen bygger på fri åsiktsbildning och utövas med respekt för rättsstatens principer. Yttrandefrihet, religionsfrihet och förbudet mot diskriminering är omistliga inslag i vår rättsordning. </w:t>
      </w:r>
    </w:p>
    <w:p w14:paraId="11FF48A7" w14:textId="5AFED4CC" w:rsidR="00DE3A1F" w:rsidRDefault="005A7452" w:rsidP="005A7452">
      <w:pPr>
        <w:pStyle w:val="Brdtext"/>
      </w:pPr>
      <w:r>
        <w:t>Var och en som vistas i landet ska ha rätt att</w:t>
      </w:r>
      <w:r w:rsidR="001E43BF">
        <w:t xml:space="preserve"> </w:t>
      </w:r>
      <w:r>
        <w:t>göra sin röst hörd och att visa och utöva sin tro, identitet och kultur</w:t>
      </w:r>
      <w:r w:rsidR="001E43BF">
        <w:t xml:space="preserve"> på det sätt man själv väljer</w:t>
      </w:r>
      <w:r>
        <w:t xml:space="preserve">. </w:t>
      </w:r>
      <w:r w:rsidR="0085703F">
        <w:t xml:space="preserve">Men ingen </w:t>
      </w:r>
      <w:r w:rsidR="00784911">
        <w:t>har rätt</w:t>
      </w:r>
      <w:r w:rsidR="00351654">
        <w:t xml:space="preserve"> att</w:t>
      </w:r>
      <w:r w:rsidR="001E43BF">
        <w:t xml:space="preserve"> i hederns namn eller av annan anledning</w:t>
      </w:r>
      <w:r w:rsidR="00351654">
        <w:t xml:space="preserve"> påtvinga </w:t>
      </w:r>
      <w:r w:rsidR="00784911">
        <w:t>andra</w:t>
      </w:r>
      <w:r w:rsidR="00351654">
        <w:t xml:space="preserve"> </w:t>
      </w:r>
      <w:r w:rsidR="00684998">
        <w:t>sina upp</w:t>
      </w:r>
      <w:r w:rsidR="008E21E6">
        <w:softHyphen/>
      </w:r>
      <w:r w:rsidR="00684998">
        <w:t>fattningar, vare sig om klädsel eller något annat.</w:t>
      </w:r>
      <w:r w:rsidR="001E43BF">
        <w:t xml:space="preserve"> </w:t>
      </w:r>
      <w:r w:rsidR="009C4052">
        <w:t xml:space="preserve">Även om </w:t>
      </w:r>
      <w:proofErr w:type="spellStart"/>
      <w:r w:rsidR="009C4052">
        <w:t>n</w:t>
      </w:r>
      <w:r w:rsidR="0085703F">
        <w:t>iqab</w:t>
      </w:r>
      <w:proofErr w:type="spellEnd"/>
      <w:r w:rsidR="0085703F">
        <w:t xml:space="preserve"> och burka får anses vara förhållandevis ovanliga i Sverige</w:t>
      </w:r>
      <w:r w:rsidR="00670213">
        <w:t xml:space="preserve"> </w:t>
      </w:r>
      <w:r w:rsidR="009C4052">
        <w:t>kan de,</w:t>
      </w:r>
      <w:r w:rsidR="00670213">
        <w:t xml:space="preserve"> o</w:t>
      </w:r>
      <w:r w:rsidR="0085703F">
        <w:t xml:space="preserve">m </w:t>
      </w:r>
      <w:r w:rsidR="00694A42">
        <w:t>klädes</w:t>
      </w:r>
      <w:r w:rsidR="008E21E6">
        <w:softHyphen/>
      </w:r>
      <w:r w:rsidR="0085703F">
        <w:t>plaggen inte bärs frivilligt</w:t>
      </w:r>
      <w:r w:rsidR="009C4052">
        <w:t>,</w:t>
      </w:r>
      <w:r w:rsidR="0085703F">
        <w:t xml:space="preserve"> vara ett uttryck för hedersrelaterat förtryck. </w:t>
      </w:r>
      <w:r w:rsidR="004B5DA1">
        <w:t xml:space="preserve">Hedersrelaterat våld och förtryck </w:t>
      </w:r>
      <w:r w:rsidR="004B5DA1" w:rsidRPr="006C559E">
        <w:t>är ett allvarligt samhällsproblem som kränker och begrän</w:t>
      </w:r>
      <w:r w:rsidR="00AB7235">
        <w:softHyphen/>
      </w:r>
      <w:r w:rsidR="004B5DA1" w:rsidRPr="006C559E">
        <w:t xml:space="preserve">sar främst flickors och </w:t>
      </w:r>
      <w:r w:rsidR="00DC4805">
        <w:t xml:space="preserve">unga </w:t>
      </w:r>
      <w:r w:rsidR="004B5DA1" w:rsidRPr="006C559E">
        <w:t xml:space="preserve">kvinnors men även </w:t>
      </w:r>
      <w:r w:rsidR="00DC4805">
        <w:t xml:space="preserve">bl.a. </w:t>
      </w:r>
      <w:r w:rsidR="004B5DA1" w:rsidRPr="006C559E">
        <w:t xml:space="preserve">unga mäns och unga </w:t>
      </w:r>
      <w:proofErr w:type="spellStart"/>
      <w:r w:rsidR="004B5DA1" w:rsidRPr="006C559E">
        <w:t>hbtq</w:t>
      </w:r>
      <w:proofErr w:type="spellEnd"/>
      <w:r w:rsidR="004B5DA1" w:rsidRPr="006C559E">
        <w:t xml:space="preserve">-personers grundläggande fri- och rättigheter. </w:t>
      </w:r>
      <w:r w:rsidR="0085703F">
        <w:t>Alla former av sådant för</w:t>
      </w:r>
      <w:r w:rsidR="00AB7235">
        <w:softHyphen/>
      </w:r>
      <w:r w:rsidR="0085703F">
        <w:t>tryck är oacceptabla i Sverige</w:t>
      </w:r>
      <w:r w:rsidR="009D3CC6">
        <w:t xml:space="preserve"> och r</w:t>
      </w:r>
      <w:r w:rsidR="001E43BF" w:rsidRPr="001E43BF">
        <w:t xml:space="preserve">egeringen </w:t>
      </w:r>
      <w:r w:rsidR="009A727E">
        <w:t>har vidtagit flera åt</w:t>
      </w:r>
      <w:r w:rsidR="008E21E6">
        <w:softHyphen/>
      </w:r>
      <w:r w:rsidR="009A727E">
        <w:t xml:space="preserve">gärder för att </w:t>
      </w:r>
      <w:r w:rsidR="001E43BF" w:rsidRPr="001E43BF">
        <w:t xml:space="preserve">bekämpa </w:t>
      </w:r>
      <w:r w:rsidR="00DE369B" w:rsidRPr="001E43BF">
        <w:t>hedersrelaterat våld och förtryck</w:t>
      </w:r>
      <w:r w:rsidR="009D3CC6">
        <w:t>. Bland annat har</w:t>
      </w:r>
      <w:r w:rsidR="009A727E">
        <w:t xml:space="preserve"> </w:t>
      </w:r>
      <w:r w:rsidR="00D751DF">
        <w:t xml:space="preserve">en </w:t>
      </w:r>
      <w:r w:rsidR="00C6195E">
        <w:t xml:space="preserve">särskild </w:t>
      </w:r>
      <w:r w:rsidR="00D751DF">
        <w:t>straff</w:t>
      </w:r>
      <w:r w:rsidR="00AB7235">
        <w:softHyphen/>
      </w:r>
      <w:r w:rsidR="00D751DF">
        <w:t>skärpningsgrund för brott med hedersmotiv</w:t>
      </w:r>
      <w:r w:rsidR="009D3CC6">
        <w:t xml:space="preserve"> införts</w:t>
      </w:r>
      <w:r w:rsidR="00C6195E">
        <w:t xml:space="preserve">. </w:t>
      </w:r>
      <w:r w:rsidR="00400B54">
        <w:t>I Heders</w:t>
      </w:r>
      <w:r w:rsidR="008E21E6">
        <w:softHyphen/>
      </w:r>
      <w:r w:rsidR="00400B54">
        <w:t>brotts</w:t>
      </w:r>
      <w:r w:rsidR="00AB7235">
        <w:softHyphen/>
      </w:r>
      <w:r w:rsidR="00400B54">
        <w:t>utred</w:t>
      </w:r>
      <w:r w:rsidR="00AB7235">
        <w:softHyphen/>
      </w:r>
      <w:r w:rsidR="00400B54">
        <w:t xml:space="preserve">ningens betänkande föreslås </w:t>
      </w:r>
      <w:r w:rsidR="00DC2CE3">
        <w:t xml:space="preserve">också </w:t>
      </w:r>
      <w:r w:rsidR="00400B54">
        <w:t>att det införs ett särskilt hedersbrott. Betänkandet har remitterats och förslagen bereds nu vidare inom Regerings</w:t>
      </w:r>
      <w:r w:rsidR="00AB7235">
        <w:softHyphen/>
      </w:r>
      <w:r w:rsidR="00400B54">
        <w:t>kansliet.</w:t>
      </w:r>
      <w:r w:rsidR="00C6195E" w:rsidRPr="00C6195E">
        <w:t xml:space="preserve"> </w:t>
      </w:r>
      <w:r w:rsidR="00C6195E">
        <w:t xml:space="preserve">Vidare behöver kunskapen </w:t>
      </w:r>
      <w:r w:rsidR="00D751DF">
        <w:t xml:space="preserve">om hedersrelaterat våld och förtryck </w:t>
      </w:r>
      <w:r w:rsidR="00291959">
        <w:t xml:space="preserve">höjas i samhället, </w:t>
      </w:r>
      <w:r w:rsidR="00C6195E">
        <w:t xml:space="preserve">bl.a. </w:t>
      </w:r>
      <w:r w:rsidR="00291959">
        <w:t xml:space="preserve">inom </w:t>
      </w:r>
      <w:r w:rsidR="00D751DF">
        <w:t xml:space="preserve">rättsväsendet </w:t>
      </w:r>
      <w:r w:rsidR="00C6195E">
        <w:t xml:space="preserve">och </w:t>
      </w:r>
      <w:r w:rsidR="00D751DF">
        <w:t>hälso- och sjuk</w:t>
      </w:r>
      <w:r w:rsidR="008E21E6">
        <w:softHyphen/>
      </w:r>
      <w:r w:rsidR="00D751DF">
        <w:t>vården.</w:t>
      </w:r>
      <w:r w:rsidR="009A727E">
        <w:t xml:space="preserve"> </w:t>
      </w:r>
      <w:r w:rsidR="00C6195E">
        <w:t>I</w:t>
      </w:r>
      <w:r w:rsidR="00D751DF">
        <w:t xml:space="preserve">nom Polismyndigheten och Åklagarmyndigheten </w:t>
      </w:r>
      <w:r w:rsidR="00C6195E">
        <w:t xml:space="preserve">har det </w:t>
      </w:r>
      <w:r w:rsidR="00D751DF">
        <w:t>tagit</w:t>
      </w:r>
      <w:r w:rsidR="00C6195E">
        <w:t>s</w:t>
      </w:r>
      <w:r w:rsidR="00D751DF">
        <w:t xml:space="preserve"> fram nya och upp</w:t>
      </w:r>
      <w:r w:rsidR="00AB7235">
        <w:softHyphen/>
      </w:r>
      <w:r w:rsidR="00D751DF">
        <w:t>daterade metodstöd om hedersrelaterad brottslighet</w:t>
      </w:r>
      <w:r w:rsidR="00283205">
        <w:t>.</w:t>
      </w:r>
      <w:r w:rsidR="00C6195E">
        <w:t xml:space="preserve"> </w:t>
      </w:r>
      <w:r w:rsidR="00283205">
        <w:t>K</w:t>
      </w:r>
      <w:r w:rsidR="00D751DF">
        <w:t>ompe</w:t>
      </w:r>
      <w:r w:rsidR="008E21E6">
        <w:softHyphen/>
      </w:r>
      <w:r w:rsidR="00D751DF">
        <w:t>tens</w:t>
      </w:r>
      <w:r w:rsidR="008E21E6">
        <w:softHyphen/>
      </w:r>
      <w:r w:rsidR="00D751DF">
        <w:t>höjande insatser för förundersökningsledare och andra besluts</w:t>
      </w:r>
      <w:r w:rsidR="008E21E6">
        <w:softHyphen/>
      </w:r>
      <w:r w:rsidR="00D751DF">
        <w:t xml:space="preserve">fattare </w:t>
      </w:r>
      <w:r w:rsidR="00283205">
        <w:t xml:space="preserve">har genomförts </w:t>
      </w:r>
      <w:r w:rsidR="00D751DF">
        <w:t xml:space="preserve">inom Polismyndigheten. </w:t>
      </w:r>
      <w:r w:rsidR="00A47805" w:rsidRPr="00A47805">
        <w:t xml:space="preserve">Regeringen har </w:t>
      </w:r>
      <w:r w:rsidR="00A47805">
        <w:t xml:space="preserve">även </w:t>
      </w:r>
      <w:r w:rsidR="00A47805" w:rsidRPr="00A47805">
        <w:t>gett Länsstyrelsen i Östergöt</w:t>
      </w:r>
      <w:r w:rsidR="00AB7235">
        <w:softHyphen/>
      </w:r>
      <w:r w:rsidR="00A47805" w:rsidRPr="00A47805">
        <w:t>lands län i uppdrag att förbereda inrättandet av ett permanent nationellt kompetenscentrum mot hedersrelaterat våld och för</w:t>
      </w:r>
      <w:r w:rsidR="008E21E6">
        <w:softHyphen/>
      </w:r>
      <w:r w:rsidR="00A47805" w:rsidRPr="00A47805">
        <w:t>tryck</w:t>
      </w:r>
      <w:r w:rsidR="00A47805">
        <w:t>.</w:t>
      </w:r>
      <w:r w:rsidR="00A47805" w:rsidRPr="007D7C77" w:rsidDel="00A47805">
        <w:t xml:space="preserve"> </w:t>
      </w:r>
    </w:p>
    <w:p w14:paraId="26089802" w14:textId="40DC76F9" w:rsidR="00F01EB2" w:rsidRDefault="00A23E31" w:rsidP="005A7452">
      <w:pPr>
        <w:pStyle w:val="Brdtext"/>
      </w:pPr>
      <w:r>
        <w:t>R</w:t>
      </w:r>
      <w:r w:rsidR="005A7452">
        <w:t>eligionsfrihet</w:t>
      </w:r>
      <w:r>
        <w:t xml:space="preserve">en ger var och en rätten </w:t>
      </w:r>
      <w:r w:rsidR="00325DED">
        <w:t xml:space="preserve">att </w:t>
      </w:r>
      <w:r w:rsidRPr="00A23E31">
        <w:t>utöva sin religion</w:t>
      </w:r>
      <w:r w:rsidR="00325DED">
        <w:t xml:space="preserve">. Det är den enda av de s.k. positiva opinionsfriheterna i regeringsformen som är absolut och därmed </w:t>
      </w:r>
      <w:r w:rsidR="005A7452">
        <w:t xml:space="preserve">inte </w:t>
      </w:r>
      <w:r w:rsidR="00325DED">
        <w:t xml:space="preserve">kan </w:t>
      </w:r>
      <w:r w:rsidR="005A7452">
        <w:t>begränsas genom vanlig lag.</w:t>
      </w:r>
      <w:r w:rsidR="00351654">
        <w:t xml:space="preserve"> </w:t>
      </w:r>
      <w:r w:rsidR="005A7452">
        <w:t xml:space="preserve">Som </w:t>
      </w:r>
      <w:r w:rsidR="00283205">
        <w:t xml:space="preserve">det </w:t>
      </w:r>
      <w:r w:rsidR="005A7452">
        <w:t>konstaterades i lag</w:t>
      </w:r>
      <w:r w:rsidR="008E21E6">
        <w:softHyphen/>
      </w:r>
      <w:r w:rsidR="005A7452">
        <w:t xml:space="preserve">stiftningsärendet angående maskeringsförbud vid idrottsevenemang riskerar ett undantagslöst förbud mot att bära ansiktstäckande plagg att komma i konflikt med denna frihet. </w:t>
      </w:r>
    </w:p>
    <w:p w14:paraId="0426EAFC" w14:textId="77777777" w:rsidR="006C5807" w:rsidRDefault="00784911" w:rsidP="005A7452">
      <w:pPr>
        <w:pStyle w:val="Brdtext"/>
      </w:pPr>
      <w:r w:rsidRPr="00784911">
        <w:t>Hedersrelaterat våld och förtryck måste bekämpas och de</w:t>
      </w:r>
      <w:r>
        <w:t>t</w:t>
      </w:r>
      <w:r w:rsidRPr="00784911">
        <w:t xml:space="preserve"> kommer fortsa</w:t>
      </w:r>
      <w:r w:rsidR="00283205">
        <w:t>tt</w:t>
      </w:r>
      <w:r w:rsidRPr="00784911">
        <w:t xml:space="preserve"> att vara en högt prioriterad fråga för regeringen</w:t>
      </w:r>
      <w:r w:rsidR="00AA3235">
        <w:t>.</w:t>
      </w:r>
      <w:r>
        <w:t xml:space="preserve"> </w:t>
      </w:r>
    </w:p>
    <w:p w14:paraId="2645E0CB" w14:textId="7047551C" w:rsidR="00A36AAE" w:rsidRDefault="00AA3235" w:rsidP="005A7452">
      <w:pPr>
        <w:pStyle w:val="Brdtext"/>
      </w:pPr>
      <w:r>
        <w:t>J</w:t>
      </w:r>
      <w:r w:rsidR="005A7452">
        <w:t>ag har inte för avsikt att ta något initiativ till ett sådant förbud som Björn Söder och Tobias Andersson efterfrågar.</w:t>
      </w:r>
    </w:p>
    <w:p w14:paraId="40747427" w14:textId="1B1C2D79" w:rsidR="00AB7DDE" w:rsidRDefault="00AB7DD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7C1C629EBA64F609C92EA96732663F4"/>
          </w:placeholder>
          <w:dataBinding w:prefixMappings="xmlns:ns0='http://lp/documentinfo/RK' " w:xpath="/ns0:DocumentInfo[1]/ns0:BaseInfo[1]/ns0:HeaderDate[1]" w:storeItemID="{43CF630D-1697-4E66-9E7A-8D58EABD641E}"/>
          <w:date w:fullDate="2021-03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17 mars 2021</w:t>
          </w:r>
        </w:sdtContent>
      </w:sdt>
    </w:p>
    <w:p w14:paraId="4E98D3E9" w14:textId="77777777" w:rsidR="00AB7DDE" w:rsidRDefault="00AB7DDE" w:rsidP="004E7A8F">
      <w:pPr>
        <w:pStyle w:val="Brdtextutanavstnd"/>
      </w:pPr>
    </w:p>
    <w:p w14:paraId="58066005" w14:textId="77777777" w:rsidR="00AB7DDE" w:rsidRDefault="00AB7DDE" w:rsidP="004E7A8F">
      <w:pPr>
        <w:pStyle w:val="Brdtextutanavstnd"/>
      </w:pPr>
    </w:p>
    <w:p w14:paraId="65A833F6" w14:textId="41E03992" w:rsidR="00AB7DDE" w:rsidRDefault="00AB7DDE" w:rsidP="00422A41">
      <w:pPr>
        <w:pStyle w:val="Brdtext"/>
      </w:pPr>
      <w:r>
        <w:t>Morgan Johansson</w:t>
      </w:r>
    </w:p>
    <w:p w14:paraId="6716101F" w14:textId="5B08E2EC" w:rsidR="00AB7DDE" w:rsidRPr="00DB48AB" w:rsidRDefault="00AB7DDE" w:rsidP="00DB48AB">
      <w:pPr>
        <w:pStyle w:val="Brdtext"/>
      </w:pPr>
    </w:p>
    <w:sectPr w:rsidR="00AB7DD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53CB7A" w14:textId="77777777" w:rsidR="00976753" w:rsidRDefault="00976753" w:rsidP="00A87A54">
      <w:pPr>
        <w:spacing w:after="0" w:line="240" w:lineRule="auto"/>
      </w:pPr>
      <w:r>
        <w:separator/>
      </w:r>
    </w:p>
  </w:endnote>
  <w:endnote w:type="continuationSeparator" w:id="0">
    <w:p w14:paraId="638720A1" w14:textId="77777777" w:rsidR="00976753" w:rsidRDefault="0097675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223398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30356B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6E126E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C6196C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69D827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F2604E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EAB5D4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C326AF1" w14:textId="77777777" w:rsidTr="00C26068">
      <w:trPr>
        <w:trHeight w:val="227"/>
      </w:trPr>
      <w:tc>
        <w:tcPr>
          <w:tcW w:w="4074" w:type="dxa"/>
        </w:tcPr>
        <w:p w14:paraId="509797F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2ACD9F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53D585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C9B11" w14:textId="77777777" w:rsidR="00976753" w:rsidRDefault="00976753" w:rsidP="00A87A54">
      <w:pPr>
        <w:spacing w:after="0" w:line="240" w:lineRule="auto"/>
      </w:pPr>
      <w:r>
        <w:separator/>
      </w:r>
    </w:p>
  </w:footnote>
  <w:footnote w:type="continuationSeparator" w:id="0">
    <w:p w14:paraId="62607ACF" w14:textId="77777777" w:rsidR="00976753" w:rsidRDefault="0097675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B7DDE" w14:paraId="43FBEB6D" w14:textId="77777777" w:rsidTr="00C93EBA">
      <w:trPr>
        <w:trHeight w:val="227"/>
      </w:trPr>
      <w:tc>
        <w:tcPr>
          <w:tcW w:w="5534" w:type="dxa"/>
        </w:tcPr>
        <w:p w14:paraId="068D9D21" w14:textId="77777777" w:rsidR="00AB7DDE" w:rsidRPr="007D73AB" w:rsidRDefault="00AB7DDE">
          <w:pPr>
            <w:pStyle w:val="Sidhuvud"/>
          </w:pPr>
        </w:p>
      </w:tc>
      <w:tc>
        <w:tcPr>
          <w:tcW w:w="3170" w:type="dxa"/>
          <w:vAlign w:val="bottom"/>
        </w:tcPr>
        <w:p w14:paraId="01D1B7FC" w14:textId="77777777" w:rsidR="00AB7DDE" w:rsidRPr="007D73AB" w:rsidRDefault="00AB7DDE" w:rsidP="00340DE0">
          <w:pPr>
            <w:pStyle w:val="Sidhuvud"/>
          </w:pPr>
        </w:p>
      </w:tc>
      <w:tc>
        <w:tcPr>
          <w:tcW w:w="1134" w:type="dxa"/>
        </w:tcPr>
        <w:p w14:paraId="658BEC7A" w14:textId="77777777" w:rsidR="00AB7DDE" w:rsidRDefault="00AB7DDE" w:rsidP="005A703A">
          <w:pPr>
            <w:pStyle w:val="Sidhuvud"/>
          </w:pPr>
        </w:p>
      </w:tc>
    </w:tr>
    <w:tr w:rsidR="00AB7DDE" w14:paraId="4B24B0AD" w14:textId="77777777" w:rsidTr="00C93EBA">
      <w:trPr>
        <w:trHeight w:val="1928"/>
      </w:trPr>
      <w:tc>
        <w:tcPr>
          <w:tcW w:w="5534" w:type="dxa"/>
        </w:tcPr>
        <w:p w14:paraId="32837CAE" w14:textId="77777777" w:rsidR="00AB7DDE" w:rsidRPr="00340DE0" w:rsidRDefault="00AB7DD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62C9123" wp14:editId="46C8A39C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952EF02" w14:textId="77777777" w:rsidR="00AB7DDE" w:rsidRPr="00244F0A" w:rsidRDefault="00AB7DDE" w:rsidP="00EE3C0F">
          <w:pPr>
            <w:pStyle w:val="Sidhuvud"/>
          </w:pPr>
        </w:p>
        <w:p w14:paraId="7DA80AB9" w14:textId="561FF24D" w:rsidR="00AB7DDE" w:rsidRDefault="00AB7DDE" w:rsidP="00EE3C0F">
          <w:pPr>
            <w:pStyle w:val="Sidhuvud"/>
          </w:pPr>
        </w:p>
        <w:p w14:paraId="229F668A" w14:textId="57A6D203" w:rsidR="00244F0A" w:rsidRDefault="00244F0A" w:rsidP="00EE3C0F">
          <w:pPr>
            <w:pStyle w:val="Sidhuvud"/>
          </w:pPr>
        </w:p>
        <w:p w14:paraId="35D3B161" w14:textId="77777777" w:rsidR="00244F0A" w:rsidRDefault="00244F0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36FFBBA24FA4ABA81A6D72C34D4D2E6"/>
            </w:placeholder>
            <w:dataBinding w:prefixMappings="xmlns:ns0='http://lp/documentinfo/RK' " w:xpath="/ns0:DocumentInfo[1]/ns0:BaseInfo[1]/ns0:Dnr[1]" w:storeItemID="{43CF630D-1697-4E66-9E7A-8D58EABD641E}"/>
            <w:text/>
          </w:sdtPr>
          <w:sdtEndPr/>
          <w:sdtContent>
            <w:p w14:paraId="34DD3306" w14:textId="1E8548AB" w:rsidR="00244F0A" w:rsidRDefault="00244F0A" w:rsidP="00244F0A">
              <w:pPr>
                <w:pStyle w:val="Sidhuvud"/>
              </w:pPr>
              <w:r>
                <w:t>Ju2021/01092</w:t>
              </w:r>
            </w:p>
          </w:sdtContent>
        </w:sdt>
        <w:p w14:paraId="24FB41A0" w14:textId="30B59D50" w:rsidR="00244F0A" w:rsidRDefault="00244F0A" w:rsidP="00244F0A">
          <w:pPr>
            <w:pStyle w:val="Sidhuvud"/>
          </w:pPr>
          <w:r>
            <w:t xml:space="preserve">Ju2021/01098 </w:t>
          </w:r>
        </w:p>
        <w:p w14:paraId="4578A618" w14:textId="140670BE" w:rsidR="00AB7DDE" w:rsidRPr="00244F0A" w:rsidRDefault="00AB7DDE" w:rsidP="00244F0A">
          <w:pPr>
            <w:pStyle w:val="Sidhuvud"/>
          </w:pPr>
        </w:p>
      </w:tc>
      <w:tc>
        <w:tcPr>
          <w:tcW w:w="1134" w:type="dxa"/>
        </w:tcPr>
        <w:p w14:paraId="4088D204" w14:textId="77777777" w:rsidR="00AB7DDE" w:rsidRDefault="00AB7DDE" w:rsidP="0094502D">
          <w:pPr>
            <w:pStyle w:val="Sidhuvud"/>
          </w:pPr>
        </w:p>
        <w:p w14:paraId="5BEDC17D" w14:textId="77777777" w:rsidR="00AB7DDE" w:rsidRPr="0094502D" w:rsidRDefault="00AB7DDE" w:rsidP="00EC71A6">
          <w:pPr>
            <w:pStyle w:val="Sidhuvud"/>
          </w:pPr>
        </w:p>
      </w:tc>
    </w:tr>
    <w:tr w:rsidR="00AB7DDE" w14:paraId="19CFEA3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80A0A787C2147D1858552A763D5BF6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CB5A9B4" w14:textId="77777777" w:rsidR="00AB7DDE" w:rsidRPr="00AB7DDE" w:rsidRDefault="00AB7DDE" w:rsidP="00340DE0">
              <w:pPr>
                <w:pStyle w:val="Sidhuvud"/>
                <w:rPr>
                  <w:b/>
                </w:rPr>
              </w:pPr>
              <w:r w:rsidRPr="00AB7DDE">
                <w:rPr>
                  <w:b/>
                </w:rPr>
                <w:t>Justitiedepartementet</w:t>
              </w:r>
            </w:p>
            <w:p w14:paraId="599AB5A3" w14:textId="003C2FC4" w:rsidR="00AB7DDE" w:rsidRPr="00340DE0" w:rsidRDefault="00AB7DDE" w:rsidP="00340DE0">
              <w:pPr>
                <w:pStyle w:val="Sidhuvud"/>
              </w:pPr>
              <w:r w:rsidRPr="00AB7DDE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0A9E1BF55874F7B9365E6BA22EB2421"/>
          </w:placeholder>
          <w:dataBinding w:prefixMappings="xmlns:ns0='http://lp/documentinfo/RK' " w:xpath="/ns0:DocumentInfo[1]/ns0:BaseInfo[1]/ns0:Recipient[1]" w:storeItemID="{43CF630D-1697-4E66-9E7A-8D58EABD641E}"/>
          <w:text w:multiLine="1"/>
        </w:sdtPr>
        <w:sdtEndPr/>
        <w:sdtContent>
          <w:tc>
            <w:tcPr>
              <w:tcW w:w="3170" w:type="dxa"/>
            </w:tcPr>
            <w:p w14:paraId="1F37116C" w14:textId="77777777" w:rsidR="00AB7DDE" w:rsidRDefault="00AB7DD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EA42298" w14:textId="77777777" w:rsidR="00AB7DDE" w:rsidRDefault="00AB7DDE" w:rsidP="003E6020">
          <w:pPr>
            <w:pStyle w:val="Sidhuvud"/>
          </w:pPr>
        </w:p>
      </w:tc>
    </w:tr>
  </w:tbl>
  <w:p w14:paraId="58587D3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D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43BF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4F0A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3205"/>
    <w:rsid w:val="00287F0D"/>
    <w:rsid w:val="00291959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5DED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1654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0B54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4C0A"/>
    <w:rsid w:val="004557F3"/>
    <w:rsid w:val="0045607E"/>
    <w:rsid w:val="00456DC3"/>
    <w:rsid w:val="0046337E"/>
    <w:rsid w:val="00464CA1"/>
    <w:rsid w:val="004660C8"/>
    <w:rsid w:val="004660F9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2526"/>
    <w:rsid w:val="004B3029"/>
    <w:rsid w:val="004B352B"/>
    <w:rsid w:val="004B35E7"/>
    <w:rsid w:val="004B4B73"/>
    <w:rsid w:val="004B5DA1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46C2"/>
    <w:rsid w:val="00565792"/>
    <w:rsid w:val="00567799"/>
    <w:rsid w:val="005710DE"/>
    <w:rsid w:val="00571A0B"/>
    <w:rsid w:val="00573DFD"/>
    <w:rsid w:val="005747D0"/>
    <w:rsid w:val="00574FDA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452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213"/>
    <w:rsid w:val="006706EA"/>
    <w:rsid w:val="00670A48"/>
    <w:rsid w:val="00672F6F"/>
    <w:rsid w:val="00674C2F"/>
    <w:rsid w:val="00674C8B"/>
    <w:rsid w:val="00684998"/>
    <w:rsid w:val="00685C94"/>
    <w:rsid w:val="00691AEE"/>
    <w:rsid w:val="00694A42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5807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4911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03F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21E6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76753"/>
    <w:rsid w:val="00984EA2"/>
    <w:rsid w:val="0098568E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27E"/>
    <w:rsid w:val="009A72E1"/>
    <w:rsid w:val="009A759C"/>
    <w:rsid w:val="009B2F70"/>
    <w:rsid w:val="009B4594"/>
    <w:rsid w:val="009B4DEC"/>
    <w:rsid w:val="009B65C2"/>
    <w:rsid w:val="009C2459"/>
    <w:rsid w:val="009C255A"/>
    <w:rsid w:val="009C2B46"/>
    <w:rsid w:val="009C4052"/>
    <w:rsid w:val="009C4448"/>
    <w:rsid w:val="009C610D"/>
    <w:rsid w:val="009D10E5"/>
    <w:rsid w:val="009D2DC4"/>
    <w:rsid w:val="009D3CC6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3E31"/>
    <w:rsid w:val="00A2416A"/>
    <w:rsid w:val="00A30E06"/>
    <w:rsid w:val="00A3270B"/>
    <w:rsid w:val="00A333A9"/>
    <w:rsid w:val="00A36AAE"/>
    <w:rsid w:val="00A379E4"/>
    <w:rsid w:val="00A42F07"/>
    <w:rsid w:val="00A43B02"/>
    <w:rsid w:val="00A44946"/>
    <w:rsid w:val="00A46B85"/>
    <w:rsid w:val="00A4780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737A"/>
    <w:rsid w:val="00AA105C"/>
    <w:rsid w:val="00AA1809"/>
    <w:rsid w:val="00AA1FFE"/>
    <w:rsid w:val="00AA3235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B7235"/>
    <w:rsid w:val="00AB7DDE"/>
    <w:rsid w:val="00AC15C5"/>
    <w:rsid w:val="00AC2413"/>
    <w:rsid w:val="00AC651A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47BE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195E"/>
    <w:rsid w:val="00C63EC4"/>
    <w:rsid w:val="00C64CD9"/>
    <w:rsid w:val="00C65D92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5A5F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0B5"/>
    <w:rsid w:val="00D7168E"/>
    <w:rsid w:val="00D72719"/>
    <w:rsid w:val="00D73F9D"/>
    <w:rsid w:val="00D74B7C"/>
    <w:rsid w:val="00D751DF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2CE3"/>
    <w:rsid w:val="00DC3E45"/>
    <w:rsid w:val="00DC4598"/>
    <w:rsid w:val="00DC4805"/>
    <w:rsid w:val="00DD0722"/>
    <w:rsid w:val="00DD0B3D"/>
    <w:rsid w:val="00DD1941"/>
    <w:rsid w:val="00DD212F"/>
    <w:rsid w:val="00DE18F5"/>
    <w:rsid w:val="00DE369B"/>
    <w:rsid w:val="00DE3A1F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1BBA"/>
    <w:rsid w:val="00E82DF1"/>
    <w:rsid w:val="00E90CAA"/>
    <w:rsid w:val="00E93339"/>
    <w:rsid w:val="00E96532"/>
    <w:rsid w:val="00E973A0"/>
    <w:rsid w:val="00EA129E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1EB2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0747"/>
    <w:rsid w:val="00F4342F"/>
    <w:rsid w:val="00F45227"/>
    <w:rsid w:val="00F463BB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A1EE6"/>
  <w15:docId w15:val="{76557704-0DDB-4B4B-883D-A0F3948B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84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0" Type="http://schemas.openxmlformats.org/officeDocument/2006/relationships/theme" Target="theme/theme1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80A0A787C2147D1858552A763D5BF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430776-277D-4FD2-B010-252C770FEF81}"/>
      </w:docPartPr>
      <w:docPartBody>
        <w:p w:rsidR="00185E93" w:rsidRDefault="0076705E" w:rsidP="0076705E">
          <w:pPr>
            <w:pStyle w:val="E80A0A787C2147D1858552A763D5BF6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A9E1BF55874F7B9365E6BA22EB24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670015-6988-4627-97E9-BA0EFA0F6113}"/>
      </w:docPartPr>
      <w:docPartBody>
        <w:p w:rsidR="00185E93" w:rsidRDefault="0076705E" w:rsidP="0076705E">
          <w:pPr>
            <w:pStyle w:val="B0A9E1BF55874F7B9365E6BA22EB24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C1C629EBA64F609C92EA96732663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C893F7-037A-478E-9784-39D3DA7F1C71}"/>
      </w:docPartPr>
      <w:docPartBody>
        <w:p w:rsidR="00185E93" w:rsidRDefault="0076705E" w:rsidP="0076705E">
          <w:pPr>
            <w:pStyle w:val="07C1C629EBA64F609C92EA96732663F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336FFBBA24FA4ABA81A6D72C34D4D2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6C03DA-7677-451E-81C1-7754EC063AC8}"/>
      </w:docPartPr>
      <w:docPartBody>
        <w:p w:rsidR="00E729EC" w:rsidRDefault="00EC2066" w:rsidP="00EC2066">
          <w:pPr>
            <w:pStyle w:val="336FFBBA24FA4ABA81A6D72C34D4D2E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5E"/>
    <w:rsid w:val="00185E93"/>
    <w:rsid w:val="0076705E"/>
    <w:rsid w:val="00E729EC"/>
    <w:rsid w:val="00EC2066"/>
    <w:rsid w:val="00FB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113419CDA0945C89A72B1FCEF3C7EBF">
    <w:name w:val="4113419CDA0945C89A72B1FCEF3C7EBF"/>
    <w:rsid w:val="0076705E"/>
  </w:style>
  <w:style w:type="character" w:styleId="Platshllartext">
    <w:name w:val="Placeholder Text"/>
    <w:basedOn w:val="Standardstycketeckensnitt"/>
    <w:uiPriority w:val="99"/>
    <w:semiHidden/>
    <w:rsid w:val="00EC2066"/>
    <w:rPr>
      <w:noProof w:val="0"/>
      <w:color w:val="808080"/>
    </w:rPr>
  </w:style>
  <w:style w:type="paragraph" w:customStyle="1" w:styleId="5CA75AA19D254559A226206297B4815D">
    <w:name w:val="5CA75AA19D254559A226206297B4815D"/>
    <w:rsid w:val="0076705E"/>
  </w:style>
  <w:style w:type="paragraph" w:customStyle="1" w:styleId="DBB4E49D2290485A9229ADBA0BD835F0">
    <w:name w:val="DBB4E49D2290485A9229ADBA0BD835F0"/>
    <w:rsid w:val="0076705E"/>
  </w:style>
  <w:style w:type="paragraph" w:customStyle="1" w:styleId="62B272E3B517431EA554958501719340">
    <w:name w:val="62B272E3B517431EA554958501719340"/>
    <w:rsid w:val="0076705E"/>
  </w:style>
  <w:style w:type="paragraph" w:customStyle="1" w:styleId="1F200A7040E34029A027E2C979A8E4BF">
    <w:name w:val="1F200A7040E34029A027E2C979A8E4BF"/>
    <w:rsid w:val="0076705E"/>
  </w:style>
  <w:style w:type="paragraph" w:customStyle="1" w:styleId="E4C32EB9F16D4E1E9EA6F475FCCD61F9">
    <w:name w:val="E4C32EB9F16D4E1E9EA6F475FCCD61F9"/>
    <w:rsid w:val="0076705E"/>
  </w:style>
  <w:style w:type="paragraph" w:customStyle="1" w:styleId="6C44EE3E38B64BAE91D781D3CCCF769C">
    <w:name w:val="6C44EE3E38B64BAE91D781D3CCCF769C"/>
    <w:rsid w:val="0076705E"/>
  </w:style>
  <w:style w:type="paragraph" w:customStyle="1" w:styleId="D9A5015084B44EB79F00765F884D105D">
    <w:name w:val="D9A5015084B44EB79F00765F884D105D"/>
    <w:rsid w:val="0076705E"/>
  </w:style>
  <w:style w:type="paragraph" w:customStyle="1" w:styleId="DDA4E389C721458C8D6246D2C19E917F">
    <w:name w:val="DDA4E389C721458C8D6246D2C19E917F"/>
    <w:rsid w:val="0076705E"/>
  </w:style>
  <w:style w:type="paragraph" w:customStyle="1" w:styleId="E80A0A787C2147D1858552A763D5BF6A">
    <w:name w:val="E80A0A787C2147D1858552A763D5BF6A"/>
    <w:rsid w:val="0076705E"/>
  </w:style>
  <w:style w:type="paragraph" w:customStyle="1" w:styleId="B0A9E1BF55874F7B9365E6BA22EB2421">
    <w:name w:val="B0A9E1BF55874F7B9365E6BA22EB2421"/>
    <w:rsid w:val="0076705E"/>
  </w:style>
  <w:style w:type="paragraph" w:customStyle="1" w:styleId="E4C32EB9F16D4E1E9EA6F475FCCD61F91">
    <w:name w:val="E4C32EB9F16D4E1E9EA6F475FCCD61F91"/>
    <w:rsid w:val="0076705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80A0A787C2147D1858552A763D5BF6A1">
    <w:name w:val="E80A0A787C2147D1858552A763D5BF6A1"/>
    <w:rsid w:val="0076705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120C173DE7B4A30B71AB45D1813A3A8">
    <w:name w:val="4120C173DE7B4A30B71AB45D1813A3A8"/>
    <w:rsid w:val="0076705E"/>
  </w:style>
  <w:style w:type="paragraph" w:customStyle="1" w:styleId="3602648BDFF64A7B9FB2FFBF639308FC">
    <w:name w:val="3602648BDFF64A7B9FB2FFBF639308FC"/>
    <w:rsid w:val="0076705E"/>
  </w:style>
  <w:style w:type="paragraph" w:customStyle="1" w:styleId="0B310154C3024B07B847A257E0A310D4">
    <w:name w:val="0B310154C3024B07B847A257E0A310D4"/>
    <w:rsid w:val="0076705E"/>
  </w:style>
  <w:style w:type="paragraph" w:customStyle="1" w:styleId="D5E96CC0C0BE4072A1AA5AA2C54E50EA">
    <w:name w:val="D5E96CC0C0BE4072A1AA5AA2C54E50EA"/>
    <w:rsid w:val="0076705E"/>
  </w:style>
  <w:style w:type="paragraph" w:customStyle="1" w:styleId="0C68E7AAF9B042938E728AD49D006D77">
    <w:name w:val="0C68E7AAF9B042938E728AD49D006D77"/>
    <w:rsid w:val="0076705E"/>
  </w:style>
  <w:style w:type="paragraph" w:customStyle="1" w:styleId="07C1C629EBA64F609C92EA96732663F4">
    <w:name w:val="07C1C629EBA64F609C92EA96732663F4"/>
    <w:rsid w:val="0076705E"/>
  </w:style>
  <w:style w:type="paragraph" w:customStyle="1" w:styleId="6FD6C539AAC74C2BA34981C130C2C9B1">
    <w:name w:val="6FD6C539AAC74C2BA34981C130C2C9B1"/>
    <w:rsid w:val="0076705E"/>
  </w:style>
  <w:style w:type="paragraph" w:customStyle="1" w:styleId="DD6F42C153394FAFB766F836F50B8305">
    <w:name w:val="DD6F42C153394FAFB766F836F50B8305"/>
    <w:rsid w:val="00EC2066"/>
  </w:style>
  <w:style w:type="paragraph" w:customStyle="1" w:styleId="4A8F642776A64BCCBDCD7756308D23AA">
    <w:name w:val="4A8F642776A64BCCBDCD7756308D23AA"/>
    <w:rsid w:val="00EC2066"/>
  </w:style>
  <w:style w:type="paragraph" w:customStyle="1" w:styleId="117F35A4C4A941089D41239D63B728CA">
    <w:name w:val="117F35A4C4A941089D41239D63B728CA"/>
    <w:rsid w:val="00EC2066"/>
  </w:style>
  <w:style w:type="paragraph" w:customStyle="1" w:styleId="336FFBBA24FA4ABA81A6D72C34D4D2E6">
    <w:name w:val="336FFBBA24FA4ABA81A6D72C34D4D2E6"/>
    <w:rsid w:val="00EC20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50E90ED554F7E46B976F950B9B5B1E2" ma:contentTypeVersion="26" ma:contentTypeDescription="Skapa nytt dokument med möjlighet att välja RK-mall" ma:contentTypeScope="" ma:versionID="de6f3ecd3ba9e8bf31d2d016255593a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0d872ff3-9630-4a51-b1cf-db0b1b48e599" targetNamespace="http://schemas.microsoft.com/office/2006/metadata/properties" ma:root="true" ma:fieldsID="c8755df00a58584a97c5afa7c92f6278" ns2:_="" ns3:_="" ns4:_="" ns5:_="">
    <xsd:import namespace="4e9c2f0c-7bf8-49af-8356-cbf363fc78a7"/>
    <xsd:import namespace="cc625d36-bb37-4650-91b9-0c96159295ba"/>
    <xsd:import namespace="18f3d968-6251-40b0-9f11-012b293496c2"/>
    <xsd:import namespace="0d872ff3-9630-4a51-b1cf-db0b1b48e599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20fb7631-a8fc-49e7-b09a-49b78e106c6f}" ma:internalName="TaxCatchAllLabel" ma:readOnly="true" ma:showField="CatchAllDataLabel" ma:web="d094f88e-f9f0-4e4e-8fd4-15ef8157bc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20fb7631-a8fc-49e7-b09a-49b78e106c6f}" ma:internalName="TaxCatchAll" ma:showField="CatchAllData" ma:web="d094f88e-f9f0-4e4e-8fd4-15ef8157bc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72ff3-9630-4a51-b1cf-db0b1b48e599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c8f62a40-f38f-4f89-a915-afbc877f9574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2021-03-17T00:00:00</HeaderDate>
    <Office/>
    <Dnr>Ju2021/01092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64EFE9E3-7C56-414F-818A-9B284790476E}"/>
</file>

<file path=customXml/itemProps2.xml><?xml version="1.0" encoding="utf-8"?>
<ds:datastoreItem xmlns:ds="http://schemas.openxmlformats.org/officeDocument/2006/customXml" ds:itemID="{A91BCFF3-6ADA-49A3-9017-BF26EAB05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0d872ff3-9630-4a51-b1cf-db0b1b48e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DEB345-202E-4348-9DB8-0F98932D3CEC}"/>
</file>

<file path=customXml/itemProps4.xml><?xml version="1.0" encoding="utf-8"?>
<ds:datastoreItem xmlns:ds="http://schemas.openxmlformats.org/officeDocument/2006/customXml" ds:itemID="{64EFE9E3-7C56-414F-818A-9B284790476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2430F3E-8910-4DFD-A6A2-ED953592DB23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7D95800-CD24-4632-911F-09A3304089B9}"/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43CF630D-1697-4E66-9E7A-8D58EABD641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501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2108 och 2119.docx</dc:title>
  <dc:subject/>
  <dc:creator>Mathias Säfsten</dc:creator>
  <cp:keywords/>
  <dc:description/>
  <cp:lastModifiedBy>Manne Heimer</cp:lastModifiedBy>
  <cp:revision>42</cp:revision>
  <dcterms:created xsi:type="dcterms:W3CDTF">2021-03-11T07:44:00Z</dcterms:created>
  <dcterms:modified xsi:type="dcterms:W3CDTF">2021-03-16T15:37:00Z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1bea16bb-372a-426c-9df0-92fc8f33591b</vt:lpwstr>
  </property>
</Properties>
</file>