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8F12" w14:textId="3150CD37" w:rsidR="007723A7" w:rsidRDefault="007723A7" w:rsidP="00DA0661">
      <w:pPr>
        <w:pStyle w:val="Rubrik"/>
      </w:pPr>
      <w:bookmarkStart w:id="0" w:name="Start"/>
      <w:bookmarkEnd w:id="0"/>
      <w:r>
        <w:t>Svar på fråga 2020/21:</w:t>
      </w:r>
      <w:r w:rsidR="00C6097D">
        <w:t xml:space="preserve">1005 </w:t>
      </w:r>
      <w:r>
        <w:t xml:space="preserve">av </w:t>
      </w:r>
      <w:r w:rsidR="00C6097D">
        <w:t>Helena Lindahl</w:t>
      </w:r>
      <w:r>
        <w:t xml:space="preserve"> (</w:t>
      </w:r>
      <w:r w:rsidR="00C6097D">
        <w:t>C</w:t>
      </w:r>
      <w:r>
        <w:t>)</w:t>
      </w:r>
      <w:r>
        <w:br/>
      </w:r>
      <w:r w:rsidR="00C6097D">
        <w:t>Kommunikationer till och från Holmön</w:t>
      </w:r>
    </w:p>
    <w:p w14:paraId="7E5D3B74" w14:textId="5D6C7F6D" w:rsidR="00F46417" w:rsidRDefault="00F46417" w:rsidP="001A1344">
      <w:pPr>
        <w:pStyle w:val="Brdtext"/>
      </w:pPr>
      <w:r>
        <w:t>Helena Lindahl har ställt en fråga till mig om kommunikationerna till och från Holmön</w:t>
      </w:r>
      <w:r w:rsidR="00C02DBE">
        <w:t>.</w:t>
      </w:r>
    </w:p>
    <w:p w14:paraId="57CC760C" w14:textId="56DAE5A4" w:rsidR="00E42EAD" w:rsidRDefault="00F46417" w:rsidP="000E64F3">
      <w:pPr>
        <w:pStyle w:val="Brdtext"/>
      </w:pPr>
      <w:r>
        <w:t xml:space="preserve">Frågan är ställd mot bakgrund av den översyn av servicenivån som Trafikverket initierat och som innebär att man från och med vintersäsongen 2020/2021 kommer att upphöra med stakning av skoterled, extra färjeturer vid evenemang samt varmhållning av väntkur. </w:t>
      </w:r>
    </w:p>
    <w:p w14:paraId="4EF723E4" w14:textId="1C9A31F3" w:rsidR="000E64F3" w:rsidRDefault="000E64F3" w:rsidP="000E64F3">
      <w:pPr>
        <w:pStyle w:val="Brdtext"/>
      </w:pPr>
      <w:r>
        <w:t xml:space="preserve">Inledningsvis vill jag börja med att redogöra för vilket ansvar Trafikverket har när det gäller Holmötrafiken. Regeringen gav 2007 dåvarande Vägverket i uppdrag att vidta nödvändiga åtgärder för att säkerställa en förbindelse till och från Holmön i huvudsaklig överensstämmelse med förhandlingsman Thage G. Petersons uppgörelse. </w:t>
      </w:r>
      <w:r w:rsidR="00C02DBE">
        <w:t>Avtal</w:t>
      </w:r>
      <w:r>
        <w:t xml:space="preserve"> </w:t>
      </w:r>
      <w:r w:rsidR="00A036E7">
        <w:t xml:space="preserve">har </w:t>
      </w:r>
      <w:r>
        <w:t xml:space="preserve">tecknats med Umeå kommun, Länsstyrelsen Västerbotten och </w:t>
      </w:r>
      <w:r w:rsidR="00A036E7">
        <w:t xml:space="preserve">Region </w:t>
      </w:r>
      <w:r>
        <w:t>Västerbotten</w:t>
      </w:r>
      <w:r w:rsidR="00E42EAD">
        <w:t>.</w:t>
      </w:r>
    </w:p>
    <w:p w14:paraId="1E5FF645" w14:textId="72CE12DA" w:rsidR="00E42EAD" w:rsidRDefault="00E42EAD" w:rsidP="00E42EAD">
      <w:pPr>
        <w:pStyle w:val="Brdtext"/>
      </w:pPr>
      <w:r>
        <w:t xml:space="preserve">Det ankommer på </w:t>
      </w:r>
      <w:r w:rsidR="00E9463B">
        <w:t>T</w:t>
      </w:r>
      <w:r>
        <w:t xml:space="preserve">rafikverket att i dialog med berörda </w:t>
      </w:r>
      <w:r w:rsidR="00E9463B">
        <w:t>parter</w:t>
      </w:r>
      <w:r>
        <w:t xml:space="preserve"> se till att kommunikationerna fungerar i enlighet med intentionerna i avtalet från 2007. </w:t>
      </w:r>
    </w:p>
    <w:p w14:paraId="520EA19C" w14:textId="7BFFEE8B" w:rsidR="007723A7" w:rsidRPr="00BD1812" w:rsidRDefault="007723A7" w:rsidP="006A12F1">
      <w:pPr>
        <w:pStyle w:val="Brdtext"/>
      </w:pPr>
      <w:r w:rsidRPr="00BD1812">
        <w:t xml:space="preserve">Stockholm den </w:t>
      </w:r>
      <w:sdt>
        <w:sdtPr>
          <w:id w:val="-1225218591"/>
          <w:placeholder>
            <w:docPart w:val="AABE6AD593EE49BDBFB3FFCE184C4DA2"/>
          </w:placeholder>
          <w:dataBinding w:prefixMappings="xmlns:ns0='http://lp/documentinfo/RK' " w:xpath="/ns0:DocumentInfo[1]/ns0:BaseInfo[1]/ns0:HeaderDate[1]" w:storeItemID="{F5C1BA7A-02BC-4FB0-807E-7D8C52834B71}"/>
          <w:date w:fullDate="2021-01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C2264">
            <w:t>12 januari 2021</w:t>
          </w:r>
        </w:sdtContent>
      </w:sdt>
    </w:p>
    <w:p w14:paraId="0CA47CEC" w14:textId="75F77EFB" w:rsidR="00470314" w:rsidRDefault="00470314" w:rsidP="004E7A8F">
      <w:pPr>
        <w:pStyle w:val="Brdtextutanavstnd"/>
      </w:pPr>
    </w:p>
    <w:p w14:paraId="32CF5F91" w14:textId="7845374C" w:rsidR="00FF2F26" w:rsidRDefault="00FF2F26" w:rsidP="004E7A8F">
      <w:pPr>
        <w:pStyle w:val="Brdtextutanavstnd"/>
      </w:pPr>
    </w:p>
    <w:p w14:paraId="12674EEE" w14:textId="77777777" w:rsidR="00FF2F26" w:rsidRPr="00BD1812" w:rsidRDefault="00FF2F26" w:rsidP="004E7A8F">
      <w:pPr>
        <w:pStyle w:val="Brdtextutanavstnd"/>
      </w:pPr>
    </w:p>
    <w:p w14:paraId="43DA752B" w14:textId="25FDB1F4" w:rsidR="007723A7" w:rsidRPr="00F46417" w:rsidRDefault="007723A7" w:rsidP="00DB48AB">
      <w:pPr>
        <w:pStyle w:val="Brdtext"/>
      </w:pPr>
      <w:r w:rsidRPr="00F46417">
        <w:t>Tomas Eneroth</w:t>
      </w:r>
    </w:p>
    <w:sectPr w:rsidR="007723A7" w:rsidRPr="00F46417" w:rsidSect="002F5B48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2EAD" w14:textId="77777777" w:rsidR="00D90CB2" w:rsidRDefault="00D90CB2" w:rsidP="00A87A54">
      <w:pPr>
        <w:spacing w:after="0" w:line="240" w:lineRule="auto"/>
      </w:pPr>
      <w:r>
        <w:separator/>
      </w:r>
    </w:p>
  </w:endnote>
  <w:endnote w:type="continuationSeparator" w:id="0">
    <w:p w14:paraId="4B55A002" w14:textId="77777777" w:rsidR="00D90CB2" w:rsidRDefault="00D90CB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B0CEBF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B258FD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67655C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9C49AD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C6457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4C8381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06EC6A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B9541FC" w14:textId="77777777" w:rsidTr="00C26068">
      <w:trPr>
        <w:trHeight w:val="227"/>
      </w:trPr>
      <w:tc>
        <w:tcPr>
          <w:tcW w:w="4074" w:type="dxa"/>
        </w:tcPr>
        <w:p w14:paraId="701C4CA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8B67AE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811537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F282" w14:textId="77777777" w:rsidR="00D90CB2" w:rsidRDefault="00D90CB2" w:rsidP="00A87A54">
      <w:pPr>
        <w:spacing w:after="0" w:line="240" w:lineRule="auto"/>
      </w:pPr>
      <w:r>
        <w:separator/>
      </w:r>
    </w:p>
  </w:footnote>
  <w:footnote w:type="continuationSeparator" w:id="0">
    <w:p w14:paraId="62571FA0" w14:textId="77777777" w:rsidR="00D90CB2" w:rsidRDefault="00D90CB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723A7" w14:paraId="21AB8354" w14:textId="77777777" w:rsidTr="00C93EBA">
      <w:trPr>
        <w:trHeight w:val="227"/>
      </w:trPr>
      <w:tc>
        <w:tcPr>
          <w:tcW w:w="5534" w:type="dxa"/>
        </w:tcPr>
        <w:p w14:paraId="1122019B" w14:textId="77777777" w:rsidR="007723A7" w:rsidRPr="007D73AB" w:rsidRDefault="007723A7">
          <w:pPr>
            <w:pStyle w:val="Sidhuvud"/>
          </w:pPr>
        </w:p>
      </w:tc>
      <w:tc>
        <w:tcPr>
          <w:tcW w:w="3170" w:type="dxa"/>
          <w:vAlign w:val="bottom"/>
        </w:tcPr>
        <w:p w14:paraId="60A44011" w14:textId="77777777" w:rsidR="007723A7" w:rsidRPr="007D73AB" w:rsidRDefault="007723A7" w:rsidP="00340DE0">
          <w:pPr>
            <w:pStyle w:val="Sidhuvud"/>
          </w:pPr>
        </w:p>
      </w:tc>
      <w:tc>
        <w:tcPr>
          <w:tcW w:w="1134" w:type="dxa"/>
        </w:tcPr>
        <w:p w14:paraId="183AC530" w14:textId="77777777" w:rsidR="007723A7" w:rsidRDefault="007723A7" w:rsidP="005A703A">
          <w:pPr>
            <w:pStyle w:val="Sidhuvud"/>
          </w:pPr>
        </w:p>
      </w:tc>
    </w:tr>
    <w:tr w:rsidR="007723A7" w14:paraId="2127A762" w14:textId="77777777" w:rsidTr="00C93EBA">
      <w:trPr>
        <w:trHeight w:val="1928"/>
      </w:trPr>
      <w:tc>
        <w:tcPr>
          <w:tcW w:w="5534" w:type="dxa"/>
        </w:tcPr>
        <w:p w14:paraId="4BD9EC88" w14:textId="77777777" w:rsidR="007723A7" w:rsidRPr="00340DE0" w:rsidRDefault="007723A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65BC49B" wp14:editId="39925CD4">
                <wp:extent cx="1743633" cy="505162"/>
                <wp:effectExtent l="0" t="0" r="0" b="9525"/>
                <wp:docPr id="8" name="Bildobjekt 8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253EE08" w14:textId="77777777" w:rsidR="007723A7" w:rsidRPr="00710A6C" w:rsidRDefault="007723A7" w:rsidP="00EE3C0F">
          <w:pPr>
            <w:pStyle w:val="Sidhuvud"/>
            <w:rPr>
              <w:b/>
            </w:rPr>
          </w:pPr>
        </w:p>
        <w:p w14:paraId="68DF6D77" w14:textId="77777777" w:rsidR="007723A7" w:rsidRDefault="007723A7" w:rsidP="00EE3C0F">
          <w:pPr>
            <w:pStyle w:val="Sidhuvud"/>
          </w:pPr>
        </w:p>
        <w:p w14:paraId="5E774FCA" w14:textId="77777777" w:rsidR="007723A7" w:rsidRDefault="007723A7" w:rsidP="00EE3C0F">
          <w:pPr>
            <w:pStyle w:val="Sidhuvud"/>
          </w:pPr>
        </w:p>
        <w:p w14:paraId="223CD5E5" w14:textId="77777777" w:rsidR="007723A7" w:rsidRDefault="007723A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6C43368862C4DB1AAD19A4615CBEFAE"/>
            </w:placeholder>
            <w:dataBinding w:prefixMappings="xmlns:ns0='http://lp/documentinfo/RK' " w:xpath="/ns0:DocumentInfo[1]/ns0:BaseInfo[1]/ns0:Dnr[1]" w:storeItemID="{F5C1BA7A-02BC-4FB0-807E-7D8C52834B71}"/>
            <w:text/>
          </w:sdtPr>
          <w:sdtEndPr/>
          <w:sdtContent>
            <w:p w14:paraId="12E6800C" w14:textId="2DB18253" w:rsidR="007723A7" w:rsidRDefault="007723A7" w:rsidP="00EE3C0F">
              <w:pPr>
                <w:pStyle w:val="Sidhuvud"/>
              </w:pPr>
              <w:r>
                <w:t>I2020/03</w:t>
              </w:r>
              <w:r w:rsidR="001A1344">
                <w:t>300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F2AAD6002F547F397AEF14952431F4C"/>
            </w:placeholder>
            <w:showingPlcHdr/>
            <w:dataBinding w:prefixMappings="xmlns:ns0='http://lp/documentinfo/RK' " w:xpath="/ns0:DocumentInfo[1]/ns0:BaseInfo[1]/ns0:DocNumber[1]" w:storeItemID="{F5C1BA7A-02BC-4FB0-807E-7D8C52834B71}"/>
            <w:text/>
          </w:sdtPr>
          <w:sdtEndPr/>
          <w:sdtContent>
            <w:p w14:paraId="2FCAF546" w14:textId="77777777" w:rsidR="007723A7" w:rsidRDefault="007723A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83038A7" w14:textId="77777777" w:rsidR="007723A7" w:rsidRDefault="007723A7" w:rsidP="00EE3C0F">
          <w:pPr>
            <w:pStyle w:val="Sidhuvud"/>
          </w:pPr>
        </w:p>
      </w:tc>
      <w:tc>
        <w:tcPr>
          <w:tcW w:w="1134" w:type="dxa"/>
        </w:tcPr>
        <w:p w14:paraId="0CFA1751" w14:textId="77777777" w:rsidR="007723A7" w:rsidRDefault="007723A7" w:rsidP="0094502D">
          <w:pPr>
            <w:pStyle w:val="Sidhuvud"/>
          </w:pPr>
        </w:p>
        <w:p w14:paraId="715D3E30" w14:textId="77777777" w:rsidR="007723A7" w:rsidRPr="0094502D" w:rsidRDefault="007723A7" w:rsidP="00EC71A6">
          <w:pPr>
            <w:pStyle w:val="Sidhuvud"/>
          </w:pPr>
        </w:p>
      </w:tc>
    </w:tr>
    <w:tr w:rsidR="007723A7" w14:paraId="45C271C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A616E42974F4F8792D89FC0DD0B50B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94D1C78" w14:textId="77777777" w:rsidR="007723A7" w:rsidRPr="007723A7" w:rsidRDefault="007723A7" w:rsidP="00340DE0">
              <w:pPr>
                <w:pStyle w:val="Sidhuvud"/>
                <w:rPr>
                  <w:b/>
                </w:rPr>
              </w:pPr>
              <w:r w:rsidRPr="007723A7">
                <w:rPr>
                  <w:b/>
                </w:rPr>
                <w:t>Infrastrukturdepartementet</w:t>
              </w:r>
            </w:p>
            <w:p w14:paraId="537103CE" w14:textId="7AA2BA8B" w:rsidR="007723A7" w:rsidRPr="00340DE0" w:rsidRDefault="007723A7" w:rsidP="00340DE0">
              <w:pPr>
                <w:pStyle w:val="Sidhuvud"/>
              </w:pPr>
              <w:r w:rsidRPr="007723A7">
                <w:t>Infrastrukturministern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99F301CCBAB4C12B277242E3DA4589F"/>
          </w:placeholder>
          <w:dataBinding w:prefixMappings="xmlns:ns0='http://lp/documentinfo/RK' " w:xpath="/ns0:DocumentInfo[1]/ns0:BaseInfo[1]/ns0:Recipient[1]" w:storeItemID="{F5C1BA7A-02BC-4FB0-807E-7D8C52834B71}"/>
          <w:text w:multiLine="1"/>
        </w:sdtPr>
        <w:sdtEndPr/>
        <w:sdtContent>
          <w:tc>
            <w:tcPr>
              <w:tcW w:w="3170" w:type="dxa"/>
            </w:tcPr>
            <w:p w14:paraId="31ABDB4A" w14:textId="77777777" w:rsidR="007723A7" w:rsidRDefault="007723A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9087D7A" w14:textId="77777777" w:rsidR="007723A7" w:rsidRDefault="007723A7" w:rsidP="003E6020">
          <w:pPr>
            <w:pStyle w:val="Sidhuvud"/>
          </w:pPr>
        </w:p>
      </w:tc>
    </w:tr>
  </w:tbl>
  <w:p w14:paraId="4F93016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A7"/>
    <w:rsid w:val="00000290"/>
    <w:rsid w:val="00001068"/>
    <w:rsid w:val="0000412C"/>
    <w:rsid w:val="00004D5C"/>
    <w:rsid w:val="00005F68"/>
    <w:rsid w:val="00006CA7"/>
    <w:rsid w:val="00006EF9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4E45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F3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2390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344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5ADF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25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B68A7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5B48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2264"/>
    <w:rsid w:val="003C36FA"/>
    <w:rsid w:val="003C7229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157F2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0314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02E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1E54"/>
    <w:rsid w:val="005E2F29"/>
    <w:rsid w:val="005E400D"/>
    <w:rsid w:val="005E49D4"/>
    <w:rsid w:val="005E4E79"/>
    <w:rsid w:val="005E5CE7"/>
    <w:rsid w:val="005E790C"/>
    <w:rsid w:val="005F08C5"/>
    <w:rsid w:val="005F0FCA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0BE"/>
    <w:rsid w:val="00685C94"/>
    <w:rsid w:val="00691AEE"/>
    <w:rsid w:val="00692A92"/>
    <w:rsid w:val="0069523C"/>
    <w:rsid w:val="006962CA"/>
    <w:rsid w:val="00696A95"/>
    <w:rsid w:val="006A09DA"/>
    <w:rsid w:val="006A1835"/>
    <w:rsid w:val="006A2625"/>
    <w:rsid w:val="006B21ED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4FB"/>
    <w:rsid w:val="006F2588"/>
    <w:rsid w:val="006F54C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23A7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3700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24F93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4676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3CAB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B6F7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36E7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40A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47C70"/>
    <w:rsid w:val="00B517E1"/>
    <w:rsid w:val="00B556E8"/>
    <w:rsid w:val="00B55E70"/>
    <w:rsid w:val="00B60238"/>
    <w:rsid w:val="00B640A8"/>
    <w:rsid w:val="00B64242"/>
    <w:rsid w:val="00B64962"/>
    <w:rsid w:val="00B66AC0"/>
    <w:rsid w:val="00B71634"/>
    <w:rsid w:val="00B73091"/>
    <w:rsid w:val="00B75139"/>
    <w:rsid w:val="00B80840"/>
    <w:rsid w:val="00B8107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2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2DBE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097D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0CB2"/>
    <w:rsid w:val="00D921FD"/>
    <w:rsid w:val="00D926CF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5B11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2EAD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463B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641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6882"/>
    <w:rsid w:val="00FC7600"/>
    <w:rsid w:val="00FD0B7B"/>
    <w:rsid w:val="00FD1A46"/>
    <w:rsid w:val="00FD4C08"/>
    <w:rsid w:val="00FE1DCC"/>
    <w:rsid w:val="00FE1DD4"/>
    <w:rsid w:val="00FE2B19"/>
    <w:rsid w:val="00FF0538"/>
    <w:rsid w:val="00FF2F26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007DC"/>
  <w15:docId w15:val="{C8DD93DA-2C6E-47F3-9055-F54A29A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7723A7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43368862C4DB1AAD19A4615CBE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9989F-B50D-49B7-A2F1-91FCB7E7703E}"/>
      </w:docPartPr>
      <w:docPartBody>
        <w:p w:rsidR="005E5721" w:rsidRDefault="00E838CA" w:rsidP="00E838CA">
          <w:pPr>
            <w:pStyle w:val="26C43368862C4DB1AAD19A4615CBEF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2AAD6002F547F397AEF14952431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74444-ABB5-4273-9C76-F597EBB31A4A}"/>
      </w:docPartPr>
      <w:docPartBody>
        <w:p w:rsidR="005E5721" w:rsidRDefault="00E838CA" w:rsidP="00E838CA">
          <w:pPr>
            <w:pStyle w:val="5F2AAD6002F547F397AEF14952431F4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616E42974F4F8792D89FC0DD0B5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C2EAF-5115-453D-A2AA-01DE09DC02B4}"/>
      </w:docPartPr>
      <w:docPartBody>
        <w:p w:rsidR="005E5721" w:rsidRDefault="00E838CA" w:rsidP="00E838CA">
          <w:pPr>
            <w:pStyle w:val="CA616E42974F4F8792D89FC0DD0B50B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9F301CCBAB4C12B277242E3DA45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08F9B-12A0-4ABD-95E2-72A88C36377C}"/>
      </w:docPartPr>
      <w:docPartBody>
        <w:p w:rsidR="005E5721" w:rsidRDefault="00E838CA" w:rsidP="00E838CA">
          <w:pPr>
            <w:pStyle w:val="A99F301CCBAB4C12B277242E3DA458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BE6AD593EE49BDBFB3FFCE184C4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0C953-E568-44A7-A243-C01C87E62AB7}"/>
      </w:docPartPr>
      <w:docPartBody>
        <w:p w:rsidR="005E5721" w:rsidRDefault="00E838CA" w:rsidP="00E838CA">
          <w:pPr>
            <w:pStyle w:val="AABE6AD593EE49BDBFB3FFCE184C4DA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A"/>
    <w:rsid w:val="005E5721"/>
    <w:rsid w:val="00D21F78"/>
    <w:rsid w:val="00E72323"/>
    <w:rsid w:val="00E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4C11F23A2EA4C828710B14614715A72">
    <w:name w:val="64C11F23A2EA4C828710B14614715A72"/>
    <w:rsid w:val="00E838CA"/>
  </w:style>
  <w:style w:type="character" w:styleId="Platshllartext">
    <w:name w:val="Placeholder Text"/>
    <w:basedOn w:val="Standardstycketeckensnitt"/>
    <w:uiPriority w:val="99"/>
    <w:semiHidden/>
    <w:rsid w:val="00E838CA"/>
    <w:rPr>
      <w:noProof w:val="0"/>
      <w:color w:val="808080"/>
    </w:rPr>
  </w:style>
  <w:style w:type="paragraph" w:customStyle="1" w:styleId="22D6A52E5DA64735B008464571E9CA83">
    <w:name w:val="22D6A52E5DA64735B008464571E9CA83"/>
    <w:rsid w:val="00E838CA"/>
  </w:style>
  <w:style w:type="paragraph" w:customStyle="1" w:styleId="75472B3B8F9143FC85407C0D8BB56D34">
    <w:name w:val="75472B3B8F9143FC85407C0D8BB56D34"/>
    <w:rsid w:val="00E838CA"/>
  </w:style>
  <w:style w:type="paragraph" w:customStyle="1" w:styleId="1928917FF78C4B98887334D9C73CEC31">
    <w:name w:val="1928917FF78C4B98887334D9C73CEC31"/>
    <w:rsid w:val="00E838CA"/>
  </w:style>
  <w:style w:type="paragraph" w:customStyle="1" w:styleId="26C43368862C4DB1AAD19A4615CBEFAE">
    <w:name w:val="26C43368862C4DB1AAD19A4615CBEFAE"/>
    <w:rsid w:val="00E838CA"/>
  </w:style>
  <w:style w:type="paragraph" w:customStyle="1" w:styleId="5F2AAD6002F547F397AEF14952431F4C">
    <w:name w:val="5F2AAD6002F547F397AEF14952431F4C"/>
    <w:rsid w:val="00E838CA"/>
  </w:style>
  <w:style w:type="paragraph" w:customStyle="1" w:styleId="2C2235E805994DE892B546E24997A516">
    <w:name w:val="2C2235E805994DE892B546E24997A516"/>
    <w:rsid w:val="00E838CA"/>
  </w:style>
  <w:style w:type="paragraph" w:customStyle="1" w:styleId="62C670C1E3754A01A1CF901F69A02881">
    <w:name w:val="62C670C1E3754A01A1CF901F69A02881"/>
    <w:rsid w:val="00E838CA"/>
  </w:style>
  <w:style w:type="paragraph" w:customStyle="1" w:styleId="F9F7BA4FD4364661AB775FEF292B7697">
    <w:name w:val="F9F7BA4FD4364661AB775FEF292B7697"/>
    <w:rsid w:val="00E838CA"/>
  </w:style>
  <w:style w:type="paragraph" w:customStyle="1" w:styleId="CA616E42974F4F8792D89FC0DD0B50BB">
    <w:name w:val="CA616E42974F4F8792D89FC0DD0B50BB"/>
    <w:rsid w:val="00E838CA"/>
  </w:style>
  <w:style w:type="paragraph" w:customStyle="1" w:styleId="A99F301CCBAB4C12B277242E3DA4589F">
    <w:name w:val="A99F301CCBAB4C12B277242E3DA4589F"/>
    <w:rsid w:val="00E838CA"/>
  </w:style>
  <w:style w:type="paragraph" w:customStyle="1" w:styleId="5F2AAD6002F547F397AEF14952431F4C1">
    <w:name w:val="5F2AAD6002F547F397AEF14952431F4C1"/>
    <w:rsid w:val="00E838C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A616E42974F4F8792D89FC0DD0B50BB1">
    <w:name w:val="CA616E42974F4F8792D89FC0DD0B50BB1"/>
    <w:rsid w:val="00E838C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106A061592409980EB56F9BB09A001">
    <w:name w:val="BE106A061592409980EB56F9BB09A001"/>
    <w:rsid w:val="00E838CA"/>
  </w:style>
  <w:style w:type="paragraph" w:customStyle="1" w:styleId="9EFC345AA3FB4AC48E8160EB30C201AB">
    <w:name w:val="9EFC345AA3FB4AC48E8160EB30C201AB"/>
    <w:rsid w:val="00E838CA"/>
  </w:style>
  <w:style w:type="paragraph" w:customStyle="1" w:styleId="4DFAC1267BDB4DC3A864B4982854064C">
    <w:name w:val="4DFAC1267BDB4DC3A864B4982854064C"/>
    <w:rsid w:val="00E838CA"/>
  </w:style>
  <w:style w:type="paragraph" w:customStyle="1" w:styleId="9B5B3CD161294BC5BB6C2213668F8A10">
    <w:name w:val="9B5B3CD161294BC5BB6C2213668F8A10"/>
    <w:rsid w:val="00E838CA"/>
  </w:style>
  <w:style w:type="paragraph" w:customStyle="1" w:styleId="F3D99E89BD2846A98152A0580D8657EF">
    <w:name w:val="F3D99E89BD2846A98152A0580D8657EF"/>
    <w:rsid w:val="00E838CA"/>
  </w:style>
  <w:style w:type="paragraph" w:customStyle="1" w:styleId="AABE6AD593EE49BDBFB3FFCE184C4DA2">
    <w:name w:val="AABE6AD593EE49BDBFB3FFCE184C4DA2"/>
    <w:rsid w:val="00E838CA"/>
  </w:style>
  <w:style w:type="paragraph" w:customStyle="1" w:styleId="8D03E0746FAA4D3DA9A410189C88661F">
    <w:name w:val="8D03E0746FAA4D3DA9A410189C88661F"/>
    <w:rsid w:val="00E8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2021-01-12T00:00:00</HeaderDate>
    <Office/>
    <Dnr>I2020/03300</Dnr>
    <ParagrafNr/>
    <DocumentTitle/>
    <VisitingAddress/>
    <Extra1/>
    <Extra2/>
    <Extra3>Jessica Thunander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8ae63ac3-4de2-40c9-a1ea-aa5bf6e18a5c</RD_Svarsid>
  </documentManagement>
</p:properties>
</file>

<file path=customXml/itemProps1.xml><?xml version="1.0" encoding="utf-8"?>
<ds:datastoreItem xmlns:ds="http://schemas.openxmlformats.org/officeDocument/2006/customXml" ds:itemID="{02F61EA8-1216-4540-9AD0-1BF926498556}"/>
</file>

<file path=customXml/itemProps2.xml><?xml version="1.0" encoding="utf-8"?>
<ds:datastoreItem xmlns:ds="http://schemas.openxmlformats.org/officeDocument/2006/customXml" ds:itemID="{1A971582-803F-4FE9-9BBE-B31E9A3C79C5}"/>
</file>

<file path=customXml/itemProps3.xml><?xml version="1.0" encoding="utf-8"?>
<ds:datastoreItem xmlns:ds="http://schemas.openxmlformats.org/officeDocument/2006/customXml" ds:itemID="{968EDD36-1BD7-442C-9646-D1ECADEAD23D}"/>
</file>

<file path=customXml/itemProps4.xml><?xml version="1.0" encoding="utf-8"?>
<ds:datastoreItem xmlns:ds="http://schemas.openxmlformats.org/officeDocument/2006/customXml" ds:itemID="{F5C1BA7A-02BC-4FB0-807E-7D8C52834B71}"/>
</file>

<file path=customXml/itemProps5.xml><?xml version="1.0" encoding="utf-8"?>
<ds:datastoreItem xmlns:ds="http://schemas.openxmlformats.org/officeDocument/2006/customXml" ds:itemID="{12AD021D-2F84-4ECA-8A61-46D63A3B6E9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1005 av Helena Lindahl (C) Kommunikationer till och från Holmön.docx</dc:title>
  <dc:subject/>
  <dc:creator>Mats Bellinder</dc:creator>
  <cp:keywords/>
  <dc:description/>
  <cp:lastModifiedBy>Peter Kalliopuro</cp:lastModifiedBy>
  <cp:revision>2</cp:revision>
  <dcterms:created xsi:type="dcterms:W3CDTF">2021-01-09T11:13:00Z</dcterms:created>
  <dcterms:modified xsi:type="dcterms:W3CDTF">2021-01-09T11:13:00Z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