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67B59" w14:textId="77777777" w:rsidR="00B04AD6" w:rsidRDefault="00B04AD6" w:rsidP="00DA0661">
      <w:pPr>
        <w:pStyle w:val="Rubrik"/>
      </w:pPr>
      <w:bookmarkStart w:id="0" w:name="Start"/>
      <w:bookmarkEnd w:id="0"/>
      <w:r>
        <w:t xml:space="preserve">Svar på fråga 2019/20:1045 av </w:t>
      </w:r>
      <w:sdt>
        <w:sdtPr>
          <w:alias w:val="Frågeställare"/>
          <w:tag w:val="delete"/>
          <w:id w:val="-211816850"/>
          <w:placeholder>
            <w:docPart w:val="39CB4D60154A48B98AACF5A53F2FBC03"/>
          </w:placeholder>
          <w:dataBinding w:prefixMappings="xmlns:ns0='http://lp/documentinfo/RK' " w:xpath="/ns0:DocumentInfo[1]/ns0:BaseInfo[1]/ns0:Extra3[1]" w:storeItemID="{C939C318-A30B-4A4C-B934-5C497E5EB831}"/>
          <w:text/>
        </w:sdtPr>
        <w:sdtEndPr/>
        <w:sdtContent>
          <w:r>
            <w:t>Markus Wiechel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3B851976E2444F8B55E0E2A90952F7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Det nya coronaviruset</w:t>
      </w:r>
    </w:p>
    <w:p w14:paraId="6956C2B2" w14:textId="77777777" w:rsidR="00B04AD6" w:rsidRDefault="0035016B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3130794D7FE74AC6A431CEC563197B16"/>
          </w:placeholder>
          <w:dataBinding w:prefixMappings="xmlns:ns0='http://lp/documentinfo/RK' " w:xpath="/ns0:DocumentInfo[1]/ns0:BaseInfo[1]/ns0:Extra3[1]" w:storeItemID="{C939C318-A30B-4A4C-B934-5C497E5EB831}"/>
          <w:text/>
        </w:sdtPr>
        <w:sdtEndPr/>
        <w:sdtContent>
          <w:r w:rsidR="00B04AD6">
            <w:t>Markus Wiechel</w:t>
          </w:r>
        </w:sdtContent>
      </w:sdt>
      <w:r w:rsidR="00B04AD6">
        <w:t xml:space="preserve"> har frågat mig om regeringen avser att skärpa kontrollen av personer som riskerar ha blivit smittade av det nya coronaviruset elle</w:t>
      </w:r>
      <w:bookmarkStart w:id="1" w:name="_GoBack"/>
      <w:bookmarkEnd w:id="1"/>
      <w:r w:rsidR="00B04AD6">
        <w:t xml:space="preserve">r verka för tydligare riktlinjer till de berörda myndigheterna för att på ett effektivt sätt kunna förebygga smittspridning, samt vad regeringen i sådana fall avser göra. </w:t>
      </w:r>
    </w:p>
    <w:p w14:paraId="30640A93" w14:textId="2DC1EF03" w:rsidR="00421368" w:rsidRDefault="00421368" w:rsidP="00421368">
      <w:pPr>
        <w:pStyle w:val="Brdtext"/>
      </w:pPr>
      <w:r>
        <w:t>Regeringen tar utbrottet av det nya coronaviruset på stort allvar.</w:t>
      </w:r>
    </w:p>
    <w:p w14:paraId="25C96E5E" w14:textId="6CD298B3" w:rsidR="002B5F35" w:rsidRDefault="00D35AF3" w:rsidP="00693C4C">
      <w:pPr>
        <w:pStyle w:val="Brdtext"/>
      </w:pPr>
      <w:r>
        <w:t>E</w:t>
      </w:r>
      <w:r w:rsidR="0069536C">
        <w:t xml:space="preserve">nligt </w:t>
      </w:r>
      <w:r w:rsidR="003870DD">
        <w:t xml:space="preserve">såväl Världshälsoorganisationen som </w:t>
      </w:r>
      <w:r w:rsidR="0069536C">
        <w:t>Folkhälsomyndigheten</w:t>
      </w:r>
      <w:r w:rsidR="00E87FB8">
        <w:t xml:space="preserve"> </w:t>
      </w:r>
      <w:r>
        <w:t xml:space="preserve">har hälsokontroller vid inresa endast </w:t>
      </w:r>
      <w:r w:rsidR="0069536C">
        <w:t>visat sig ge liten eller ingen effekt</w:t>
      </w:r>
      <w:r w:rsidR="002B5F35">
        <w:t xml:space="preserve"> vid flera tidigare utbrott av smittsamma sjukdomar</w:t>
      </w:r>
      <w:r w:rsidR="0069536C">
        <w:t xml:space="preserve">. Däremot </w:t>
      </w:r>
      <w:r w:rsidR="00E87FB8">
        <w:t>skulle testning av</w:t>
      </w:r>
      <w:r w:rsidR="00AD6180">
        <w:t xml:space="preserve"> alla </w:t>
      </w:r>
      <w:r w:rsidR="00E87FB8">
        <w:t>passagerare</w:t>
      </w:r>
      <w:r w:rsidR="00B277FD">
        <w:t xml:space="preserve"> kunna</w:t>
      </w:r>
      <w:r w:rsidR="00AD6180">
        <w:t xml:space="preserve"> medföra en </w:t>
      </w:r>
      <w:r w:rsidR="00E87FB8">
        <w:t xml:space="preserve">mycket </w:t>
      </w:r>
      <w:r w:rsidR="00AD6180">
        <w:t>stor påfrestning för sjukvården,</w:t>
      </w:r>
      <w:r w:rsidR="00421368">
        <w:t xml:space="preserve"> både vad gäller utnyttjande av sjukvårdspersonal</w:t>
      </w:r>
      <w:r w:rsidR="00AD6180">
        <w:t xml:space="preserve"> </w:t>
      </w:r>
      <w:r w:rsidR="00F24F1F">
        <w:t>och</w:t>
      </w:r>
      <w:r w:rsidR="00421368">
        <w:t xml:space="preserve"> användning av </w:t>
      </w:r>
      <w:r>
        <w:t xml:space="preserve">personlig </w:t>
      </w:r>
      <w:r w:rsidR="00AD6180">
        <w:t>skyddsutrustnin</w:t>
      </w:r>
      <w:r w:rsidR="00421368">
        <w:t>g</w:t>
      </w:r>
      <w:r w:rsidR="00AD6180">
        <w:t>. Att istället testa de</w:t>
      </w:r>
      <w:r w:rsidR="003870DD">
        <w:t>m</w:t>
      </w:r>
      <w:r w:rsidR="00AD6180">
        <w:t xml:space="preserve"> som uppvisar symtom är en mer effektiv användning av resurse</w:t>
      </w:r>
      <w:r w:rsidR="0069536C">
        <w:t>r.</w:t>
      </w:r>
    </w:p>
    <w:p w14:paraId="7921A9B8" w14:textId="23F4B7F2" w:rsidR="003870DD" w:rsidRDefault="00E87FB8" w:rsidP="00693C4C">
      <w:pPr>
        <w:pStyle w:val="Brdtext"/>
      </w:pPr>
      <w:r>
        <w:t xml:space="preserve">Frågeställaren framför ett antal påståenden om expertmyndighetens agerande. Dessa påståenden får stå för frågeställaren, men det kan vara bra att veta </w:t>
      </w:r>
      <w:r w:rsidR="00F56C04">
        <w:t xml:space="preserve">att </w:t>
      </w:r>
      <w:r>
        <w:t xml:space="preserve">information och råd </w:t>
      </w:r>
      <w:r w:rsidR="00AA21E0">
        <w:t xml:space="preserve">i en situation </w:t>
      </w:r>
      <w:r w:rsidR="009A658C">
        <w:t>som denna</w:t>
      </w:r>
      <w:r w:rsidR="00AA21E0">
        <w:t xml:space="preserve"> </w:t>
      </w:r>
      <w:r w:rsidR="003870DD">
        <w:t xml:space="preserve">alltid </w:t>
      </w:r>
      <w:r w:rsidR="00AA21E0">
        <w:t xml:space="preserve">måste </w:t>
      </w:r>
      <w:r>
        <w:t>uppdateras med hänsyn till utvecklingen.</w:t>
      </w:r>
      <w:r w:rsidR="00B64F3A">
        <w:t xml:space="preserve"> Det sker</w:t>
      </w:r>
      <w:r>
        <w:t xml:space="preserve"> </w:t>
      </w:r>
      <w:r w:rsidR="00B64F3A">
        <w:t>i</w:t>
      </w:r>
      <w:r w:rsidR="003870DD">
        <w:t xml:space="preserve"> Sverige </w:t>
      </w:r>
      <w:r w:rsidR="00B64F3A">
        <w:t xml:space="preserve">såväl som </w:t>
      </w:r>
      <w:r w:rsidR="003870DD">
        <w:t>i andra länder.</w:t>
      </w:r>
    </w:p>
    <w:p w14:paraId="1B36EF3E" w14:textId="7B8057E2" w:rsidR="003870DD" w:rsidRDefault="003870DD" w:rsidP="003870DD">
      <w:pPr>
        <w:pStyle w:val="Brdtext"/>
      </w:pPr>
      <w:r>
        <w:t xml:space="preserve">Redan den 1 februari </w:t>
      </w:r>
      <w:r w:rsidR="00F24F1F">
        <w:t>beslutade</w:t>
      </w:r>
      <w:r>
        <w:t xml:space="preserve"> regeringen </w:t>
      </w:r>
      <w:r w:rsidR="00F24F1F">
        <w:t>att bestämmelserna om</w:t>
      </w:r>
      <w:r>
        <w:t xml:space="preserve"> allmänfarlig och samhällsfarlig sjukdom</w:t>
      </w:r>
      <w:r w:rsidR="00F24F1F">
        <w:t xml:space="preserve"> ska tillämpas på covid-19</w:t>
      </w:r>
      <w:r>
        <w:t xml:space="preserve">. Landets smittskyddsläkare och Folkhälsomyndigheten har sedan dess lagstöd för </w:t>
      </w:r>
      <w:r>
        <w:lastRenderedPageBreak/>
        <w:t>extraordinära smittskyddsåtgärder, om de ansvariga anser att sådana behöver vidtas.</w:t>
      </w:r>
      <w:r w:rsidRPr="003870DD">
        <w:t xml:space="preserve"> </w:t>
      </w:r>
    </w:p>
    <w:p w14:paraId="44244598" w14:textId="67EA8907" w:rsidR="005420B0" w:rsidRDefault="003870DD" w:rsidP="00693C4C">
      <w:pPr>
        <w:pStyle w:val="Brdtext"/>
      </w:pPr>
      <w:r>
        <w:t xml:space="preserve">För att i så stor utsträckning som möjligt säkerställa tillgång till materiel beslutade regeringen den 28 februari att Sverige ska gå med i en EU-gemensam upphandling av skyddsutrustning för sjukvårdpersonal. </w:t>
      </w:r>
    </w:p>
    <w:p w14:paraId="4DF813B3" w14:textId="5C3AF053" w:rsidR="005420B0" w:rsidRDefault="001E66E2" w:rsidP="002749F7">
      <w:pPr>
        <w:pStyle w:val="Brdtext"/>
      </w:pPr>
      <w:r>
        <w:t>M</w:t>
      </w:r>
      <w:r w:rsidRPr="001E66E2">
        <w:t>ed anledning av utbrottet av covid-19</w:t>
      </w:r>
      <w:r>
        <w:t xml:space="preserve"> </w:t>
      </w:r>
      <w:r w:rsidR="006259CE">
        <w:t xml:space="preserve">beslutade </w:t>
      </w:r>
      <w:r>
        <w:t>r</w:t>
      </w:r>
      <w:r w:rsidR="005420B0">
        <w:t>egeringen den 5 mars</w:t>
      </w:r>
      <w:r w:rsidR="00C32C1A">
        <w:t xml:space="preserve"> </w:t>
      </w:r>
      <w:r w:rsidR="00FB070D">
        <w:t xml:space="preserve">att ge </w:t>
      </w:r>
      <w:r>
        <w:t xml:space="preserve">Folkhälsomyndigheten </w:t>
      </w:r>
      <w:r w:rsidR="00C32C1A">
        <w:t xml:space="preserve">och </w:t>
      </w:r>
      <w:r>
        <w:t>Socialstyrelsen</w:t>
      </w:r>
      <w:r w:rsidR="00FB070D">
        <w:t xml:space="preserve"> </w:t>
      </w:r>
      <w:r w:rsidR="00F73921">
        <w:t>i uppdrag</w:t>
      </w:r>
      <w:r>
        <w:t xml:space="preserve"> att vidareutveckla befintliga och kommande </w:t>
      </w:r>
      <w:r w:rsidR="00F73921">
        <w:t xml:space="preserve">insatser för </w:t>
      </w:r>
      <w:r>
        <w:t>samordning</w:t>
      </w:r>
      <w:r w:rsidR="00F73921">
        <w:t xml:space="preserve">, </w:t>
      </w:r>
      <w:r>
        <w:t>stöd</w:t>
      </w:r>
      <w:r w:rsidR="00FB0889">
        <w:t xml:space="preserve"> </w:t>
      </w:r>
      <w:r w:rsidR="00FB070D">
        <w:t>och</w:t>
      </w:r>
      <w:r w:rsidR="00FB0889">
        <w:t xml:space="preserve"> </w:t>
      </w:r>
      <w:r w:rsidR="00FB0889" w:rsidRPr="001E66E2">
        <w:t>information</w:t>
      </w:r>
      <w:r>
        <w:t>.</w:t>
      </w:r>
      <w:r w:rsidR="00416C3D">
        <w:t xml:space="preserve"> Det handlar om </w:t>
      </w:r>
      <w:r w:rsidR="005420B0">
        <w:t xml:space="preserve">att stärka den nationella samordningen av smittskyddet och krisberedskapen i hälso- och sjukvården och för att ytterligare möta behovet av faktabaserad information. </w:t>
      </w:r>
    </w:p>
    <w:p w14:paraId="4EEF5C0C" w14:textId="1A68EFEB" w:rsidR="00B04AD6" w:rsidRDefault="00B04AD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156C3860B0B4983AE9FC57348530813"/>
          </w:placeholder>
          <w:dataBinding w:prefixMappings="xmlns:ns0='http://lp/documentinfo/RK' " w:xpath="/ns0:DocumentInfo[1]/ns0:BaseInfo[1]/ns0:HeaderDate[1]" w:storeItemID="{C939C318-A30B-4A4C-B934-5C497E5EB831}"/>
          <w:date w:fullDate="2020-03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A4E64">
            <w:t>11 mars 2020</w:t>
          </w:r>
        </w:sdtContent>
      </w:sdt>
    </w:p>
    <w:p w14:paraId="4FAB14D2" w14:textId="77777777" w:rsidR="00B04AD6" w:rsidRDefault="00B04AD6" w:rsidP="004E7A8F">
      <w:pPr>
        <w:pStyle w:val="Brdtextutanavstnd"/>
      </w:pPr>
    </w:p>
    <w:p w14:paraId="714A9BAC" w14:textId="77777777" w:rsidR="00B04AD6" w:rsidRDefault="00B04AD6" w:rsidP="004E7A8F">
      <w:pPr>
        <w:pStyle w:val="Brdtextutanavstnd"/>
      </w:pPr>
    </w:p>
    <w:p w14:paraId="5642F817" w14:textId="77777777" w:rsidR="00B04AD6" w:rsidRDefault="00B04AD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9EAD57123FA44E8B7591378E8775680"/>
        </w:placeholder>
        <w:dataBinding w:prefixMappings="xmlns:ns0='http://lp/documentinfo/RK' " w:xpath="/ns0:DocumentInfo[1]/ns0:BaseInfo[1]/ns0:TopSender[1]" w:storeItemID="{C939C318-A30B-4A4C-B934-5C497E5EB831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623465B1" w14:textId="77777777" w:rsidR="00B04AD6" w:rsidRDefault="00B04AD6" w:rsidP="00422A41">
          <w:pPr>
            <w:pStyle w:val="Brdtext"/>
          </w:pPr>
          <w:r>
            <w:t>Lena Hallengren</w:t>
          </w:r>
        </w:p>
      </w:sdtContent>
    </w:sdt>
    <w:p w14:paraId="0F2E2141" w14:textId="77777777" w:rsidR="00B04AD6" w:rsidRPr="00DB48AB" w:rsidRDefault="00B04AD6" w:rsidP="00DB48AB">
      <w:pPr>
        <w:pStyle w:val="Brdtext"/>
      </w:pPr>
    </w:p>
    <w:sectPr w:rsidR="00B04AD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A32E8" w14:textId="77777777" w:rsidR="00FC4D16" w:rsidRDefault="00FC4D16" w:rsidP="00A87A54">
      <w:pPr>
        <w:spacing w:after="0" w:line="240" w:lineRule="auto"/>
      </w:pPr>
      <w:r>
        <w:separator/>
      </w:r>
    </w:p>
  </w:endnote>
  <w:endnote w:type="continuationSeparator" w:id="0">
    <w:p w14:paraId="20EA5A05" w14:textId="77777777" w:rsidR="00FC4D16" w:rsidRDefault="00FC4D1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1C9F2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882C71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55D058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11DD2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AA751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780E0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B3C45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A64174" w14:textId="77777777" w:rsidTr="00C26068">
      <w:trPr>
        <w:trHeight w:val="227"/>
      </w:trPr>
      <w:tc>
        <w:tcPr>
          <w:tcW w:w="4074" w:type="dxa"/>
        </w:tcPr>
        <w:p w14:paraId="163926B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8F25B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C2A01E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56503" w14:textId="77777777" w:rsidR="00FC4D16" w:rsidRDefault="00FC4D16" w:rsidP="00A87A54">
      <w:pPr>
        <w:spacing w:after="0" w:line="240" w:lineRule="auto"/>
      </w:pPr>
      <w:r>
        <w:separator/>
      </w:r>
    </w:p>
  </w:footnote>
  <w:footnote w:type="continuationSeparator" w:id="0">
    <w:p w14:paraId="1B087FEC" w14:textId="77777777" w:rsidR="00FC4D16" w:rsidRDefault="00FC4D1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04AD6" w14:paraId="40713171" w14:textId="77777777" w:rsidTr="00C93EBA">
      <w:trPr>
        <w:trHeight w:val="227"/>
      </w:trPr>
      <w:tc>
        <w:tcPr>
          <w:tcW w:w="5534" w:type="dxa"/>
        </w:tcPr>
        <w:p w14:paraId="63305A60" w14:textId="77777777" w:rsidR="00B04AD6" w:rsidRPr="007D73AB" w:rsidRDefault="00B04AD6">
          <w:pPr>
            <w:pStyle w:val="Sidhuvud"/>
          </w:pPr>
        </w:p>
      </w:tc>
      <w:tc>
        <w:tcPr>
          <w:tcW w:w="3170" w:type="dxa"/>
          <w:vAlign w:val="bottom"/>
        </w:tcPr>
        <w:p w14:paraId="5107FC80" w14:textId="77777777" w:rsidR="00B04AD6" w:rsidRPr="007D73AB" w:rsidRDefault="00B04AD6" w:rsidP="00340DE0">
          <w:pPr>
            <w:pStyle w:val="Sidhuvud"/>
          </w:pPr>
        </w:p>
      </w:tc>
      <w:tc>
        <w:tcPr>
          <w:tcW w:w="1134" w:type="dxa"/>
        </w:tcPr>
        <w:p w14:paraId="3A6E9C5B" w14:textId="77777777" w:rsidR="00B04AD6" w:rsidRDefault="00B04AD6" w:rsidP="005A703A">
          <w:pPr>
            <w:pStyle w:val="Sidhuvud"/>
          </w:pPr>
        </w:p>
      </w:tc>
    </w:tr>
    <w:tr w:rsidR="00B04AD6" w14:paraId="0CFBE4EB" w14:textId="77777777" w:rsidTr="00C93EBA">
      <w:trPr>
        <w:trHeight w:val="1928"/>
      </w:trPr>
      <w:tc>
        <w:tcPr>
          <w:tcW w:w="5534" w:type="dxa"/>
        </w:tcPr>
        <w:p w14:paraId="5182827C" w14:textId="77777777" w:rsidR="00B04AD6" w:rsidRPr="00340DE0" w:rsidRDefault="00B04AD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EFA6B5" wp14:editId="74DB39E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D49F00" w14:textId="77777777" w:rsidR="00B04AD6" w:rsidRPr="00710A6C" w:rsidRDefault="00B04AD6" w:rsidP="00EE3C0F">
          <w:pPr>
            <w:pStyle w:val="Sidhuvud"/>
            <w:rPr>
              <w:b/>
            </w:rPr>
          </w:pPr>
        </w:p>
        <w:p w14:paraId="75E46F34" w14:textId="77777777" w:rsidR="00B04AD6" w:rsidRDefault="00B04AD6" w:rsidP="00EE3C0F">
          <w:pPr>
            <w:pStyle w:val="Sidhuvud"/>
          </w:pPr>
        </w:p>
        <w:p w14:paraId="578B2489" w14:textId="77777777" w:rsidR="00B04AD6" w:rsidRDefault="00B04AD6" w:rsidP="00EE3C0F">
          <w:pPr>
            <w:pStyle w:val="Sidhuvud"/>
          </w:pPr>
        </w:p>
        <w:p w14:paraId="10058559" w14:textId="77777777" w:rsidR="00B04AD6" w:rsidRDefault="00B04AD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BF9CD0993984983AFE7CB7DCBDE9FD1"/>
            </w:placeholder>
            <w:dataBinding w:prefixMappings="xmlns:ns0='http://lp/documentinfo/RK' " w:xpath="/ns0:DocumentInfo[1]/ns0:BaseInfo[1]/ns0:Dnr[1]" w:storeItemID="{C939C318-A30B-4A4C-B934-5C497E5EB831}"/>
            <w:text/>
          </w:sdtPr>
          <w:sdtEndPr/>
          <w:sdtContent>
            <w:p w14:paraId="3ED95830" w14:textId="77777777" w:rsidR="00B04AD6" w:rsidRDefault="00B04AD6" w:rsidP="00EE3C0F">
              <w:pPr>
                <w:pStyle w:val="Sidhuvud"/>
              </w:pPr>
              <w:r>
                <w:t>S2020/01228/FS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CE434B2B0C644D8ABB0A6472D6A04BF"/>
            </w:placeholder>
            <w:showingPlcHdr/>
            <w:dataBinding w:prefixMappings="xmlns:ns0='http://lp/documentinfo/RK' " w:xpath="/ns0:DocumentInfo[1]/ns0:BaseInfo[1]/ns0:DocNumber[1]" w:storeItemID="{C939C318-A30B-4A4C-B934-5C497E5EB831}"/>
            <w:text/>
          </w:sdtPr>
          <w:sdtEndPr/>
          <w:sdtContent>
            <w:p w14:paraId="3318ED66" w14:textId="77777777" w:rsidR="00B04AD6" w:rsidRDefault="00B04AD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E58323A" w14:textId="77777777" w:rsidR="00B04AD6" w:rsidRDefault="00B04AD6" w:rsidP="00EE3C0F">
          <w:pPr>
            <w:pStyle w:val="Sidhuvud"/>
          </w:pPr>
        </w:p>
      </w:tc>
      <w:tc>
        <w:tcPr>
          <w:tcW w:w="1134" w:type="dxa"/>
        </w:tcPr>
        <w:p w14:paraId="788BC28B" w14:textId="77777777" w:rsidR="00B04AD6" w:rsidRDefault="00B04AD6" w:rsidP="0094502D">
          <w:pPr>
            <w:pStyle w:val="Sidhuvud"/>
          </w:pPr>
        </w:p>
        <w:p w14:paraId="24B348C8" w14:textId="77777777" w:rsidR="00B04AD6" w:rsidRPr="0094502D" w:rsidRDefault="00B04AD6" w:rsidP="00EC71A6">
          <w:pPr>
            <w:pStyle w:val="Sidhuvud"/>
          </w:pPr>
        </w:p>
      </w:tc>
    </w:tr>
    <w:tr w:rsidR="00B04AD6" w14:paraId="51C6610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5689A5422DF4395A4B4EF62BA5B19A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689D10E" w14:textId="77777777" w:rsidR="00B04AD6" w:rsidRPr="00B04AD6" w:rsidRDefault="00B04AD6" w:rsidP="00340DE0">
              <w:pPr>
                <w:pStyle w:val="Sidhuvud"/>
                <w:rPr>
                  <w:b/>
                </w:rPr>
              </w:pPr>
              <w:r w:rsidRPr="00B04AD6">
                <w:rPr>
                  <w:b/>
                </w:rPr>
                <w:t>Socialdepartementet</w:t>
              </w:r>
            </w:p>
            <w:p w14:paraId="6025DD13" w14:textId="77777777" w:rsidR="00B04AD6" w:rsidRDefault="00B04AD6" w:rsidP="00340DE0">
              <w:pPr>
                <w:pStyle w:val="Sidhuvud"/>
              </w:pPr>
              <w:r w:rsidRPr="00B04AD6">
                <w:t>Socialministern</w:t>
              </w:r>
            </w:p>
            <w:p w14:paraId="279F1DB0" w14:textId="77777777" w:rsidR="00B04AD6" w:rsidRDefault="00B04AD6" w:rsidP="00340DE0">
              <w:pPr>
                <w:pStyle w:val="Sidhuvud"/>
              </w:pPr>
            </w:p>
            <w:p w14:paraId="12BD4D59" w14:textId="77777777" w:rsidR="00CD60AD" w:rsidRDefault="00CD60AD" w:rsidP="00340DE0">
              <w:pPr>
                <w:pStyle w:val="Sidhuvud"/>
              </w:pPr>
            </w:p>
            <w:p w14:paraId="6C2A045D" w14:textId="77777777" w:rsidR="002C75A6" w:rsidRDefault="002C75A6" w:rsidP="00340DE0">
              <w:pPr>
                <w:pStyle w:val="Sidhuvud"/>
              </w:pPr>
            </w:p>
            <w:p w14:paraId="1E429F1D" w14:textId="1EAA13E6" w:rsidR="00B04AD6" w:rsidRPr="00340DE0" w:rsidRDefault="00B04AD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D35EF8DF18B4AF4B73F058C92547A2C"/>
          </w:placeholder>
          <w:dataBinding w:prefixMappings="xmlns:ns0='http://lp/documentinfo/RK' " w:xpath="/ns0:DocumentInfo[1]/ns0:BaseInfo[1]/ns0:Recipient[1]" w:storeItemID="{C939C318-A30B-4A4C-B934-5C497E5EB831}"/>
          <w:text w:multiLine="1"/>
        </w:sdtPr>
        <w:sdtEndPr/>
        <w:sdtContent>
          <w:tc>
            <w:tcPr>
              <w:tcW w:w="3170" w:type="dxa"/>
            </w:tcPr>
            <w:p w14:paraId="7CDEDB85" w14:textId="77777777" w:rsidR="00B04AD6" w:rsidRDefault="00B04AD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C98822B" w14:textId="77777777" w:rsidR="00B04AD6" w:rsidRDefault="00B04AD6" w:rsidP="003E6020">
          <w:pPr>
            <w:pStyle w:val="Sidhuvud"/>
          </w:pPr>
        </w:p>
      </w:tc>
    </w:tr>
  </w:tbl>
  <w:p w14:paraId="4285D06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D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00D0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C70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3904"/>
    <w:rsid w:val="001D512F"/>
    <w:rsid w:val="001E0BD5"/>
    <w:rsid w:val="001E1A13"/>
    <w:rsid w:val="001E20CC"/>
    <w:rsid w:val="001E3D83"/>
    <w:rsid w:val="001E4CFE"/>
    <w:rsid w:val="001E5DF7"/>
    <w:rsid w:val="001E6477"/>
    <w:rsid w:val="001E66E2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05CD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6C7C"/>
    <w:rsid w:val="00260D2D"/>
    <w:rsid w:val="00261975"/>
    <w:rsid w:val="00264503"/>
    <w:rsid w:val="00271D00"/>
    <w:rsid w:val="00272F82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5F35"/>
    <w:rsid w:val="002B6849"/>
    <w:rsid w:val="002C1D37"/>
    <w:rsid w:val="002C2A30"/>
    <w:rsid w:val="002C4348"/>
    <w:rsid w:val="002C476F"/>
    <w:rsid w:val="002C5B48"/>
    <w:rsid w:val="002C75A6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16B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70DD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C3D"/>
    <w:rsid w:val="0042068E"/>
    <w:rsid w:val="00421368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A05"/>
    <w:rsid w:val="00485601"/>
    <w:rsid w:val="004865B8"/>
    <w:rsid w:val="00486C0D"/>
    <w:rsid w:val="004911D9"/>
    <w:rsid w:val="00491796"/>
    <w:rsid w:val="00493416"/>
    <w:rsid w:val="00493494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20B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3BC5"/>
    <w:rsid w:val="006259CE"/>
    <w:rsid w:val="006273E4"/>
    <w:rsid w:val="00631F82"/>
    <w:rsid w:val="00633B59"/>
    <w:rsid w:val="00634EF4"/>
    <w:rsid w:val="006357D0"/>
    <w:rsid w:val="006358C8"/>
    <w:rsid w:val="0064133A"/>
    <w:rsid w:val="006416D1"/>
    <w:rsid w:val="0064476F"/>
    <w:rsid w:val="00644A63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C4C"/>
    <w:rsid w:val="0069523C"/>
    <w:rsid w:val="0069536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4ECF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46C0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0FFA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58C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21E0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180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AD6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77FD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4F3A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52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C1A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547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0AD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AF3"/>
    <w:rsid w:val="00D36528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6AB"/>
    <w:rsid w:val="00DE18F5"/>
    <w:rsid w:val="00DE73D2"/>
    <w:rsid w:val="00DF257C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465"/>
    <w:rsid w:val="00E6641E"/>
    <w:rsid w:val="00E66BFC"/>
    <w:rsid w:val="00E66F18"/>
    <w:rsid w:val="00E70856"/>
    <w:rsid w:val="00E727DE"/>
    <w:rsid w:val="00E74A30"/>
    <w:rsid w:val="00E77778"/>
    <w:rsid w:val="00E77B7E"/>
    <w:rsid w:val="00E77BA8"/>
    <w:rsid w:val="00E82DF1"/>
    <w:rsid w:val="00E87FB8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4F1F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6C04"/>
    <w:rsid w:val="00F6392C"/>
    <w:rsid w:val="00F64256"/>
    <w:rsid w:val="00F66093"/>
    <w:rsid w:val="00F66657"/>
    <w:rsid w:val="00F6751E"/>
    <w:rsid w:val="00F70848"/>
    <w:rsid w:val="00F73921"/>
    <w:rsid w:val="00F73A60"/>
    <w:rsid w:val="00F8015D"/>
    <w:rsid w:val="00F829C7"/>
    <w:rsid w:val="00F834AA"/>
    <w:rsid w:val="00F848D6"/>
    <w:rsid w:val="00F859AE"/>
    <w:rsid w:val="00F90D6A"/>
    <w:rsid w:val="00F922B2"/>
    <w:rsid w:val="00F943C8"/>
    <w:rsid w:val="00F96B28"/>
    <w:rsid w:val="00FA1564"/>
    <w:rsid w:val="00FA41B4"/>
    <w:rsid w:val="00FA4E64"/>
    <w:rsid w:val="00FA5DDD"/>
    <w:rsid w:val="00FA6255"/>
    <w:rsid w:val="00FA7644"/>
    <w:rsid w:val="00FB0647"/>
    <w:rsid w:val="00FB070D"/>
    <w:rsid w:val="00FB0889"/>
    <w:rsid w:val="00FB1FA3"/>
    <w:rsid w:val="00FB43A8"/>
    <w:rsid w:val="00FB4D12"/>
    <w:rsid w:val="00FB5279"/>
    <w:rsid w:val="00FC069A"/>
    <w:rsid w:val="00FC08A9"/>
    <w:rsid w:val="00FC0BA0"/>
    <w:rsid w:val="00FC4D16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485B8F"/>
  <w15:docId w15:val="{5891550A-AE06-4C54-9EAE-68EACE9F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F9CD0993984983AFE7CB7DCBDE9F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905557-FAB5-4BF5-8A38-CDCEEB43B407}"/>
      </w:docPartPr>
      <w:docPartBody>
        <w:p w:rsidR="00F14131" w:rsidRDefault="00F26DCD" w:rsidP="00F26DCD">
          <w:pPr>
            <w:pStyle w:val="1BF9CD0993984983AFE7CB7DCBDE9F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E434B2B0C644D8ABB0A6472D6A04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AE3AD5-7BC6-4A60-ACEB-114F44D0D2B1}"/>
      </w:docPartPr>
      <w:docPartBody>
        <w:p w:rsidR="00F14131" w:rsidRDefault="00F26DCD" w:rsidP="00F26DCD">
          <w:pPr>
            <w:pStyle w:val="CCE434B2B0C644D8ABB0A6472D6A04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689A5422DF4395A4B4EF62BA5B1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64F48A-6E18-42C2-B992-91D3A6BEB095}"/>
      </w:docPartPr>
      <w:docPartBody>
        <w:p w:rsidR="00F14131" w:rsidRDefault="00F26DCD" w:rsidP="00F26DCD">
          <w:pPr>
            <w:pStyle w:val="75689A5422DF4395A4B4EF62BA5B19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35EF8DF18B4AF4B73F058C92547A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6A01B6-6451-44D8-B652-C7B8652B9C6E}"/>
      </w:docPartPr>
      <w:docPartBody>
        <w:p w:rsidR="00F14131" w:rsidRDefault="00F26DCD" w:rsidP="00F26DCD">
          <w:pPr>
            <w:pStyle w:val="1D35EF8DF18B4AF4B73F058C92547A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CB4D60154A48B98AACF5A53F2FBC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5FEAA6-FCF0-4FA8-A6BB-1E2AB721BE99}"/>
      </w:docPartPr>
      <w:docPartBody>
        <w:p w:rsidR="00F14131" w:rsidRDefault="00F26DCD" w:rsidP="00F26DCD">
          <w:pPr>
            <w:pStyle w:val="39CB4D60154A48B98AACF5A53F2FBC0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3B851976E2444F8B55E0E2A90952F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76DFDF-D83F-44DB-AE9A-A1BCDDA5795D}"/>
      </w:docPartPr>
      <w:docPartBody>
        <w:p w:rsidR="00F14131" w:rsidRDefault="00F26DCD" w:rsidP="00F26DCD">
          <w:pPr>
            <w:pStyle w:val="73B851976E2444F8B55E0E2A90952F7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130794D7FE74AC6A431CEC563197B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4D3134-6E1B-417B-B22F-85B1B7DF9E9E}"/>
      </w:docPartPr>
      <w:docPartBody>
        <w:p w:rsidR="00F14131" w:rsidRDefault="00F26DCD" w:rsidP="00F26DCD">
          <w:pPr>
            <w:pStyle w:val="3130794D7FE74AC6A431CEC563197B1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156C3860B0B4983AE9FC573485308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652E7B-6659-4E30-8E4F-54E3A920ADF9}"/>
      </w:docPartPr>
      <w:docPartBody>
        <w:p w:rsidR="00F14131" w:rsidRDefault="00F26DCD" w:rsidP="00F26DCD">
          <w:pPr>
            <w:pStyle w:val="6156C3860B0B4983AE9FC5734853081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9EAD57123FA44E8B7591378E87756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709168-0AE5-40EE-B3DF-9B72C271225A}"/>
      </w:docPartPr>
      <w:docPartBody>
        <w:p w:rsidR="00F14131" w:rsidRDefault="00F26DCD" w:rsidP="00F26DCD">
          <w:pPr>
            <w:pStyle w:val="19EAD57123FA44E8B7591378E877568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CD"/>
    <w:rsid w:val="00B445FA"/>
    <w:rsid w:val="00F14131"/>
    <w:rsid w:val="00F2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17F1127462C431DA874F8988C7B5679">
    <w:name w:val="F17F1127462C431DA874F8988C7B5679"/>
    <w:rsid w:val="00F26DCD"/>
  </w:style>
  <w:style w:type="character" w:styleId="Platshllartext">
    <w:name w:val="Placeholder Text"/>
    <w:basedOn w:val="Standardstycketeckensnitt"/>
    <w:uiPriority w:val="99"/>
    <w:semiHidden/>
    <w:rsid w:val="00F26DCD"/>
    <w:rPr>
      <w:noProof w:val="0"/>
      <w:color w:val="808080"/>
    </w:rPr>
  </w:style>
  <w:style w:type="paragraph" w:customStyle="1" w:styleId="C22FEE34AE1341DF92964515E4463201">
    <w:name w:val="C22FEE34AE1341DF92964515E4463201"/>
    <w:rsid w:val="00F26DCD"/>
  </w:style>
  <w:style w:type="paragraph" w:customStyle="1" w:styleId="FE217653F4AB4B7FACA5AE085334418A">
    <w:name w:val="FE217653F4AB4B7FACA5AE085334418A"/>
    <w:rsid w:val="00F26DCD"/>
  </w:style>
  <w:style w:type="paragraph" w:customStyle="1" w:styleId="2C002AF0735F42BFB8539B244C576022">
    <w:name w:val="2C002AF0735F42BFB8539B244C576022"/>
    <w:rsid w:val="00F26DCD"/>
  </w:style>
  <w:style w:type="paragraph" w:customStyle="1" w:styleId="1BF9CD0993984983AFE7CB7DCBDE9FD1">
    <w:name w:val="1BF9CD0993984983AFE7CB7DCBDE9FD1"/>
    <w:rsid w:val="00F26DCD"/>
  </w:style>
  <w:style w:type="paragraph" w:customStyle="1" w:styleId="CCE434B2B0C644D8ABB0A6472D6A04BF">
    <w:name w:val="CCE434B2B0C644D8ABB0A6472D6A04BF"/>
    <w:rsid w:val="00F26DCD"/>
  </w:style>
  <w:style w:type="paragraph" w:customStyle="1" w:styleId="38B9000E781B4A0BB6956A48165650C0">
    <w:name w:val="38B9000E781B4A0BB6956A48165650C0"/>
    <w:rsid w:val="00F26DCD"/>
  </w:style>
  <w:style w:type="paragraph" w:customStyle="1" w:styleId="E06D6A4276DE41D5A6460731DF60056E">
    <w:name w:val="E06D6A4276DE41D5A6460731DF60056E"/>
    <w:rsid w:val="00F26DCD"/>
  </w:style>
  <w:style w:type="paragraph" w:customStyle="1" w:styleId="0666701249F544ABB7E3855367AF565F">
    <w:name w:val="0666701249F544ABB7E3855367AF565F"/>
    <w:rsid w:val="00F26DCD"/>
  </w:style>
  <w:style w:type="paragraph" w:customStyle="1" w:styleId="75689A5422DF4395A4B4EF62BA5B19AA">
    <w:name w:val="75689A5422DF4395A4B4EF62BA5B19AA"/>
    <w:rsid w:val="00F26DCD"/>
  </w:style>
  <w:style w:type="paragraph" w:customStyle="1" w:styleId="1D35EF8DF18B4AF4B73F058C92547A2C">
    <w:name w:val="1D35EF8DF18B4AF4B73F058C92547A2C"/>
    <w:rsid w:val="00F26DCD"/>
  </w:style>
  <w:style w:type="paragraph" w:customStyle="1" w:styleId="39CB4D60154A48B98AACF5A53F2FBC03">
    <w:name w:val="39CB4D60154A48B98AACF5A53F2FBC03"/>
    <w:rsid w:val="00F26DCD"/>
  </w:style>
  <w:style w:type="paragraph" w:customStyle="1" w:styleId="73B851976E2444F8B55E0E2A90952F7F">
    <w:name w:val="73B851976E2444F8B55E0E2A90952F7F"/>
    <w:rsid w:val="00F26DCD"/>
  </w:style>
  <w:style w:type="paragraph" w:customStyle="1" w:styleId="5A765FB2FF3C4A94885496FD412E8482">
    <w:name w:val="5A765FB2FF3C4A94885496FD412E8482"/>
    <w:rsid w:val="00F26DCD"/>
  </w:style>
  <w:style w:type="paragraph" w:customStyle="1" w:styleId="C722A72796E644789E2EBD5D177B57FE">
    <w:name w:val="C722A72796E644789E2EBD5D177B57FE"/>
    <w:rsid w:val="00F26DCD"/>
  </w:style>
  <w:style w:type="paragraph" w:customStyle="1" w:styleId="3130794D7FE74AC6A431CEC563197B16">
    <w:name w:val="3130794D7FE74AC6A431CEC563197B16"/>
    <w:rsid w:val="00F26DCD"/>
  </w:style>
  <w:style w:type="paragraph" w:customStyle="1" w:styleId="6156C3860B0B4983AE9FC57348530813">
    <w:name w:val="6156C3860B0B4983AE9FC57348530813"/>
    <w:rsid w:val="00F26DCD"/>
  </w:style>
  <w:style w:type="paragraph" w:customStyle="1" w:styleId="19EAD57123FA44E8B7591378E8775680">
    <w:name w:val="19EAD57123FA44E8B7591378E8775680"/>
    <w:rsid w:val="00F26D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2020-03-11T00:00:00</HeaderDate>
    <Office/>
    <Dnr>S2020/01228/FS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f83a05da-5215-4b50-97aa-c7e09f3853ea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2020-03-11T00:00:00</HeaderDate>
    <Office/>
    <Dnr>S2020/01228/FS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F408B-EFA2-4CAF-9DB5-7DDED4236CE7}"/>
</file>

<file path=customXml/itemProps2.xml><?xml version="1.0" encoding="utf-8"?>
<ds:datastoreItem xmlns:ds="http://schemas.openxmlformats.org/officeDocument/2006/customXml" ds:itemID="{C939C318-A30B-4A4C-B934-5C497E5EB831}"/>
</file>

<file path=customXml/itemProps3.xml><?xml version="1.0" encoding="utf-8"?>
<ds:datastoreItem xmlns:ds="http://schemas.openxmlformats.org/officeDocument/2006/customXml" ds:itemID="{8C7AB288-8234-44AB-B4AC-27E245174113}"/>
</file>

<file path=customXml/itemProps4.xml><?xml version="1.0" encoding="utf-8"?>
<ds:datastoreItem xmlns:ds="http://schemas.openxmlformats.org/officeDocument/2006/customXml" ds:itemID="{B0D854E5-3C6B-4DB9-9B08-C206FD7501A4}"/>
</file>

<file path=customXml/itemProps5.xml><?xml version="1.0" encoding="utf-8"?>
<ds:datastoreItem xmlns:ds="http://schemas.openxmlformats.org/officeDocument/2006/customXml" ds:itemID="{EC1B8B2C-A37F-4AF1-936D-C4B5E3C42CA5}"/>
</file>

<file path=customXml/itemProps6.xml><?xml version="1.0" encoding="utf-8"?>
<ds:datastoreItem xmlns:ds="http://schemas.openxmlformats.org/officeDocument/2006/customXml" ds:itemID="{C939C318-A30B-4A4C-B934-5C497E5EB831}"/>
</file>

<file path=customXml/itemProps7.xml><?xml version="1.0" encoding="utf-8"?>
<ds:datastoreItem xmlns:ds="http://schemas.openxmlformats.org/officeDocument/2006/customXml" ds:itemID="{5882C7A7-4C97-4F51-9C9B-38A7D783245E}"/>
</file>

<file path=customXml/itemProps8.xml><?xml version="1.0" encoding="utf-8"?>
<ds:datastoreItem xmlns:ds="http://schemas.openxmlformats.org/officeDocument/2006/customXml" ds:itemID="{E70E0BBC-8227-4FAD-A288-79762C609AE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1045 Det nya coronaviruset.docx</dc:title>
  <dc:subject/>
  <dc:creator>Kim Brolin</dc:creator>
  <cp:keywords/>
  <dc:description/>
  <cp:lastModifiedBy>Andreas Johansson</cp:lastModifiedBy>
  <cp:revision>4</cp:revision>
  <cp:lastPrinted>2020-03-09T12:44:00Z</cp:lastPrinted>
  <dcterms:created xsi:type="dcterms:W3CDTF">2020-03-10T09:58:00Z</dcterms:created>
  <dcterms:modified xsi:type="dcterms:W3CDTF">2020-03-10T10:04:00Z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5a78ca37-3cd8-4e3e-a03b-fb228c9aa89c</vt:lpwstr>
  </property>
  <property fmtid="{D5CDD505-2E9C-101B-9397-08002B2CF9AE}" pid="8" name="ActivityCategory">
    <vt:lpwstr/>
  </property>
  <property fmtid="{D5CDD505-2E9C-101B-9397-08002B2CF9AE}" pid="9" name="c9cd366cc722410295b9eacffbd73909">
    <vt:lpwstr/>
  </property>
</Properties>
</file>