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0FA92" w14:textId="6C512222" w:rsidR="00537D70" w:rsidRDefault="00537D70" w:rsidP="00CD60AC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8E3CF8">
        <w:t>20</w:t>
      </w:r>
      <w:r>
        <w:t>/2</w:t>
      </w:r>
      <w:r w:rsidR="006D7C1F">
        <w:t>1</w:t>
      </w:r>
      <w:r>
        <w:t>:</w:t>
      </w:r>
      <w:r w:rsidR="006D7C1F">
        <w:t>385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DBA556D425843DD8FB3FF512164C6B6"/>
          </w:placeholder>
          <w:dataBinding w:prefixMappings="xmlns:ns0='http://lp/documentinfo/RK' " w:xpath="/ns0:DocumentInfo[1]/ns0:BaseInfo[1]/ns0:Extra3[1]" w:storeItemID="{215C7330-91B0-486A-9708-13FC09C79D74}"/>
          <w:text/>
        </w:sdtPr>
        <w:sdtEndPr/>
        <w:sdtContent>
          <w:r w:rsidR="006D7C1F" w:rsidRPr="006D7C1F">
            <w:t xml:space="preserve">Mattias Bäckström Johansson 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09BE70C877D48E4B5F144627919E37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 w:rsidR="00650A6C">
        <w:t xml:space="preserve"> </w:t>
      </w:r>
      <w:r w:rsidRPr="00537D70">
        <w:t>Avfallsförbränningsskatten</w:t>
      </w:r>
      <w:bookmarkEnd w:id="1"/>
    </w:p>
    <w:p w14:paraId="231979B3" w14:textId="0817E5AD" w:rsidR="00537D70" w:rsidRDefault="00747E93" w:rsidP="00537D70">
      <w:pPr>
        <w:pStyle w:val="Brdtext"/>
      </w:pPr>
      <w:sdt>
        <w:sdtPr>
          <w:alias w:val="Frågeställare"/>
          <w:tag w:val="delete"/>
          <w:id w:val="-1635256365"/>
          <w:placeholder>
            <w:docPart w:val="637CD2DD8B2A4BB1AD6EADC518EA6087"/>
          </w:placeholder>
          <w:dataBinding w:prefixMappings="xmlns:ns0='http://lp/documentinfo/RK' " w:xpath="/ns0:DocumentInfo[1]/ns0:BaseInfo[1]/ns0:Extra3[1]" w:storeItemID="{215C7330-91B0-486A-9708-13FC09C79D74}"/>
          <w:text/>
        </w:sdtPr>
        <w:sdtEndPr/>
        <w:sdtContent>
          <w:r w:rsidR="006D7C1F">
            <w:t xml:space="preserve">Mattias Bäckström Johansson </w:t>
          </w:r>
        </w:sdtContent>
      </w:sdt>
      <w:r w:rsidR="00537D70">
        <w:t xml:space="preserve"> har frågat mig om jag avser </w:t>
      </w:r>
      <w:r w:rsidR="006D7C1F">
        <w:t>v</w:t>
      </w:r>
      <w:r w:rsidR="006D7C1F" w:rsidRPr="006D7C1F">
        <w:t>idta åtgärder för att skyndsamt ta fram styrmedel och regler som fungerar gällande ökad materialåtervinning</w:t>
      </w:r>
      <w:r w:rsidR="006D7C1F">
        <w:t>.</w:t>
      </w:r>
    </w:p>
    <w:p w14:paraId="2583D5C5" w14:textId="2ED616F2" w:rsidR="004427B0" w:rsidRDefault="00716510" w:rsidP="006D7C1F">
      <w:pPr>
        <w:pStyle w:val="Brdtext"/>
      </w:pPr>
      <w:r w:rsidRPr="00716510">
        <w:t xml:space="preserve">Skatten på </w:t>
      </w:r>
      <w:r>
        <w:t>avfallsförbränning</w:t>
      </w:r>
      <w:r w:rsidRPr="00716510">
        <w:t xml:space="preserve"> bygger på en sakpolitisk överenskommelse mellan Socialdemokraterna, Centerpartiet, Liberalerna och Miljöpartiet de gröna och gäller från och med den 1 </w:t>
      </w:r>
      <w:r>
        <w:t>april</w:t>
      </w:r>
      <w:r w:rsidRPr="00716510">
        <w:t xml:space="preserve"> 2020.</w:t>
      </w:r>
      <w:r>
        <w:t xml:space="preserve"> Skatten syftar till att </w:t>
      </w:r>
      <w:r w:rsidRPr="00716510">
        <w:t xml:space="preserve">på lång sikt uppnå en mer resurseffektiv och giftfri avfallshantering, </w:t>
      </w:r>
      <w:r w:rsidR="005238A7">
        <w:t>men även att uppfylla</w:t>
      </w:r>
      <w:r w:rsidRPr="00716510">
        <w:t xml:space="preserve"> </w:t>
      </w:r>
      <w:r w:rsidR="00B94E3D">
        <w:t xml:space="preserve">riksdagens </w:t>
      </w:r>
      <w:r w:rsidRPr="00716510">
        <w:t xml:space="preserve">mål att Sverige ska gå före på klimat- och miljöområdet och bli </w:t>
      </w:r>
      <w:r w:rsidR="007D60C2">
        <w:t>ett</w:t>
      </w:r>
      <w:r w:rsidRPr="00716510">
        <w:t xml:space="preserve"> fossilfri</w:t>
      </w:r>
      <w:r w:rsidR="007D60C2">
        <w:t>tt</w:t>
      </w:r>
      <w:r w:rsidRPr="00716510">
        <w:t xml:space="preserve"> </w:t>
      </w:r>
      <w:r w:rsidR="007D60C2">
        <w:t>föregångsland</w:t>
      </w:r>
      <w:r w:rsidR="0079317B">
        <w:t>.</w:t>
      </w:r>
      <w:r w:rsidRPr="00716510">
        <w:t xml:space="preserve"> Regeringen </w:t>
      </w:r>
      <w:r>
        <w:t xml:space="preserve">aviserade redan i propositionen att man </w:t>
      </w:r>
      <w:r w:rsidRPr="00716510">
        <w:t>kommer att utvärdera skattens effekter</w:t>
      </w:r>
      <w:r w:rsidR="00EF7228">
        <w:t xml:space="preserve"> och analysera behovet av förändringar</w:t>
      </w:r>
      <w:r w:rsidR="0079317B">
        <w:t xml:space="preserve">. </w:t>
      </w:r>
      <w:r w:rsidR="005238A7">
        <w:t>En</w:t>
      </w:r>
      <w:r w:rsidR="004427B0" w:rsidRPr="004427B0">
        <w:t xml:space="preserve"> analys av behovet av förändringar </w:t>
      </w:r>
      <w:r w:rsidR="005238A7">
        <w:t>förbereds nu</w:t>
      </w:r>
      <w:r w:rsidR="004427B0" w:rsidRPr="004427B0">
        <w:t xml:space="preserve"> inom Regeringskansliet. </w:t>
      </w:r>
      <w:r w:rsidR="005238A7">
        <w:t>Ett uppdrag till</w:t>
      </w:r>
      <w:r w:rsidR="004427B0" w:rsidRPr="004427B0">
        <w:t xml:space="preserve"> Skatteverket att utvärdera effekterna av skatten på avfallsförbränning</w:t>
      </w:r>
      <w:r w:rsidR="005238A7">
        <w:t xml:space="preserve"> lämnades </w:t>
      </w:r>
      <w:r w:rsidR="00843BD9">
        <w:t xml:space="preserve">redan </w:t>
      </w:r>
      <w:r w:rsidR="005238A7">
        <w:t xml:space="preserve">den </w:t>
      </w:r>
      <w:r w:rsidR="00873B71">
        <w:t>19 december</w:t>
      </w:r>
      <w:r w:rsidR="004C6910">
        <w:t xml:space="preserve"> 2019</w:t>
      </w:r>
      <w:r w:rsidR="005238A7">
        <w:t xml:space="preserve"> och </w:t>
      </w:r>
      <w:r w:rsidR="007D60C2">
        <w:t>Skatte</w:t>
      </w:r>
      <w:r w:rsidR="005238A7">
        <w:t>verket ska redovisa senast den</w:t>
      </w:r>
      <w:r w:rsidR="00873B71">
        <w:t xml:space="preserve"> 1 oktober 2021.</w:t>
      </w:r>
    </w:p>
    <w:p w14:paraId="5D10AD7C" w14:textId="77777777" w:rsidR="009D5861" w:rsidRDefault="00EC193D" w:rsidP="006D7C1F">
      <w:pPr>
        <w:pStyle w:val="Brdtext"/>
      </w:pPr>
      <w:r>
        <w:t>I januariavtalen finns också en punkt om att s</w:t>
      </w:r>
      <w:r w:rsidRPr="00EC193D">
        <w:t>tärk</w:t>
      </w:r>
      <w:r>
        <w:t>a</w:t>
      </w:r>
      <w:r w:rsidRPr="00EC193D">
        <w:t xml:space="preserve"> utvecklingen av en resurseffektiv, cirkulär och biobaserad ekonomi</w:t>
      </w:r>
      <w:r>
        <w:t xml:space="preserve">, där flera punkter om bland annat </w:t>
      </w:r>
      <w:r w:rsidR="005238A7">
        <w:t xml:space="preserve">förbättrad </w:t>
      </w:r>
      <w:r>
        <w:t>materialåtervinning</w:t>
      </w:r>
      <w:r w:rsidR="005238A7">
        <w:t xml:space="preserve"> tas upp.</w:t>
      </w:r>
      <w:r>
        <w:t xml:space="preserve"> </w:t>
      </w:r>
      <w:r w:rsidRPr="00EC193D">
        <w:t>Regeringen har</w:t>
      </w:r>
      <w:r>
        <w:t xml:space="preserve"> </w:t>
      </w:r>
      <w:r w:rsidR="00BF0511">
        <w:t>även</w:t>
      </w:r>
      <w:r w:rsidR="00BF0511" w:rsidRPr="00EC193D">
        <w:t xml:space="preserve"> </w:t>
      </w:r>
      <w:r w:rsidRPr="00EC193D">
        <w:t xml:space="preserve">beslutat om en nationell strategi för cirkulär ekonomi som pekar ut riktningen och ambitionen för en långsiktig och hållbar omställning av samhället. </w:t>
      </w:r>
      <w:r w:rsidR="00843BD9">
        <w:t xml:space="preserve">En </w:t>
      </w:r>
    </w:p>
    <w:p w14:paraId="183C98EB" w14:textId="77777777" w:rsidR="009D5861" w:rsidRDefault="009D5861">
      <w:r>
        <w:br w:type="page"/>
      </w:r>
    </w:p>
    <w:p w14:paraId="1B736B9A" w14:textId="63DC5F30" w:rsidR="00EC193D" w:rsidRDefault="00843BD9" w:rsidP="006D7C1F">
      <w:pPr>
        <w:pStyle w:val="Brdtext"/>
      </w:pPr>
      <w:r>
        <w:lastRenderedPageBreak/>
        <w:t>h</w:t>
      </w:r>
      <w:r w:rsidR="00BF0511">
        <w:t xml:space="preserve">andlingsplan som beskriver styrmedel och åtgärder kommer </w:t>
      </w:r>
      <w:r>
        <w:t xml:space="preserve">att </w:t>
      </w:r>
      <w:r w:rsidR="00BF0511">
        <w:t xml:space="preserve">tas fram. </w:t>
      </w:r>
      <w:r w:rsidR="00EC193D" w:rsidRPr="00EC193D">
        <w:t>De</w:t>
      </w:r>
      <w:r>
        <w:t>ssa initiativ är angelägna för att få en ökad materialåtervinning och även</w:t>
      </w:r>
      <w:r w:rsidR="00EC193D" w:rsidRPr="00EC193D">
        <w:t xml:space="preserve"> viktig</w:t>
      </w:r>
      <w:r w:rsidR="008E3E77">
        <w:t>a</w:t>
      </w:r>
      <w:r w:rsidR="00EC193D" w:rsidRPr="00EC193D">
        <w:t xml:space="preserve"> för att Sverige ska </w:t>
      </w:r>
      <w:r>
        <w:t xml:space="preserve">kunna </w:t>
      </w:r>
      <w:r w:rsidR="00EC193D" w:rsidRPr="00EC193D">
        <w:t xml:space="preserve">bli </w:t>
      </w:r>
      <w:r w:rsidR="007D60C2">
        <w:t>ett fossilfritt föregångsland</w:t>
      </w:r>
      <w:r w:rsidR="00EC193D" w:rsidRPr="00EC193D">
        <w:t>.</w:t>
      </w:r>
    </w:p>
    <w:p w14:paraId="58DF9016" w14:textId="5A660DBC" w:rsidR="00537D70" w:rsidRDefault="00537D70" w:rsidP="00CD60AC">
      <w:pPr>
        <w:pStyle w:val="Brdtext"/>
      </w:pPr>
      <w:r>
        <w:t xml:space="preserve">Stockholm </w:t>
      </w:r>
      <w:r w:rsidRPr="002F10CC">
        <w:t xml:space="preserve">den </w:t>
      </w:r>
      <w:sdt>
        <w:sdtPr>
          <w:id w:val="-1225218591"/>
          <w:placeholder>
            <w:docPart w:val="C06B2764A77741078C7CFD7858600036"/>
          </w:placeholder>
          <w:dataBinding w:prefixMappings="xmlns:ns0='http://lp/documentinfo/RK' " w:xpath="/ns0:DocumentInfo[1]/ns0:BaseInfo[1]/ns0:HeaderDate[1]" w:storeItemID="{215C7330-91B0-486A-9708-13FC09C79D74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52FBC" w:rsidRPr="002F10CC">
            <w:t>18 november 2020</w:t>
          </w:r>
        </w:sdtContent>
      </w:sdt>
    </w:p>
    <w:p w14:paraId="13A77AEE" w14:textId="77777777" w:rsidR="00537D70" w:rsidRDefault="00537D70" w:rsidP="00CD60AC">
      <w:pPr>
        <w:pStyle w:val="Brdtextutanavstnd"/>
      </w:pPr>
    </w:p>
    <w:p w14:paraId="355936A0" w14:textId="77777777" w:rsidR="008966EB" w:rsidRDefault="008966EB" w:rsidP="00CD60AC">
      <w:pPr>
        <w:pStyle w:val="Brdtextutanavstnd"/>
      </w:pPr>
    </w:p>
    <w:p w14:paraId="07553E8D" w14:textId="7E9BAC83" w:rsidR="00537D70" w:rsidRDefault="008966EB" w:rsidP="00F03241">
      <w:pPr>
        <w:pStyle w:val="Brdtextutanavstnd"/>
      </w:pPr>
      <w:r>
        <w:t>Magdalena Andersson</w:t>
      </w:r>
    </w:p>
    <w:p w14:paraId="6C4D69AF" w14:textId="77777777" w:rsidR="00537D70" w:rsidRPr="00DB48AB" w:rsidRDefault="00537D70" w:rsidP="00CD60AC">
      <w:pPr>
        <w:pStyle w:val="Brdtext"/>
      </w:pPr>
    </w:p>
    <w:sectPr w:rsidR="00537D7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8617E" w14:textId="77777777" w:rsidR="00CD60AC" w:rsidRDefault="00CD60AC" w:rsidP="00A87A54">
      <w:pPr>
        <w:spacing w:after="0" w:line="240" w:lineRule="auto"/>
      </w:pPr>
      <w:r>
        <w:separator/>
      </w:r>
    </w:p>
  </w:endnote>
  <w:endnote w:type="continuationSeparator" w:id="0">
    <w:p w14:paraId="0D9B96FE" w14:textId="77777777" w:rsidR="00CD60AC" w:rsidRDefault="00CD60AC" w:rsidP="00A87A54">
      <w:pPr>
        <w:spacing w:after="0" w:line="240" w:lineRule="auto"/>
      </w:pPr>
      <w:r>
        <w:continuationSeparator/>
      </w:r>
    </w:p>
  </w:endnote>
  <w:endnote w:type="continuationNotice" w:id="1">
    <w:p w14:paraId="7B3702A5" w14:textId="77777777" w:rsidR="00CD60AC" w:rsidRDefault="00CD6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D60AC" w:rsidRPr="00347E11" w14:paraId="599ABF29" w14:textId="77777777" w:rsidTr="00CD60AC">
      <w:trPr>
        <w:trHeight w:val="227"/>
        <w:jc w:val="right"/>
      </w:trPr>
      <w:tc>
        <w:tcPr>
          <w:tcW w:w="708" w:type="dxa"/>
          <w:vAlign w:val="bottom"/>
        </w:tcPr>
        <w:p w14:paraId="4B9621C7" w14:textId="77777777" w:rsidR="00CD60AC" w:rsidRPr="00B62610" w:rsidRDefault="00CD60A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D60AC" w:rsidRPr="00347E11" w14:paraId="5E5D0E6C" w14:textId="77777777" w:rsidTr="00CD60AC">
      <w:trPr>
        <w:trHeight w:val="850"/>
        <w:jc w:val="right"/>
      </w:trPr>
      <w:tc>
        <w:tcPr>
          <w:tcW w:w="708" w:type="dxa"/>
          <w:vAlign w:val="bottom"/>
        </w:tcPr>
        <w:p w14:paraId="20A46901" w14:textId="77777777" w:rsidR="00CD60AC" w:rsidRPr="00347E11" w:rsidRDefault="00CD60AC" w:rsidP="005606BC">
          <w:pPr>
            <w:pStyle w:val="Sidfot"/>
            <w:spacing w:line="276" w:lineRule="auto"/>
            <w:jc w:val="right"/>
          </w:pPr>
        </w:p>
      </w:tc>
    </w:tr>
  </w:tbl>
  <w:p w14:paraId="32FF34E1" w14:textId="77777777" w:rsidR="00CD60AC" w:rsidRPr="005606BC" w:rsidRDefault="00CD60A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D60AC" w:rsidRPr="00347E11" w14:paraId="15C1D1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AB82B2" w14:textId="77777777" w:rsidR="00CD60AC" w:rsidRPr="00347E11" w:rsidRDefault="00CD60AC" w:rsidP="00347E11">
          <w:pPr>
            <w:pStyle w:val="Sidfot"/>
            <w:rPr>
              <w:sz w:val="8"/>
            </w:rPr>
          </w:pPr>
        </w:p>
      </w:tc>
    </w:tr>
    <w:tr w:rsidR="00CD60AC" w:rsidRPr="00EE3C0F" w14:paraId="431CDF0D" w14:textId="77777777" w:rsidTr="00C26068">
      <w:trPr>
        <w:trHeight w:val="227"/>
      </w:trPr>
      <w:tc>
        <w:tcPr>
          <w:tcW w:w="4074" w:type="dxa"/>
        </w:tcPr>
        <w:p w14:paraId="479DC89B" w14:textId="77777777" w:rsidR="00CD60AC" w:rsidRPr="00F53AEA" w:rsidRDefault="00CD60A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25C5AB" w14:textId="77777777" w:rsidR="00CD60AC" w:rsidRPr="00F53AEA" w:rsidRDefault="00CD60AC" w:rsidP="00F53AEA">
          <w:pPr>
            <w:pStyle w:val="Sidfot"/>
            <w:spacing w:line="276" w:lineRule="auto"/>
          </w:pPr>
        </w:p>
      </w:tc>
    </w:tr>
  </w:tbl>
  <w:p w14:paraId="45A5DCD3" w14:textId="77777777" w:rsidR="00CD60AC" w:rsidRPr="00EE3C0F" w:rsidRDefault="00CD60A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F9CE7" w14:textId="77777777" w:rsidR="00CD60AC" w:rsidRDefault="00CD60AC" w:rsidP="00A87A54">
      <w:pPr>
        <w:spacing w:after="0" w:line="240" w:lineRule="auto"/>
      </w:pPr>
      <w:r>
        <w:separator/>
      </w:r>
    </w:p>
  </w:footnote>
  <w:footnote w:type="continuationSeparator" w:id="0">
    <w:p w14:paraId="477F0E4A" w14:textId="77777777" w:rsidR="00CD60AC" w:rsidRDefault="00CD60AC" w:rsidP="00A87A54">
      <w:pPr>
        <w:spacing w:after="0" w:line="240" w:lineRule="auto"/>
      </w:pPr>
      <w:r>
        <w:continuationSeparator/>
      </w:r>
    </w:p>
  </w:footnote>
  <w:footnote w:type="continuationNotice" w:id="1">
    <w:p w14:paraId="65083C8E" w14:textId="77777777" w:rsidR="00CD60AC" w:rsidRDefault="00CD60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60AC" w14:paraId="2C85BB5F" w14:textId="77777777" w:rsidTr="00C93EBA">
      <w:trPr>
        <w:trHeight w:val="227"/>
      </w:trPr>
      <w:tc>
        <w:tcPr>
          <w:tcW w:w="5534" w:type="dxa"/>
        </w:tcPr>
        <w:p w14:paraId="224C57FA" w14:textId="77777777" w:rsidR="00CD60AC" w:rsidRPr="007D73AB" w:rsidRDefault="00CD60AC">
          <w:pPr>
            <w:pStyle w:val="Sidhuvud"/>
          </w:pPr>
        </w:p>
      </w:tc>
      <w:tc>
        <w:tcPr>
          <w:tcW w:w="3170" w:type="dxa"/>
          <w:vAlign w:val="bottom"/>
        </w:tcPr>
        <w:p w14:paraId="65D7D9F9" w14:textId="77777777" w:rsidR="00CD60AC" w:rsidRPr="007D73AB" w:rsidRDefault="00CD60AC" w:rsidP="00340DE0">
          <w:pPr>
            <w:pStyle w:val="Sidhuvud"/>
          </w:pPr>
        </w:p>
      </w:tc>
      <w:tc>
        <w:tcPr>
          <w:tcW w:w="1134" w:type="dxa"/>
        </w:tcPr>
        <w:p w14:paraId="24D22297" w14:textId="77777777" w:rsidR="00CD60AC" w:rsidRDefault="00CD60AC" w:rsidP="00CD60AC">
          <w:pPr>
            <w:pStyle w:val="Sidhuvud"/>
          </w:pPr>
        </w:p>
      </w:tc>
    </w:tr>
    <w:tr w:rsidR="00CD60AC" w14:paraId="338AC9D7" w14:textId="77777777" w:rsidTr="00C93EBA">
      <w:trPr>
        <w:trHeight w:val="1928"/>
      </w:trPr>
      <w:tc>
        <w:tcPr>
          <w:tcW w:w="5534" w:type="dxa"/>
        </w:tcPr>
        <w:p w14:paraId="2171EE0D" w14:textId="77777777" w:rsidR="00CD60AC" w:rsidRPr="00340DE0" w:rsidRDefault="00CD60A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3F401C" wp14:editId="478B661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C62797" w14:textId="77777777" w:rsidR="00CD60AC" w:rsidRPr="00710A6C" w:rsidRDefault="00CD60AC" w:rsidP="00EE3C0F">
          <w:pPr>
            <w:pStyle w:val="Sidhuvud"/>
            <w:rPr>
              <w:b/>
            </w:rPr>
          </w:pPr>
        </w:p>
        <w:p w14:paraId="0EE98E8C" w14:textId="77777777" w:rsidR="00CD60AC" w:rsidRDefault="00CD60AC" w:rsidP="00EE3C0F">
          <w:pPr>
            <w:pStyle w:val="Sidhuvud"/>
          </w:pPr>
        </w:p>
        <w:p w14:paraId="310E374D" w14:textId="77777777" w:rsidR="00CD60AC" w:rsidRDefault="00CD60AC" w:rsidP="00EE3C0F">
          <w:pPr>
            <w:pStyle w:val="Sidhuvud"/>
          </w:pPr>
        </w:p>
        <w:p w14:paraId="096C3F6C" w14:textId="77777777" w:rsidR="00CD60AC" w:rsidRDefault="00CD60A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81E118E4C54EF0BA9EFCF6E606BABB"/>
            </w:placeholder>
            <w:dataBinding w:prefixMappings="xmlns:ns0='http://lp/documentinfo/RK' " w:xpath="/ns0:DocumentInfo[1]/ns0:BaseInfo[1]/ns0:Dnr[1]" w:storeItemID="{215C7330-91B0-486A-9708-13FC09C79D74}"/>
            <w:text/>
          </w:sdtPr>
          <w:sdtEndPr/>
          <w:sdtContent>
            <w:p w14:paraId="18C9B96D" w14:textId="3CF0E947" w:rsidR="00CD60AC" w:rsidRDefault="00650A6C" w:rsidP="00EE3C0F">
              <w:pPr>
                <w:pStyle w:val="Sidhuvud"/>
              </w:pPr>
              <w:r>
                <w:t xml:space="preserve">Fi2020/04440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47835BDF4944EE91A25F1020301868"/>
            </w:placeholder>
            <w:showingPlcHdr/>
            <w:dataBinding w:prefixMappings="xmlns:ns0='http://lp/documentinfo/RK' " w:xpath="/ns0:DocumentInfo[1]/ns0:BaseInfo[1]/ns0:DocNumber[1]" w:storeItemID="{215C7330-91B0-486A-9708-13FC09C79D74}"/>
            <w:text/>
          </w:sdtPr>
          <w:sdtEndPr/>
          <w:sdtContent>
            <w:p w14:paraId="0DDB3E00" w14:textId="77777777" w:rsidR="00CD60AC" w:rsidRDefault="00CD60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E650B4" w14:textId="77777777" w:rsidR="00CD60AC" w:rsidRDefault="00CD60AC" w:rsidP="00EE3C0F">
          <w:pPr>
            <w:pStyle w:val="Sidhuvud"/>
          </w:pPr>
        </w:p>
      </w:tc>
      <w:tc>
        <w:tcPr>
          <w:tcW w:w="1134" w:type="dxa"/>
        </w:tcPr>
        <w:p w14:paraId="54B2E6E6" w14:textId="77777777" w:rsidR="00CD60AC" w:rsidRDefault="00CD60AC" w:rsidP="0094502D">
          <w:pPr>
            <w:pStyle w:val="Sidhuvud"/>
          </w:pPr>
        </w:p>
        <w:p w14:paraId="6E50F9C4" w14:textId="77777777" w:rsidR="00CD60AC" w:rsidRPr="0094502D" w:rsidRDefault="00CD60AC" w:rsidP="00EC71A6">
          <w:pPr>
            <w:pStyle w:val="Sidhuvud"/>
          </w:pPr>
        </w:p>
      </w:tc>
    </w:tr>
    <w:tr w:rsidR="00CD60AC" w14:paraId="712950B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506DEC1833445CFBF9953E9CED6883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B708162" w14:textId="77777777" w:rsidR="00CD60AC" w:rsidRPr="00BE6AB4" w:rsidRDefault="00CD60AC" w:rsidP="00340DE0">
              <w:pPr>
                <w:pStyle w:val="Sidhuvud"/>
                <w:rPr>
                  <w:b/>
                  <w:bCs/>
                </w:rPr>
              </w:pPr>
              <w:r w:rsidRPr="00BE6AB4">
                <w:rPr>
                  <w:b/>
                  <w:bCs/>
                </w:rPr>
                <w:t>Finansdepartementet</w:t>
              </w:r>
            </w:p>
            <w:p w14:paraId="6A126825" w14:textId="35952264" w:rsidR="00CD60AC" w:rsidRDefault="00CD60AC" w:rsidP="00340DE0">
              <w:pPr>
                <w:pStyle w:val="Sidhuvud"/>
              </w:pPr>
              <w:r>
                <w:t>Finansministern</w:t>
              </w:r>
            </w:p>
            <w:p w14:paraId="74871BE2" w14:textId="41DD5352" w:rsidR="00CD60AC" w:rsidRDefault="00CD60AC" w:rsidP="00340DE0">
              <w:pPr>
                <w:pStyle w:val="Sidhuvud"/>
              </w:pPr>
            </w:p>
            <w:p w14:paraId="2627B07D" w14:textId="77777777" w:rsidR="00CD60AC" w:rsidRDefault="00CD60AC" w:rsidP="00340DE0">
              <w:pPr>
                <w:pStyle w:val="Sidhuvud"/>
              </w:pPr>
            </w:p>
            <w:p w14:paraId="6E6E1DD6" w14:textId="5F324255" w:rsidR="00CD60AC" w:rsidRPr="00340DE0" w:rsidRDefault="00CD60A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63B5F4A4E0435AB61C54E735830092"/>
          </w:placeholder>
          <w:dataBinding w:prefixMappings="xmlns:ns0='http://lp/documentinfo/RK' " w:xpath="/ns0:DocumentInfo[1]/ns0:BaseInfo[1]/ns0:Recipient[1]" w:storeItemID="{215C7330-91B0-486A-9708-13FC09C79D74}"/>
          <w:text w:multiLine="1"/>
        </w:sdtPr>
        <w:sdtEndPr/>
        <w:sdtContent>
          <w:tc>
            <w:tcPr>
              <w:tcW w:w="3170" w:type="dxa"/>
            </w:tcPr>
            <w:p w14:paraId="117B87B1" w14:textId="77777777" w:rsidR="00CD60AC" w:rsidRDefault="00CD60A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1148F9" w14:textId="77777777" w:rsidR="00CD60AC" w:rsidRDefault="00CD60AC" w:rsidP="003E6020">
          <w:pPr>
            <w:pStyle w:val="Sidhuvud"/>
          </w:pPr>
        </w:p>
      </w:tc>
    </w:tr>
  </w:tbl>
  <w:p w14:paraId="590AA1FF" w14:textId="77777777" w:rsidR="00CD60AC" w:rsidRDefault="00CD60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removePersonalInformation/>
  <w:removeDateAndTime/>
  <w:proofState w:spelling="clean" w:grammar="clean"/>
  <w:revisionView w:markup="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7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C34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F0A"/>
    <w:rsid w:val="001C0192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8B7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DF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DE8"/>
    <w:rsid w:val="00287F0D"/>
    <w:rsid w:val="00292420"/>
    <w:rsid w:val="002948DE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2FC0"/>
    <w:rsid w:val="002E3609"/>
    <w:rsid w:val="002E4D3F"/>
    <w:rsid w:val="002E5668"/>
    <w:rsid w:val="002E61A5"/>
    <w:rsid w:val="002F10CC"/>
    <w:rsid w:val="002F3675"/>
    <w:rsid w:val="002F59E0"/>
    <w:rsid w:val="002F66A6"/>
    <w:rsid w:val="00300342"/>
    <w:rsid w:val="003007F4"/>
    <w:rsid w:val="003050DB"/>
    <w:rsid w:val="003053EA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B32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22F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42B"/>
    <w:rsid w:val="00422A7F"/>
    <w:rsid w:val="00426213"/>
    <w:rsid w:val="00431A7B"/>
    <w:rsid w:val="0043623F"/>
    <w:rsid w:val="00437459"/>
    <w:rsid w:val="00441D70"/>
    <w:rsid w:val="004425C2"/>
    <w:rsid w:val="004427B0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38F"/>
    <w:rsid w:val="0049768A"/>
    <w:rsid w:val="004A33C6"/>
    <w:rsid w:val="004A66B1"/>
    <w:rsid w:val="004A7DC4"/>
    <w:rsid w:val="004B1AE1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910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8A7"/>
    <w:rsid w:val="005245BA"/>
    <w:rsid w:val="00526AEB"/>
    <w:rsid w:val="005302E0"/>
    <w:rsid w:val="00537D7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A7DC3"/>
    <w:rsid w:val="005B115A"/>
    <w:rsid w:val="005B537F"/>
    <w:rsid w:val="005C120D"/>
    <w:rsid w:val="005C15B3"/>
    <w:rsid w:val="005C555E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A6C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C1F"/>
    <w:rsid w:val="006E08FC"/>
    <w:rsid w:val="006F2588"/>
    <w:rsid w:val="00703FB6"/>
    <w:rsid w:val="00710A6C"/>
    <w:rsid w:val="00710D98"/>
    <w:rsid w:val="00711CE9"/>
    <w:rsid w:val="00712266"/>
    <w:rsid w:val="00712593"/>
    <w:rsid w:val="00712D82"/>
    <w:rsid w:val="00716510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47E93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B5B"/>
    <w:rsid w:val="007900CC"/>
    <w:rsid w:val="0079317B"/>
    <w:rsid w:val="0079641B"/>
    <w:rsid w:val="00797A90"/>
    <w:rsid w:val="007A1856"/>
    <w:rsid w:val="007A1887"/>
    <w:rsid w:val="007A629C"/>
    <w:rsid w:val="007A6348"/>
    <w:rsid w:val="007A6578"/>
    <w:rsid w:val="007B023C"/>
    <w:rsid w:val="007B03CC"/>
    <w:rsid w:val="007B2F08"/>
    <w:rsid w:val="007C44FF"/>
    <w:rsid w:val="007C6456"/>
    <w:rsid w:val="007C7BDB"/>
    <w:rsid w:val="007D2FF5"/>
    <w:rsid w:val="007D4BCF"/>
    <w:rsid w:val="007D60C2"/>
    <w:rsid w:val="007D73AB"/>
    <w:rsid w:val="007D790E"/>
    <w:rsid w:val="007E2712"/>
    <w:rsid w:val="007E2ADC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BD9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B71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6EB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CF8"/>
    <w:rsid w:val="008E3E7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1E2B"/>
    <w:rsid w:val="00973084"/>
    <w:rsid w:val="00973CBD"/>
    <w:rsid w:val="00974520"/>
    <w:rsid w:val="00974B59"/>
    <w:rsid w:val="00975341"/>
    <w:rsid w:val="00976243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861"/>
    <w:rsid w:val="009D5D40"/>
    <w:rsid w:val="009D6B1B"/>
    <w:rsid w:val="009E107B"/>
    <w:rsid w:val="009E18D6"/>
    <w:rsid w:val="009E4DCA"/>
    <w:rsid w:val="009E53C8"/>
    <w:rsid w:val="009E7B92"/>
    <w:rsid w:val="009F19C0"/>
    <w:rsid w:val="009F1C5C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C1E"/>
    <w:rsid w:val="00AB4D25"/>
    <w:rsid w:val="00AB5033"/>
    <w:rsid w:val="00AB5298"/>
    <w:rsid w:val="00AB5519"/>
    <w:rsid w:val="00AB6313"/>
    <w:rsid w:val="00AB71DD"/>
    <w:rsid w:val="00AC15C5"/>
    <w:rsid w:val="00AC532E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E3D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AB4"/>
    <w:rsid w:val="00BF0511"/>
    <w:rsid w:val="00BF27B2"/>
    <w:rsid w:val="00BF4F06"/>
    <w:rsid w:val="00BF534E"/>
    <w:rsid w:val="00BF5717"/>
    <w:rsid w:val="00BF5C91"/>
    <w:rsid w:val="00BF66D2"/>
    <w:rsid w:val="00C01585"/>
    <w:rsid w:val="00C01FD0"/>
    <w:rsid w:val="00C0764A"/>
    <w:rsid w:val="00C1410E"/>
    <w:rsid w:val="00C141C6"/>
    <w:rsid w:val="00C15663"/>
    <w:rsid w:val="00C15BD7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FBC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0AC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42A"/>
    <w:rsid w:val="00D36E44"/>
    <w:rsid w:val="00D40205"/>
    <w:rsid w:val="00D40C72"/>
    <w:rsid w:val="00D4141B"/>
    <w:rsid w:val="00D4145D"/>
    <w:rsid w:val="00D4460B"/>
    <w:rsid w:val="00D4519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FC3"/>
    <w:rsid w:val="00E022DA"/>
    <w:rsid w:val="00E03BCB"/>
    <w:rsid w:val="00E124DC"/>
    <w:rsid w:val="00E1492F"/>
    <w:rsid w:val="00E15A41"/>
    <w:rsid w:val="00E22D68"/>
    <w:rsid w:val="00E244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1A8"/>
    <w:rsid w:val="00EB763D"/>
    <w:rsid w:val="00EB7FE4"/>
    <w:rsid w:val="00EC0A92"/>
    <w:rsid w:val="00EC193D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228"/>
    <w:rsid w:val="00F03241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225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45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81E118E4C54EF0BA9EFCF6E606B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50FB7-F8DE-4A03-94C1-140EFC147D95}"/>
      </w:docPartPr>
      <w:docPartBody>
        <w:p w:rsidR="00D1796D" w:rsidRDefault="00BF17F9" w:rsidP="00BF17F9">
          <w:pPr>
            <w:pStyle w:val="5B81E118E4C54EF0BA9EFCF6E606BA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47835BDF4944EE91A25F1020301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318574-975F-4BE5-A9CB-95B62C6B45C9}"/>
      </w:docPartPr>
      <w:docPartBody>
        <w:p w:rsidR="00D1796D" w:rsidRDefault="00BF17F9" w:rsidP="00BF17F9">
          <w:pPr>
            <w:pStyle w:val="C047835BDF4944EE91A25F10203018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06DEC1833445CFBF9953E9CED68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BBE23-9B2B-4A8C-BA70-16C899744C97}"/>
      </w:docPartPr>
      <w:docPartBody>
        <w:p w:rsidR="00D1796D" w:rsidRDefault="00BF17F9" w:rsidP="00BF17F9">
          <w:pPr>
            <w:pStyle w:val="D506DEC1833445CFBF9953E9CED688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63B5F4A4E0435AB61C54E735830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7FD3F-02F5-49DD-99EF-0B616F14D9D2}"/>
      </w:docPartPr>
      <w:docPartBody>
        <w:p w:rsidR="00D1796D" w:rsidRDefault="00BF17F9" w:rsidP="00BF17F9">
          <w:pPr>
            <w:pStyle w:val="EC63B5F4A4E0435AB61C54E7358300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BA556D425843DD8FB3FF512164C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6CDE9-F62E-4589-958F-268A0CC28358}"/>
      </w:docPartPr>
      <w:docPartBody>
        <w:p w:rsidR="00D1796D" w:rsidRDefault="00BF17F9" w:rsidP="00BF17F9">
          <w:pPr>
            <w:pStyle w:val="1DBA556D425843DD8FB3FF512164C6B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09BE70C877D48E4B5F144627919E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9C2157-41CE-4DFD-AF6B-CE3377184C60}"/>
      </w:docPartPr>
      <w:docPartBody>
        <w:p w:rsidR="00D1796D" w:rsidRDefault="00BF17F9" w:rsidP="00BF17F9">
          <w:pPr>
            <w:pStyle w:val="309BE70C877D48E4B5F144627919E37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37CD2DD8B2A4BB1AD6EADC518EA6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B8BF4-C489-4576-9418-BF913E8A7090}"/>
      </w:docPartPr>
      <w:docPartBody>
        <w:p w:rsidR="00D1796D" w:rsidRDefault="00BF17F9" w:rsidP="00BF17F9">
          <w:pPr>
            <w:pStyle w:val="637CD2DD8B2A4BB1AD6EADC518EA608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06B2764A77741078C7CFD7858600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29068-4A09-47EE-8E43-5BFE753F32A5}"/>
      </w:docPartPr>
      <w:docPartBody>
        <w:p w:rsidR="00D1796D" w:rsidRDefault="00BF17F9" w:rsidP="00BF17F9">
          <w:pPr>
            <w:pStyle w:val="C06B2764A77741078C7CFD78586000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F9"/>
    <w:rsid w:val="008C4F78"/>
    <w:rsid w:val="00BF17F9"/>
    <w:rsid w:val="00D1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B2A06888F84C9E8CCE8F5FC3366859">
    <w:name w:val="1BB2A06888F84C9E8CCE8F5FC3366859"/>
    <w:rsid w:val="00BF17F9"/>
  </w:style>
  <w:style w:type="character" w:styleId="Platshllartext">
    <w:name w:val="Placeholder Text"/>
    <w:basedOn w:val="Standardstycketeckensnitt"/>
    <w:uiPriority w:val="99"/>
    <w:semiHidden/>
    <w:rsid w:val="00BF17F9"/>
    <w:rPr>
      <w:noProof w:val="0"/>
      <w:color w:val="808080"/>
    </w:rPr>
  </w:style>
  <w:style w:type="paragraph" w:customStyle="1" w:styleId="BB6F2438EDE9449E99600743DBEC26AE">
    <w:name w:val="BB6F2438EDE9449E99600743DBEC26AE"/>
    <w:rsid w:val="00BF17F9"/>
  </w:style>
  <w:style w:type="paragraph" w:customStyle="1" w:styleId="9BD54CD462FC436E9D8E9BF607144F43">
    <w:name w:val="9BD54CD462FC436E9D8E9BF607144F43"/>
    <w:rsid w:val="00BF17F9"/>
  </w:style>
  <w:style w:type="paragraph" w:customStyle="1" w:styleId="F75474032F634704BCFD5C9A2A5F78E1">
    <w:name w:val="F75474032F634704BCFD5C9A2A5F78E1"/>
    <w:rsid w:val="00BF17F9"/>
  </w:style>
  <w:style w:type="paragraph" w:customStyle="1" w:styleId="5B81E118E4C54EF0BA9EFCF6E606BABB">
    <w:name w:val="5B81E118E4C54EF0BA9EFCF6E606BABB"/>
    <w:rsid w:val="00BF17F9"/>
  </w:style>
  <w:style w:type="paragraph" w:customStyle="1" w:styleId="C047835BDF4944EE91A25F1020301868">
    <w:name w:val="C047835BDF4944EE91A25F1020301868"/>
    <w:rsid w:val="00BF17F9"/>
  </w:style>
  <w:style w:type="paragraph" w:customStyle="1" w:styleId="CF62EF2D8F0944409B01E95BB8E21E20">
    <w:name w:val="CF62EF2D8F0944409B01E95BB8E21E20"/>
    <w:rsid w:val="00BF17F9"/>
  </w:style>
  <w:style w:type="paragraph" w:customStyle="1" w:styleId="60E5D0C70E6C4DAF90A515FCA8B7B8C3">
    <w:name w:val="60E5D0C70E6C4DAF90A515FCA8B7B8C3"/>
    <w:rsid w:val="00BF17F9"/>
  </w:style>
  <w:style w:type="paragraph" w:customStyle="1" w:styleId="AC2342C000F848688542F7BDF4B279D6">
    <w:name w:val="AC2342C000F848688542F7BDF4B279D6"/>
    <w:rsid w:val="00BF17F9"/>
  </w:style>
  <w:style w:type="paragraph" w:customStyle="1" w:styleId="D506DEC1833445CFBF9953E9CED6883B">
    <w:name w:val="D506DEC1833445CFBF9953E9CED6883B"/>
    <w:rsid w:val="00BF17F9"/>
  </w:style>
  <w:style w:type="paragraph" w:customStyle="1" w:styleId="EC63B5F4A4E0435AB61C54E735830092">
    <w:name w:val="EC63B5F4A4E0435AB61C54E735830092"/>
    <w:rsid w:val="00BF17F9"/>
  </w:style>
  <w:style w:type="paragraph" w:customStyle="1" w:styleId="C047835BDF4944EE91A25F10203018681">
    <w:name w:val="C047835BDF4944EE91A25F10203018681"/>
    <w:rsid w:val="00BF17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06DEC1833445CFBF9953E9CED6883B1">
    <w:name w:val="D506DEC1833445CFBF9953E9CED6883B1"/>
    <w:rsid w:val="00BF17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BA556D425843DD8FB3FF512164C6B6">
    <w:name w:val="1DBA556D425843DD8FB3FF512164C6B6"/>
    <w:rsid w:val="00BF17F9"/>
  </w:style>
  <w:style w:type="paragraph" w:customStyle="1" w:styleId="309BE70C877D48E4B5F144627919E379">
    <w:name w:val="309BE70C877D48E4B5F144627919E379"/>
    <w:rsid w:val="00BF17F9"/>
  </w:style>
  <w:style w:type="paragraph" w:customStyle="1" w:styleId="D51B82E218BB454EA384FCB0B7E0959B">
    <w:name w:val="D51B82E218BB454EA384FCB0B7E0959B"/>
    <w:rsid w:val="00BF17F9"/>
  </w:style>
  <w:style w:type="paragraph" w:customStyle="1" w:styleId="75CDB23EED4444C2940D6F9BD0AC0427">
    <w:name w:val="75CDB23EED4444C2940D6F9BD0AC0427"/>
    <w:rsid w:val="00BF17F9"/>
  </w:style>
  <w:style w:type="paragraph" w:customStyle="1" w:styleId="637CD2DD8B2A4BB1AD6EADC518EA6087">
    <w:name w:val="637CD2DD8B2A4BB1AD6EADC518EA6087"/>
    <w:rsid w:val="00BF17F9"/>
  </w:style>
  <w:style w:type="paragraph" w:customStyle="1" w:styleId="C06B2764A77741078C7CFD7858600036">
    <w:name w:val="C06B2764A77741078C7CFD7858600036"/>
    <w:rsid w:val="00BF17F9"/>
  </w:style>
  <w:style w:type="paragraph" w:customStyle="1" w:styleId="1537FCEB391A4F128BF8F1E87EE44BFC">
    <w:name w:val="1537FCEB391A4F128BF8F1E87EE44BFC"/>
    <w:rsid w:val="00BF17F9"/>
  </w:style>
  <w:style w:type="paragraph" w:customStyle="1" w:styleId="3B152F10BE744CACAC6ED0C0925F830C">
    <w:name w:val="3B152F10BE744CACAC6ED0C0925F830C"/>
    <w:rsid w:val="00BF1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8196fba0-6bf9-4e2f-a0bc-c485423d2682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2020-11-18T00:00:00</HeaderDate>
    <Office/>
    <Dnr>Fi2020/04440  </Dnr>
    <ParagrafNr/>
    <DocumentTitle/>
    <VisitingAddress/>
    <Extra1/>
    <Extra2/>
    <Extra3>Mattias Bäckström Johansson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7004-3643-4610-8486-A64B260C22C0}"/>
</file>

<file path=customXml/itemProps2.xml><?xml version="1.0" encoding="utf-8"?>
<ds:datastoreItem xmlns:ds="http://schemas.openxmlformats.org/officeDocument/2006/customXml" ds:itemID="{21247538-71B3-4813-AABF-E7EDF46C2987}"/>
</file>

<file path=customXml/itemProps3.xml><?xml version="1.0" encoding="utf-8"?>
<ds:datastoreItem xmlns:ds="http://schemas.openxmlformats.org/officeDocument/2006/customXml" ds:itemID="{9CF8700F-1443-4CFF-93AC-4C990DA3080D}"/>
</file>

<file path=customXml/itemProps4.xml><?xml version="1.0" encoding="utf-8"?>
<ds:datastoreItem xmlns:ds="http://schemas.openxmlformats.org/officeDocument/2006/customXml" ds:itemID="{CE5948FC-157D-444B-BBCE-FB3FDF4ACAC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A55D9B-1648-4CEA-8C2C-D073FB55227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1247538-71B3-4813-AABF-E7EDF46C298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15C7330-91B0-486A-9708-13FC09C79D74}"/>
</file>

<file path=customXml/itemProps8.xml><?xml version="1.0" encoding="utf-8"?>
<ds:datastoreItem xmlns:ds="http://schemas.openxmlformats.org/officeDocument/2006/customXml" ds:itemID="{6336B328-14E5-4D8F-8FB4-B85C4BDB9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385.docx</dc:title>
  <dc:subject/>
  <dc:creator/>
  <cp:keywords/>
  <dc:description/>
  <cp:lastModifiedBy/>
  <cp:revision>1</cp:revision>
  <dcterms:created xsi:type="dcterms:W3CDTF">2020-11-18T10:37:00Z</dcterms:created>
  <dcterms:modified xsi:type="dcterms:W3CDTF">2020-11-18T10:37:00Z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48b8f1de-741b-4d97-bdb8-a9c8d98a4180</vt:lpwstr>
  </property>
</Properties>
</file>