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0ADBB" w14:textId="5342EA5E" w:rsidR="00EF1DF8" w:rsidRDefault="00EF1DF8" w:rsidP="00DA0661">
      <w:pPr>
        <w:pStyle w:val="Rubrik"/>
      </w:pPr>
      <w:r>
        <w:t>Svar på fråga 2020/21:1906 av Sofia Westergren (M)</w:t>
      </w:r>
      <w:r>
        <w:br/>
        <w:t>Slutförvaring av kärnbränsle</w:t>
      </w:r>
    </w:p>
    <w:p w14:paraId="0ED7E5E5" w14:textId="0851AE48" w:rsidR="00EF1DF8" w:rsidRDefault="00EF1DF8" w:rsidP="00EF1DF8">
      <w:pPr>
        <w:pStyle w:val="Brdtext"/>
      </w:pPr>
      <w:r>
        <w:t>Sofia Westergren har frågat mig om jag j</w:t>
      </w:r>
      <w:r w:rsidRPr="00EF1DF8">
        <w:t>obbar för att Sverige ska ha ett slutförvar för kärnbränsle och i så</w:t>
      </w:r>
      <w:r>
        <w:t xml:space="preserve"> </w:t>
      </w:r>
      <w:r w:rsidRPr="00EF1DF8">
        <w:t>fall hur</w:t>
      </w:r>
      <w:r>
        <w:t>.</w:t>
      </w:r>
    </w:p>
    <w:p w14:paraId="47E8C0D5" w14:textId="77777777" w:rsidR="00E2148F" w:rsidRDefault="00E2148F" w:rsidP="00E2148F">
      <w:pPr>
        <w:pStyle w:val="Brdtext"/>
      </w:pPr>
      <w:r w:rsidRPr="00E2148F">
        <w:t xml:space="preserve">Vi har </w:t>
      </w:r>
      <w:r>
        <w:t xml:space="preserve">sedan sjuttiotalet </w:t>
      </w:r>
      <w:r w:rsidRPr="00E2148F">
        <w:t>kärnkrafts</w:t>
      </w:r>
      <w:r w:rsidRPr="00E2148F">
        <w:softHyphen/>
        <w:t xml:space="preserve">reaktorer som genererar avfall. Redan på 1980-talet slog regeringen fast att den generation som dragit nytta av den el som kärnkraften levererar också ska se till att avfallet tas omhand. Min åsikt skiljer sig inte från det, men vi måste vara säkra på att slutförvaret är så säkert att avfallet inte kommer att påverka kommande generationer. </w:t>
      </w:r>
    </w:p>
    <w:p w14:paraId="7853EC8F" w14:textId="559A888D" w:rsidR="00E2148F" w:rsidRDefault="00E2148F" w:rsidP="00E2148F">
      <w:pPr>
        <w:spacing w:after="0"/>
      </w:pPr>
      <w:r>
        <w:t>I januari 2018 lämnade S</w:t>
      </w:r>
      <w:r w:rsidR="00736217">
        <w:t xml:space="preserve">trålsäkerhetsmyndigheten </w:t>
      </w:r>
      <w:r>
        <w:t>och mark- och miljödomstolen över Svensk Kärnbränslehantering</w:t>
      </w:r>
      <w:r w:rsidR="00736217">
        <w:t xml:space="preserve"> AB:</w:t>
      </w:r>
      <w:r>
        <w:t xml:space="preserve">s </w:t>
      </w:r>
      <w:r w:rsidR="00736217">
        <w:t xml:space="preserve">(SKB) </w:t>
      </w:r>
      <w:r>
        <w:t xml:space="preserve">ansökningar med sina yttranden till regeringen. I och med det var deras granskning av ärendena avslutat. </w:t>
      </w:r>
    </w:p>
    <w:p w14:paraId="46A72CB3" w14:textId="77777777" w:rsidR="00E2148F" w:rsidRDefault="00E2148F" w:rsidP="00E2148F">
      <w:pPr>
        <w:spacing w:after="0"/>
      </w:pPr>
    </w:p>
    <w:p w14:paraId="166AA785" w14:textId="4E6C31B0" w:rsidR="00E2148F" w:rsidRDefault="00E2148F" w:rsidP="00E2148F">
      <w:pPr>
        <w:spacing w:after="0"/>
      </w:pPr>
      <w:r>
        <w:t>S</w:t>
      </w:r>
      <w:r w:rsidR="00824445">
        <w:t>trålsäkerhetsmyndigheten</w:t>
      </w:r>
      <w:r>
        <w:t xml:space="preserve"> ansåg att ansökan kunde godkännas under förutsättning att villkor om stegvis prövning sätts. Mark- och miljödomstolen menade att </w:t>
      </w:r>
      <w:r w:rsidRPr="003179F6">
        <w:t xml:space="preserve">ansökan </w:t>
      </w:r>
      <w:r>
        <w:t>kan tillåtas</w:t>
      </w:r>
      <w:r w:rsidRPr="003179F6">
        <w:t xml:space="preserve"> </w:t>
      </w:r>
      <w:r>
        <w:t xml:space="preserve">men </w:t>
      </w:r>
      <w:r w:rsidRPr="003179F6">
        <w:t>under förutsättning att</w:t>
      </w:r>
      <w:r>
        <w:t xml:space="preserve"> ansökan </w:t>
      </w:r>
      <w:r w:rsidRPr="003179F6">
        <w:t>komplettera</w:t>
      </w:r>
      <w:r>
        <w:t>s</w:t>
      </w:r>
      <w:r w:rsidRPr="003179F6">
        <w:t xml:space="preserve"> </w:t>
      </w:r>
      <w:r>
        <w:t xml:space="preserve">bland annat </w:t>
      </w:r>
      <w:r w:rsidRPr="003179F6">
        <w:t>med underlag angående koppar</w:t>
      </w:r>
      <w:r>
        <w:softHyphen/>
      </w:r>
      <w:r w:rsidRPr="003179F6">
        <w:t>kapselns beständighet</w:t>
      </w:r>
      <w:r>
        <w:t>. Det fanns därmed punkter som domstolen överlämnade till regeringen att besvara innan beslut om tillåtlighet kan fattas.</w:t>
      </w:r>
      <w:r w:rsidR="00736217">
        <w:t xml:space="preserve"> </w:t>
      </w:r>
      <w:r>
        <w:t>SKB har kompletterat ansökan i enlighet med domstolens yttrande. Kompletteringen inkom i april 2019 och remitterades därefter. Komplett</w:t>
      </w:r>
      <w:r>
        <w:softHyphen/>
        <w:t xml:space="preserve">eringen kungjordes sedan från maj till juni 2020 i syfte att ge även </w:t>
      </w:r>
      <w:r w:rsidR="00824445">
        <w:t>dem</w:t>
      </w:r>
      <w:bookmarkStart w:id="0" w:name="Start"/>
      <w:bookmarkEnd w:id="0"/>
      <w:r>
        <w:t xml:space="preserve"> som inte omfattades av remitteringen möjlighet att inkomma med synpunkter.</w:t>
      </w:r>
    </w:p>
    <w:p w14:paraId="14A960A7" w14:textId="77777777" w:rsidR="00E2148F" w:rsidRDefault="00E2148F" w:rsidP="00E2148F">
      <w:pPr>
        <w:spacing w:after="0"/>
      </w:pPr>
    </w:p>
    <w:p w14:paraId="40ED9726" w14:textId="638285D7" w:rsidR="00E2148F" w:rsidRDefault="00E2148F" w:rsidP="00E2148F">
      <w:pPr>
        <w:spacing w:after="0"/>
      </w:pPr>
      <w:r>
        <w:t xml:space="preserve">Domstolen efterfrågade i sitt yttrande också ett </w:t>
      </w:r>
      <w:r w:rsidRPr="003179F6">
        <w:t>klargör</w:t>
      </w:r>
      <w:r>
        <w:t>ande av</w:t>
      </w:r>
      <w:r w:rsidRPr="003179F6">
        <w:t xml:space="preserve"> vem som har ansvar för slutförvarsanläggningen på lång sikt</w:t>
      </w:r>
      <w:r>
        <w:t>, det s</w:t>
      </w:r>
      <w:r w:rsidR="00736217">
        <w:t>.k.</w:t>
      </w:r>
      <w:r>
        <w:t xml:space="preserve"> sistahands</w:t>
      </w:r>
      <w:r>
        <w:softHyphen/>
        <w:t xml:space="preserve">ansvaret. Frågan om statens sistahandsansvar har utretts och i april 2020 överlämnade regeringen propositionen Ett förtydligat statligt ansvar för vissa kärntekniska verksamheter </w:t>
      </w:r>
      <w:r w:rsidR="00824445">
        <w:t xml:space="preserve">(prop. 2019/20:157) </w:t>
      </w:r>
      <w:r>
        <w:t xml:space="preserve">till riksdagen. Det ledde till att </w:t>
      </w:r>
      <w:r w:rsidRPr="00183DB9">
        <w:t xml:space="preserve">ett antal lagändringar </w:t>
      </w:r>
      <w:r>
        <w:t xml:space="preserve">som trädde </w:t>
      </w:r>
      <w:r w:rsidRPr="00183DB9">
        <w:t xml:space="preserve">i kraft </w:t>
      </w:r>
      <w:r>
        <w:t>d</w:t>
      </w:r>
      <w:r w:rsidRPr="00183DB9">
        <w:t xml:space="preserve">en 1 november 2020 </w:t>
      </w:r>
      <w:r>
        <w:t xml:space="preserve">och som </w:t>
      </w:r>
      <w:proofErr w:type="gramStart"/>
      <w:r>
        <w:t>bl</w:t>
      </w:r>
      <w:r w:rsidR="00736217">
        <w:t>.</w:t>
      </w:r>
      <w:r>
        <w:t>a</w:t>
      </w:r>
      <w:r w:rsidR="00736217">
        <w:t>.</w:t>
      </w:r>
      <w:proofErr w:type="gramEnd"/>
      <w:r w:rsidR="00736217">
        <w:t xml:space="preserve"> </w:t>
      </w:r>
      <w:r>
        <w:t xml:space="preserve">innebär att </w:t>
      </w:r>
      <w:r w:rsidRPr="00183DB9">
        <w:t xml:space="preserve">det tydliggjordes att </w:t>
      </w:r>
      <w:r>
        <w:t xml:space="preserve">det är </w:t>
      </w:r>
      <w:r w:rsidRPr="00183DB9">
        <w:t xml:space="preserve">staten </w:t>
      </w:r>
      <w:r>
        <w:t xml:space="preserve">som </w:t>
      </w:r>
      <w:r w:rsidRPr="00183DB9">
        <w:t>har</w:t>
      </w:r>
      <w:r>
        <w:t xml:space="preserve"> </w:t>
      </w:r>
      <w:r w:rsidRPr="00183DB9">
        <w:t xml:space="preserve">sistahandsansvaret för </w:t>
      </w:r>
      <w:r>
        <w:t xml:space="preserve">slutförvaret. </w:t>
      </w:r>
    </w:p>
    <w:p w14:paraId="75CC5449" w14:textId="77777777" w:rsidR="00E2148F" w:rsidRPr="00183DB9" w:rsidRDefault="00E2148F" w:rsidP="00E2148F">
      <w:pPr>
        <w:spacing w:after="0"/>
      </w:pPr>
    </w:p>
    <w:p w14:paraId="3D6F6587" w14:textId="750879B9" w:rsidR="00736217" w:rsidRDefault="00E2148F" w:rsidP="00736217">
      <w:pPr>
        <w:pStyle w:val="Brdtext"/>
      </w:pPr>
      <w:r w:rsidRPr="00D81DFD">
        <w:t xml:space="preserve">Utöver detta omfattar regeringens granskning ytterligare aspekter. </w:t>
      </w:r>
      <w:r w:rsidR="00736217" w:rsidRPr="00D81DFD">
        <w:t xml:space="preserve">En fråga som har uppkommit </w:t>
      </w:r>
      <w:r w:rsidR="00736217">
        <w:t xml:space="preserve">i regeringens granskning av ansökan </w:t>
      </w:r>
      <w:r w:rsidR="00736217" w:rsidRPr="00D81DFD">
        <w:t xml:space="preserve">är </w:t>
      </w:r>
      <w:r w:rsidR="00736217">
        <w:t xml:space="preserve">huruvida den </w:t>
      </w:r>
      <w:r w:rsidR="00736217" w:rsidRPr="00D81DFD">
        <w:t xml:space="preserve">komplettering som </w:t>
      </w:r>
      <w:r w:rsidR="00736217">
        <w:t xml:space="preserve">SKB gav in med anledning av domstolens yttrande till regeringen avseende bland annat kopparkapselns skyddsförmåga </w:t>
      </w:r>
      <w:r w:rsidR="00736217" w:rsidRPr="00D81DFD">
        <w:t xml:space="preserve">kräver ett kompletterande samråd </w:t>
      </w:r>
      <w:r w:rsidR="00736217">
        <w:t xml:space="preserve">med andra länder </w:t>
      </w:r>
      <w:r w:rsidR="00736217" w:rsidRPr="00D81DFD">
        <w:t>enligt miljöbalken, ett s</w:t>
      </w:r>
      <w:r w:rsidR="00736217">
        <w:t>å kallat</w:t>
      </w:r>
      <w:r w:rsidR="00736217" w:rsidRPr="00D81DFD">
        <w:t xml:space="preserve"> Esbosamråd. </w:t>
      </w:r>
      <w:bookmarkStart w:id="1" w:name="_Hlk62543314"/>
      <w:r w:rsidR="00736217">
        <w:t xml:space="preserve">Naturvårdsverket, som är den myndighet som ansvarar för att samråd med andra länder genomförs i enlighet med miljöbalken och den s.k. Esbokonventionen, ombads därför </w:t>
      </w:r>
      <w:r w:rsidR="00736217" w:rsidRPr="00B935F9">
        <w:t>att informera Regeringskansliet om komplettering</w:t>
      </w:r>
      <w:r w:rsidR="00736217">
        <w:t>en</w:t>
      </w:r>
      <w:r w:rsidR="00736217" w:rsidRPr="00B935F9">
        <w:t xml:space="preserve"> föranleder ett samråd enligt 6 kap. 33 § miljöbalken. Naturvårdsverket</w:t>
      </w:r>
      <w:r w:rsidR="00736217">
        <w:t xml:space="preserve">s svar inkom den 12 februari. Myndigheten meddelar i svaret att myndigheten </w:t>
      </w:r>
      <w:r w:rsidR="00736217" w:rsidRPr="00B935F9">
        <w:t xml:space="preserve">avser att hålla samråd angående inkommen komplettering med Polen och Tyskland. </w:t>
      </w:r>
      <w:bookmarkEnd w:id="1"/>
    </w:p>
    <w:p w14:paraId="7596CAAD" w14:textId="74F5D793" w:rsidR="00736217" w:rsidRDefault="00736217" w:rsidP="00736217">
      <w:pPr>
        <w:pStyle w:val="Brdtext"/>
      </w:pPr>
      <w:r>
        <w:t>Vidare inväntar r</w:t>
      </w:r>
      <w:r w:rsidRPr="00EB64C4">
        <w:t xml:space="preserve">egeringen </w:t>
      </w:r>
      <w:r w:rsidR="00824445">
        <w:t>Strålsäkerhetsmyndighetens</w:t>
      </w:r>
      <w:r w:rsidRPr="00EB64C4">
        <w:t xml:space="preserve"> </w:t>
      </w:r>
      <w:r>
        <w:t xml:space="preserve">analys av SKB:s rapport om den forskning som går under namnet </w:t>
      </w:r>
      <w:r w:rsidRPr="008A18CE">
        <w:t>Long-</w:t>
      </w:r>
      <w:proofErr w:type="gramStart"/>
      <w:r w:rsidRPr="008A18CE">
        <w:t>term test</w:t>
      </w:r>
      <w:proofErr w:type="gramEnd"/>
      <w:r w:rsidRPr="008A18CE">
        <w:t xml:space="preserve"> </w:t>
      </w:r>
      <w:proofErr w:type="spellStart"/>
      <w:r w:rsidRPr="008A18CE">
        <w:t>of</w:t>
      </w:r>
      <w:proofErr w:type="spellEnd"/>
      <w:r w:rsidRPr="008A18CE">
        <w:t xml:space="preserve"> </w:t>
      </w:r>
      <w:proofErr w:type="spellStart"/>
      <w:r w:rsidRPr="008A18CE">
        <w:t>buffer</w:t>
      </w:r>
      <w:proofErr w:type="spellEnd"/>
      <w:r w:rsidRPr="008A18CE">
        <w:t xml:space="preserve"> materials</w:t>
      </w:r>
      <w:r>
        <w:t xml:space="preserve">, de så kallade </w:t>
      </w:r>
      <w:r w:rsidRPr="00EB64C4">
        <w:t>LOT-försöken</w:t>
      </w:r>
      <w:r>
        <w:t>. Myndigheten beräknar vara klar med sin analys under mars månad.</w:t>
      </w:r>
    </w:p>
    <w:p w14:paraId="34EA387F" w14:textId="77777777" w:rsidR="00736217" w:rsidRDefault="00736217" w:rsidP="00736217">
      <w:pPr>
        <w:pStyle w:val="Brdtext"/>
      </w:pPr>
      <w:r>
        <w:t xml:space="preserve">Regeringens granskning av slutförvarsärendena pågår alltså fortfarande. Ärendena enligt båda lagstiftningarna </w:t>
      </w:r>
      <w:r w:rsidRPr="003E263C">
        <w:t>hanteras samlat i</w:t>
      </w:r>
      <w:r>
        <w:t xml:space="preserve"> Regeringskansliet och regeringen avser </w:t>
      </w:r>
      <w:r w:rsidRPr="003E263C">
        <w:t>fatta</w:t>
      </w:r>
      <w:r>
        <w:t xml:space="preserve"> beslut</w:t>
      </w:r>
      <w:r w:rsidRPr="003E263C">
        <w:t xml:space="preserve"> vid samma tillfälle</w:t>
      </w:r>
      <w:r>
        <w:t xml:space="preserve">. Jag kan inte nu föregripa regeringens beslut och inte heller </w:t>
      </w:r>
      <w:r w:rsidRPr="0009747C">
        <w:t>bedöma när ärendet kommer att avgöras</w:t>
      </w:r>
      <w:r>
        <w:t>, men a</w:t>
      </w:r>
      <w:r w:rsidRPr="0009747C">
        <w:t>rbetet</w:t>
      </w:r>
      <w:r>
        <w:t xml:space="preserve"> </w:t>
      </w:r>
      <w:r w:rsidRPr="0009747C">
        <w:t>är prioriterat</w:t>
      </w:r>
      <w:r>
        <w:t>.</w:t>
      </w:r>
    </w:p>
    <w:p w14:paraId="5473E3DF" w14:textId="5021091E" w:rsidR="00EF1DF8" w:rsidRDefault="00EF1DF8" w:rsidP="003F3CCC">
      <w:pPr>
        <w:pStyle w:val="Brdtext"/>
      </w:pPr>
      <w:r>
        <w:t xml:space="preserve">Stockholm den </w:t>
      </w:r>
      <w:sdt>
        <w:sdtPr>
          <w:id w:val="-1225218591"/>
          <w:placeholder>
            <w:docPart w:val="B2EC9148DC7743E0B9FC02BD604F5DEC"/>
          </w:placeholder>
          <w:dataBinding w:prefixMappings="xmlns:ns0='http://lp/documentinfo/RK' " w:xpath="/ns0:DocumentInfo[1]/ns0:BaseInfo[1]/ns0:HeaderDate[1]" w:storeItemID="{BFD24803-CB80-41CD-8627-3C00B8699B17}"/>
          <w:date w:fullDate="2021-03-10T00:00:00Z">
            <w:dateFormat w:val="d MMMM yyyy"/>
            <w:lid w:val="sv-SE"/>
            <w:storeMappedDataAs w:val="dateTime"/>
            <w:calendar w:val="gregorian"/>
          </w:date>
        </w:sdtPr>
        <w:sdtEndPr/>
        <w:sdtContent>
          <w:r w:rsidR="00736217">
            <w:t>10 mars 2021</w:t>
          </w:r>
        </w:sdtContent>
      </w:sdt>
    </w:p>
    <w:p w14:paraId="1635A4D8" w14:textId="165C2887" w:rsidR="00EF1DF8" w:rsidRPr="00DB48AB" w:rsidRDefault="00736217" w:rsidP="00DB48AB">
      <w:pPr>
        <w:pStyle w:val="Brdtext"/>
      </w:pPr>
      <w:r>
        <w:t>Per Bolund</w:t>
      </w:r>
    </w:p>
    <w:p w14:paraId="6329DE62" w14:textId="14C94BAB" w:rsidR="00EF1DF8" w:rsidRDefault="00EF1DF8" w:rsidP="00E96532">
      <w:pPr>
        <w:pStyle w:val="Brdtext"/>
      </w:pPr>
    </w:p>
    <w:sectPr w:rsidR="00EF1DF8" w:rsidSect="00EF1DF8">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134DF" w14:textId="77777777" w:rsidR="002E4F20" w:rsidRDefault="002E4F20" w:rsidP="00A87A54">
      <w:pPr>
        <w:spacing w:after="0" w:line="240" w:lineRule="auto"/>
      </w:pPr>
      <w:r>
        <w:separator/>
      </w:r>
    </w:p>
  </w:endnote>
  <w:endnote w:type="continuationSeparator" w:id="0">
    <w:p w14:paraId="4D774C41" w14:textId="77777777" w:rsidR="002E4F20" w:rsidRDefault="002E4F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CE5B0" w14:textId="77777777" w:rsidR="00F838F1" w:rsidRDefault="00F838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F1DF8" w:rsidRPr="00347E11" w14:paraId="734D3C0C" w14:textId="77777777" w:rsidTr="00E75BA4">
      <w:trPr>
        <w:trHeight w:val="227"/>
        <w:jc w:val="right"/>
      </w:trPr>
      <w:tc>
        <w:tcPr>
          <w:tcW w:w="708" w:type="dxa"/>
          <w:vAlign w:val="bottom"/>
        </w:tcPr>
        <w:p w14:paraId="2858D76D" w14:textId="77777777" w:rsidR="00EF1DF8" w:rsidRPr="00B62610" w:rsidRDefault="00EF1DF8" w:rsidP="00EF1DF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F1DF8" w:rsidRPr="00347E11" w14:paraId="723943F3" w14:textId="77777777" w:rsidTr="00E75BA4">
      <w:trPr>
        <w:trHeight w:val="850"/>
        <w:jc w:val="right"/>
      </w:trPr>
      <w:tc>
        <w:tcPr>
          <w:tcW w:w="708" w:type="dxa"/>
          <w:vAlign w:val="bottom"/>
        </w:tcPr>
        <w:p w14:paraId="75059530" w14:textId="77777777" w:rsidR="00EF1DF8" w:rsidRPr="00347E11" w:rsidRDefault="00EF1DF8" w:rsidP="00EF1DF8">
          <w:pPr>
            <w:pStyle w:val="Sidfot"/>
            <w:spacing w:line="276" w:lineRule="auto"/>
            <w:jc w:val="right"/>
          </w:pPr>
        </w:p>
      </w:tc>
    </w:tr>
  </w:tbl>
  <w:p w14:paraId="19F0C8AD" w14:textId="77777777" w:rsidR="00EF1DF8" w:rsidRPr="005606BC" w:rsidRDefault="00EF1DF8" w:rsidP="00EF1DF8">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467D0A" w14:textId="77777777" w:rsidTr="001F4302">
      <w:trPr>
        <w:trHeight w:val="510"/>
      </w:trPr>
      <w:tc>
        <w:tcPr>
          <w:tcW w:w="8525" w:type="dxa"/>
          <w:gridSpan w:val="2"/>
          <w:vAlign w:val="bottom"/>
        </w:tcPr>
        <w:p w14:paraId="6E0913B8" w14:textId="77777777" w:rsidR="00347E11" w:rsidRPr="00347E11" w:rsidRDefault="00347E11" w:rsidP="00347E11">
          <w:pPr>
            <w:pStyle w:val="Sidfot"/>
            <w:rPr>
              <w:sz w:val="8"/>
            </w:rPr>
          </w:pPr>
        </w:p>
      </w:tc>
    </w:tr>
    <w:tr w:rsidR="00093408" w:rsidRPr="00EE3C0F" w14:paraId="2200CFB5" w14:textId="77777777" w:rsidTr="00C26068">
      <w:trPr>
        <w:trHeight w:val="227"/>
      </w:trPr>
      <w:tc>
        <w:tcPr>
          <w:tcW w:w="4074" w:type="dxa"/>
        </w:tcPr>
        <w:p w14:paraId="4437EAEF" w14:textId="77777777" w:rsidR="00347E11" w:rsidRPr="00F53AEA" w:rsidRDefault="00347E11" w:rsidP="00C26068">
          <w:pPr>
            <w:pStyle w:val="Sidfot"/>
            <w:spacing w:line="276" w:lineRule="auto"/>
          </w:pPr>
        </w:p>
      </w:tc>
      <w:tc>
        <w:tcPr>
          <w:tcW w:w="4451" w:type="dxa"/>
        </w:tcPr>
        <w:p w14:paraId="303CA7DE" w14:textId="77777777" w:rsidR="00093408" w:rsidRPr="00F53AEA" w:rsidRDefault="00093408" w:rsidP="00F53AEA">
          <w:pPr>
            <w:pStyle w:val="Sidfot"/>
            <w:spacing w:line="276" w:lineRule="auto"/>
          </w:pPr>
        </w:p>
      </w:tc>
    </w:tr>
  </w:tbl>
  <w:p w14:paraId="142D275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619B9" w14:textId="77777777" w:rsidR="002E4F20" w:rsidRDefault="002E4F20" w:rsidP="00EF1DF8">
      <w:pPr>
        <w:spacing w:after="0" w:line="240" w:lineRule="auto"/>
      </w:pPr>
      <w:r>
        <w:separator/>
      </w:r>
    </w:p>
  </w:footnote>
  <w:footnote w:type="continuationSeparator" w:id="0">
    <w:p w14:paraId="06BE1B2C" w14:textId="77777777" w:rsidR="002E4F20" w:rsidRDefault="002E4F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56ECC" w14:textId="77777777" w:rsidR="00F838F1" w:rsidRDefault="00F838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7D131" w14:textId="77777777" w:rsidR="00F838F1" w:rsidRDefault="00F838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F1DF8" w14:paraId="060009F6" w14:textId="77777777" w:rsidTr="00C93EBA">
      <w:trPr>
        <w:trHeight w:val="227"/>
      </w:trPr>
      <w:tc>
        <w:tcPr>
          <w:tcW w:w="5534" w:type="dxa"/>
        </w:tcPr>
        <w:p w14:paraId="4731DDE9" w14:textId="77777777" w:rsidR="00EF1DF8" w:rsidRPr="007D73AB" w:rsidRDefault="00EF1DF8">
          <w:pPr>
            <w:pStyle w:val="Sidhuvud"/>
          </w:pPr>
        </w:p>
      </w:tc>
      <w:tc>
        <w:tcPr>
          <w:tcW w:w="3170" w:type="dxa"/>
          <w:vAlign w:val="bottom"/>
        </w:tcPr>
        <w:p w14:paraId="5F1B1952" w14:textId="71ABB249" w:rsidR="00EF1DF8" w:rsidRPr="007D73AB" w:rsidRDefault="00EF1DF8" w:rsidP="00340DE0">
          <w:pPr>
            <w:pStyle w:val="Sidhuvud"/>
          </w:pPr>
        </w:p>
      </w:tc>
      <w:tc>
        <w:tcPr>
          <w:tcW w:w="1134" w:type="dxa"/>
        </w:tcPr>
        <w:p w14:paraId="2DA74B49" w14:textId="77777777" w:rsidR="00EF1DF8" w:rsidRDefault="00EF1DF8" w:rsidP="005A703A">
          <w:pPr>
            <w:pStyle w:val="Sidhuvud"/>
          </w:pPr>
        </w:p>
      </w:tc>
    </w:tr>
    <w:tr w:rsidR="00EF1DF8" w14:paraId="751DA38D" w14:textId="77777777" w:rsidTr="00C93EBA">
      <w:trPr>
        <w:trHeight w:val="1928"/>
      </w:trPr>
      <w:tc>
        <w:tcPr>
          <w:tcW w:w="5534" w:type="dxa"/>
        </w:tcPr>
        <w:p w14:paraId="4A8ADF0F" w14:textId="16B5D06E" w:rsidR="00EF1DF8" w:rsidRPr="00340DE0" w:rsidRDefault="00EF1DF8" w:rsidP="00340DE0">
          <w:pPr>
            <w:pStyle w:val="Sidhuvud"/>
          </w:pPr>
          <w:r>
            <w:rPr>
              <w:noProof/>
            </w:rPr>
            <w:drawing>
              <wp:inline distT="0" distB="0" distL="0" distR="0" wp14:anchorId="5809B791" wp14:editId="5AF0937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C9C213C" w14:textId="48CEC983" w:rsidR="00EF1DF8" w:rsidRPr="00710A6C" w:rsidRDefault="00EF1DF8" w:rsidP="00EE3C0F">
          <w:pPr>
            <w:pStyle w:val="Sidhuvud"/>
            <w:rPr>
              <w:b/>
            </w:rPr>
          </w:pPr>
        </w:p>
        <w:p w14:paraId="1CB3CC06" w14:textId="62E394A7" w:rsidR="00EF1DF8" w:rsidRDefault="00EF1DF8" w:rsidP="00EE3C0F">
          <w:pPr>
            <w:pStyle w:val="Sidhuvud"/>
          </w:pPr>
        </w:p>
        <w:p w14:paraId="38A6B1C3" w14:textId="4FCAA781" w:rsidR="00EF1DF8" w:rsidRDefault="00EF1DF8" w:rsidP="00EE3C0F">
          <w:pPr>
            <w:pStyle w:val="Sidhuvud"/>
          </w:pPr>
        </w:p>
        <w:p w14:paraId="6DFE466D" w14:textId="77777777" w:rsidR="00EF1DF8" w:rsidRDefault="00EF1DF8" w:rsidP="00EE3C0F">
          <w:pPr>
            <w:pStyle w:val="Sidhuvud"/>
          </w:pPr>
        </w:p>
        <w:sdt>
          <w:sdtPr>
            <w:alias w:val="Dnr"/>
            <w:tag w:val="ccRKShow_Dnr"/>
            <w:id w:val="-829283628"/>
            <w:placeholder>
              <w:docPart w:val="58682193E3B347F1A6AADA7FC2E174AF"/>
            </w:placeholder>
            <w:dataBinding w:prefixMappings="xmlns:ns0='http://lp/documentinfo/RK' " w:xpath="/ns0:DocumentInfo[1]/ns0:BaseInfo[1]/ns0:Dnr[1]" w:storeItemID="{BFD24803-CB80-41CD-8627-3C00B8699B17}"/>
            <w:text/>
          </w:sdtPr>
          <w:sdtEndPr/>
          <w:sdtContent>
            <w:p w14:paraId="4EE0B377" w14:textId="3E8DF60A" w:rsidR="00EF1DF8" w:rsidRDefault="00EF1DF8" w:rsidP="00EE3C0F">
              <w:pPr>
                <w:pStyle w:val="Sidhuvud"/>
              </w:pPr>
              <w:r>
                <w:t>M2021/00386</w:t>
              </w:r>
            </w:p>
          </w:sdtContent>
        </w:sdt>
        <w:sdt>
          <w:sdtPr>
            <w:alias w:val="DocNumber"/>
            <w:tag w:val="DocNumber"/>
            <w:id w:val="1726028884"/>
            <w:placeholder>
              <w:docPart w:val="88CF27FE9B6942979CFDBCF4F6ADE813"/>
            </w:placeholder>
            <w:showingPlcHdr/>
            <w:dataBinding w:prefixMappings="xmlns:ns0='http://lp/documentinfo/RK' " w:xpath="/ns0:DocumentInfo[1]/ns0:BaseInfo[1]/ns0:DocNumber[1]" w:storeItemID="{BFD24803-CB80-41CD-8627-3C00B8699B17}"/>
            <w:text/>
          </w:sdtPr>
          <w:sdtEndPr/>
          <w:sdtContent>
            <w:p w14:paraId="1D51BD6A" w14:textId="77777777" w:rsidR="00EF1DF8" w:rsidRDefault="00EF1DF8" w:rsidP="00EE3C0F">
              <w:pPr>
                <w:pStyle w:val="Sidhuvud"/>
              </w:pPr>
              <w:r>
                <w:rPr>
                  <w:rStyle w:val="Platshllartext"/>
                </w:rPr>
                <w:t xml:space="preserve"> </w:t>
              </w:r>
            </w:p>
          </w:sdtContent>
        </w:sdt>
        <w:p w14:paraId="63DC5589" w14:textId="77777777" w:rsidR="00EF1DF8" w:rsidRDefault="00EF1DF8" w:rsidP="00EE3C0F">
          <w:pPr>
            <w:pStyle w:val="Sidhuvud"/>
          </w:pPr>
        </w:p>
      </w:tc>
      <w:tc>
        <w:tcPr>
          <w:tcW w:w="1134" w:type="dxa"/>
        </w:tcPr>
        <w:p w14:paraId="16CA544B" w14:textId="670EBF1E" w:rsidR="00EF1DF8" w:rsidRDefault="00EF1DF8" w:rsidP="0094502D">
          <w:pPr>
            <w:pStyle w:val="Sidhuvud"/>
          </w:pPr>
        </w:p>
        <w:p w14:paraId="6B108DD2" w14:textId="752BCB2A" w:rsidR="00EF1DF8" w:rsidRPr="0094502D" w:rsidRDefault="00EF1DF8" w:rsidP="00EC71A6">
          <w:pPr>
            <w:pStyle w:val="Sidhuvud"/>
          </w:pPr>
        </w:p>
      </w:tc>
    </w:tr>
    <w:tr w:rsidR="00EF1DF8" w14:paraId="0F722807" w14:textId="77777777" w:rsidTr="00C93EBA">
      <w:trPr>
        <w:trHeight w:val="2268"/>
      </w:trPr>
      <w:sdt>
        <w:sdtPr>
          <w:rPr>
            <w:rFonts w:asciiTheme="minorHAnsi" w:hAnsiTheme="minorHAnsi"/>
            <w:b/>
            <w:sz w:val="25"/>
          </w:rPr>
          <w:alias w:val="SenderText"/>
          <w:tag w:val="ccRKShow_SenderText"/>
          <w:id w:val="1374046025"/>
          <w:placeholder>
            <w:docPart w:val="EF69547DA1554DF192C9A406A337CBA6"/>
          </w:placeholder>
        </w:sdtPr>
        <w:sdtEndPr>
          <w:rPr>
            <w:rFonts w:asciiTheme="majorHAnsi" w:hAnsiTheme="majorHAnsi"/>
            <w:b w:val="0"/>
            <w:sz w:val="19"/>
          </w:rPr>
        </w:sdtEndPr>
        <w:sdtContent>
          <w:tc>
            <w:tcPr>
              <w:tcW w:w="5534" w:type="dxa"/>
              <w:tcMar>
                <w:right w:w="1134" w:type="dxa"/>
              </w:tcMar>
            </w:tcPr>
            <w:p w14:paraId="5D9A35BE" w14:textId="77777777" w:rsidR="003F3CCC" w:rsidRPr="003F3CCC" w:rsidRDefault="003F3CCC" w:rsidP="00340DE0">
              <w:pPr>
                <w:pStyle w:val="Sidhuvud"/>
                <w:rPr>
                  <w:b/>
                </w:rPr>
              </w:pPr>
              <w:r w:rsidRPr="003F3CCC">
                <w:rPr>
                  <w:b/>
                </w:rPr>
                <w:t>Miljödepartementet</w:t>
              </w:r>
            </w:p>
            <w:p w14:paraId="0D185894" w14:textId="17BAFFD0" w:rsidR="003F3CCC" w:rsidRPr="003F3CCC" w:rsidRDefault="003F3CCC" w:rsidP="00F838F1">
              <w:pPr>
                <w:pStyle w:val="Sidhuvud"/>
              </w:pPr>
              <w:r w:rsidRPr="003F3CCC">
                <w:t>Miljö- och klimatminister samt vice statsministern</w:t>
              </w:r>
            </w:p>
          </w:tc>
        </w:sdtContent>
      </w:sdt>
      <w:sdt>
        <w:sdtPr>
          <w:alias w:val="Recipient"/>
          <w:tag w:val="ccRKShow_Recipient"/>
          <w:id w:val="-28344517"/>
          <w:placeholder>
            <w:docPart w:val="6E28A0D934494DAA9AD8CBEB31A9EF5B"/>
          </w:placeholder>
          <w:dataBinding w:prefixMappings="xmlns:ns0='http://lp/documentinfo/RK' " w:xpath="/ns0:DocumentInfo[1]/ns0:BaseInfo[1]/ns0:Recipient[1]" w:storeItemID="{BFD24803-CB80-41CD-8627-3C00B8699B17}"/>
          <w:text w:multiLine="1"/>
        </w:sdtPr>
        <w:sdtEndPr/>
        <w:sdtContent>
          <w:tc>
            <w:tcPr>
              <w:tcW w:w="3170" w:type="dxa"/>
            </w:tcPr>
            <w:p w14:paraId="7A0ADF15" w14:textId="547A47F4" w:rsidR="00EF1DF8" w:rsidRDefault="003F3CCC" w:rsidP="00547B89">
              <w:pPr>
                <w:pStyle w:val="Sidhuvud"/>
              </w:pPr>
              <w:r>
                <w:t>Till riksdagen</w:t>
              </w:r>
            </w:p>
          </w:tc>
        </w:sdtContent>
      </w:sdt>
      <w:tc>
        <w:tcPr>
          <w:tcW w:w="1134" w:type="dxa"/>
        </w:tcPr>
        <w:p w14:paraId="0E1D271C" w14:textId="77777777" w:rsidR="00EF1DF8" w:rsidRDefault="00EF1DF8" w:rsidP="003E6020">
          <w:pPr>
            <w:pStyle w:val="Sidhuvud"/>
          </w:pPr>
        </w:p>
      </w:tc>
    </w:tr>
  </w:tbl>
  <w:p w14:paraId="520289A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F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2354"/>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4F20"/>
    <w:rsid w:val="002E61A5"/>
    <w:rsid w:val="002F3675"/>
    <w:rsid w:val="002F59E0"/>
    <w:rsid w:val="002F66A6"/>
    <w:rsid w:val="002F74FB"/>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3CCC"/>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6217"/>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4445"/>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0082"/>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66DF"/>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6B9"/>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148F"/>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1DF8"/>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38F1"/>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BA0CB"/>
  <w15:docId w15:val="{784AFCC1-FA1C-4167-A4BB-85EAB260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F1DF8"/>
  </w:style>
  <w:style w:type="paragraph" w:styleId="Rubrik1">
    <w:name w:val="heading 1"/>
    <w:basedOn w:val="Brdtext"/>
    <w:next w:val="Brdtext"/>
    <w:link w:val="Rubrik1Char"/>
    <w:uiPriority w:val="1"/>
    <w:qFormat/>
    <w:rsid w:val="00EF1DF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F1DF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F1DF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F1DF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F1DF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F1DF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F1DF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F1D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F1D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F1DF8"/>
    <w:pPr>
      <w:tabs>
        <w:tab w:val="left" w:pos="1701"/>
        <w:tab w:val="left" w:pos="3600"/>
        <w:tab w:val="left" w:pos="5387"/>
      </w:tabs>
    </w:pPr>
  </w:style>
  <w:style w:type="character" w:customStyle="1" w:styleId="BrdtextChar">
    <w:name w:val="Brödtext Char"/>
    <w:basedOn w:val="Standardstycketeckensnitt"/>
    <w:link w:val="Brdtext"/>
    <w:rsid w:val="00EF1DF8"/>
  </w:style>
  <w:style w:type="paragraph" w:styleId="Brdtextmedindrag">
    <w:name w:val="Body Text Indent"/>
    <w:basedOn w:val="Normal"/>
    <w:link w:val="BrdtextmedindragChar"/>
    <w:qFormat/>
    <w:rsid w:val="00EF1DF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F1DF8"/>
  </w:style>
  <w:style w:type="character" w:customStyle="1" w:styleId="Rubrik1Char">
    <w:name w:val="Rubrik 1 Char"/>
    <w:basedOn w:val="Standardstycketeckensnitt"/>
    <w:link w:val="Rubrik1"/>
    <w:uiPriority w:val="1"/>
    <w:rsid w:val="00EF1DF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F1DF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F1DF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F1DF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F1DF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F1DF8"/>
    <w:pPr>
      <w:numPr>
        <w:numId w:val="0"/>
      </w:numPr>
    </w:pPr>
  </w:style>
  <w:style w:type="paragraph" w:customStyle="1" w:styleId="Rubrik2utannumrering">
    <w:name w:val="Rubrik 2 utan numrering"/>
    <w:basedOn w:val="Rubrik2"/>
    <w:next w:val="Brdtext"/>
    <w:uiPriority w:val="1"/>
    <w:qFormat/>
    <w:rsid w:val="00EF1DF8"/>
    <w:pPr>
      <w:numPr>
        <w:ilvl w:val="0"/>
        <w:numId w:val="0"/>
      </w:numPr>
    </w:pPr>
  </w:style>
  <w:style w:type="paragraph" w:customStyle="1" w:styleId="Rubrik3utannumrering">
    <w:name w:val="Rubrik 3 utan numrering"/>
    <w:basedOn w:val="Rubrik3"/>
    <w:next w:val="Brdtext"/>
    <w:uiPriority w:val="1"/>
    <w:qFormat/>
    <w:rsid w:val="00EF1DF8"/>
    <w:pPr>
      <w:numPr>
        <w:ilvl w:val="0"/>
        <w:numId w:val="0"/>
      </w:numPr>
    </w:pPr>
  </w:style>
  <w:style w:type="character" w:customStyle="1" w:styleId="Rubrik4Char">
    <w:name w:val="Rubrik 4 Char"/>
    <w:basedOn w:val="Standardstycketeckensnitt"/>
    <w:link w:val="Rubrik4"/>
    <w:uiPriority w:val="1"/>
    <w:rsid w:val="00EF1DF8"/>
    <w:rPr>
      <w:rFonts w:asciiTheme="majorHAnsi" w:eastAsiaTheme="majorEastAsia" w:hAnsiTheme="majorHAnsi" w:cstheme="majorBidi"/>
      <w:b/>
      <w:iCs/>
      <w:sz w:val="20"/>
    </w:rPr>
  </w:style>
  <w:style w:type="paragraph" w:customStyle="1" w:styleId="Brdtextutanavstnd">
    <w:name w:val="Brödtext utan avstånd"/>
    <w:basedOn w:val="Normal"/>
    <w:qFormat/>
    <w:rsid w:val="00EF1DF8"/>
    <w:pPr>
      <w:tabs>
        <w:tab w:val="left" w:pos="1701"/>
        <w:tab w:val="left" w:pos="3600"/>
        <w:tab w:val="left" w:pos="5387"/>
      </w:tabs>
      <w:spacing w:after="0"/>
    </w:pPr>
  </w:style>
  <w:style w:type="paragraph" w:customStyle="1" w:styleId="Bildtext">
    <w:name w:val="Bildtext"/>
    <w:basedOn w:val="Brdtext"/>
    <w:next w:val="Brdtext"/>
    <w:uiPriority w:val="2"/>
    <w:qFormat/>
    <w:rsid w:val="00EF1DF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F1DF8"/>
    <w:pPr>
      <w:numPr>
        <w:ilvl w:val="0"/>
        <w:numId w:val="0"/>
      </w:numPr>
    </w:pPr>
  </w:style>
  <w:style w:type="paragraph" w:customStyle="1" w:styleId="Rubrik5utannumrering">
    <w:name w:val="Rubrik 5 utan numrering"/>
    <w:basedOn w:val="Rubrik5"/>
    <w:next w:val="Brdtext"/>
    <w:uiPriority w:val="1"/>
    <w:qFormat/>
    <w:rsid w:val="00EF1DF8"/>
  </w:style>
  <w:style w:type="paragraph" w:styleId="Beskrivning">
    <w:name w:val="caption"/>
    <w:basedOn w:val="Bildtext"/>
    <w:next w:val="Normal"/>
    <w:uiPriority w:val="35"/>
    <w:semiHidden/>
    <w:qFormat/>
    <w:rsid w:val="00EF1DF8"/>
    <w:rPr>
      <w:iCs/>
      <w:szCs w:val="18"/>
    </w:rPr>
  </w:style>
  <w:style w:type="character" w:customStyle="1" w:styleId="Rubrik5Char">
    <w:name w:val="Rubrik 5 Char"/>
    <w:basedOn w:val="Standardstycketeckensnitt"/>
    <w:link w:val="Rubrik5"/>
    <w:uiPriority w:val="1"/>
    <w:rsid w:val="00EF1DF8"/>
    <w:rPr>
      <w:rFonts w:asciiTheme="majorHAnsi" w:eastAsiaTheme="majorEastAsia" w:hAnsiTheme="majorHAnsi" w:cstheme="majorBidi"/>
      <w:sz w:val="20"/>
    </w:rPr>
  </w:style>
  <w:style w:type="numbering" w:customStyle="1" w:styleId="RKNumreraderubriker">
    <w:name w:val="RK Numrerade rubriker"/>
    <w:uiPriority w:val="99"/>
    <w:rsid w:val="00EF1DF8"/>
    <w:pPr>
      <w:numPr>
        <w:numId w:val="1"/>
      </w:numPr>
    </w:pPr>
  </w:style>
  <w:style w:type="paragraph" w:customStyle="1" w:styleId="Klla">
    <w:name w:val="Källa"/>
    <w:basedOn w:val="Bildtext"/>
    <w:next w:val="Brdtext"/>
    <w:uiPriority w:val="2"/>
    <w:qFormat/>
    <w:rsid w:val="00EF1DF8"/>
  </w:style>
  <w:style w:type="paragraph" w:styleId="Sidhuvud">
    <w:name w:val="header"/>
    <w:basedOn w:val="Normal"/>
    <w:link w:val="SidhuvudChar"/>
    <w:uiPriority w:val="99"/>
    <w:rsid w:val="00EF1DF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F1DF8"/>
    <w:rPr>
      <w:rFonts w:asciiTheme="majorHAnsi" w:hAnsiTheme="majorHAnsi"/>
      <w:sz w:val="19"/>
    </w:rPr>
  </w:style>
  <w:style w:type="paragraph" w:styleId="Sidfot">
    <w:name w:val="footer"/>
    <w:basedOn w:val="Normal"/>
    <w:link w:val="SidfotChar"/>
    <w:uiPriority w:val="99"/>
    <w:semiHidden/>
    <w:rsid w:val="00EF1DF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F1DF8"/>
    <w:rPr>
      <w:rFonts w:asciiTheme="majorHAnsi" w:hAnsiTheme="majorHAnsi"/>
      <w:sz w:val="16"/>
    </w:rPr>
  </w:style>
  <w:style w:type="paragraph" w:styleId="Innehll2">
    <w:name w:val="toc 2"/>
    <w:basedOn w:val="Normal"/>
    <w:next w:val="Brdtext"/>
    <w:uiPriority w:val="28"/>
    <w:semiHidden/>
    <w:rsid w:val="00EF1DF8"/>
    <w:pPr>
      <w:tabs>
        <w:tab w:val="right" w:leader="dot" w:pos="7371"/>
      </w:tabs>
      <w:spacing w:after="0" w:line="240" w:lineRule="auto"/>
    </w:pPr>
  </w:style>
  <w:style w:type="character" w:styleId="Sidnummer">
    <w:name w:val="page number"/>
    <w:basedOn w:val="SidfotChar"/>
    <w:uiPriority w:val="99"/>
    <w:semiHidden/>
    <w:rsid w:val="00EF1DF8"/>
    <w:rPr>
      <w:rFonts w:asciiTheme="majorHAnsi" w:hAnsiTheme="majorHAnsi"/>
      <w:sz w:val="17"/>
    </w:rPr>
  </w:style>
  <w:style w:type="paragraph" w:styleId="Innehll1">
    <w:name w:val="toc 1"/>
    <w:basedOn w:val="Normal"/>
    <w:next w:val="Brdtext"/>
    <w:uiPriority w:val="28"/>
    <w:semiHidden/>
    <w:rsid w:val="00EF1DF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F1DF8"/>
    <w:pPr>
      <w:tabs>
        <w:tab w:val="right" w:leader="dot" w:pos="7371"/>
      </w:tabs>
      <w:spacing w:after="0" w:line="240" w:lineRule="auto"/>
      <w:ind w:left="284"/>
    </w:pPr>
  </w:style>
  <w:style w:type="character" w:styleId="Hyperlnk">
    <w:name w:val="Hyperlink"/>
    <w:basedOn w:val="Standardstycketeckensnitt"/>
    <w:uiPriority w:val="99"/>
    <w:semiHidden/>
    <w:rsid w:val="00EF1DF8"/>
    <w:rPr>
      <w:noProof w:val="0"/>
      <w:color w:val="0563C1" w:themeColor="hyperlink"/>
      <w:u w:val="single"/>
    </w:rPr>
  </w:style>
  <w:style w:type="paragraph" w:styleId="Innehllsfrteckningsrubrik">
    <w:name w:val="TOC Heading"/>
    <w:basedOn w:val="Rubrik1utannumrering"/>
    <w:next w:val="Normal"/>
    <w:uiPriority w:val="39"/>
    <w:semiHidden/>
    <w:qFormat/>
    <w:rsid w:val="00EF1DF8"/>
    <w:pPr>
      <w:outlineLvl w:val="9"/>
    </w:pPr>
  </w:style>
  <w:style w:type="table" w:styleId="Tabellrutnt">
    <w:name w:val="Table Grid"/>
    <w:aliases w:val="Ärendeförteckning"/>
    <w:basedOn w:val="Normaltabell"/>
    <w:uiPriority w:val="39"/>
    <w:rsid w:val="00EF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F1DF8"/>
    <w:pPr>
      <w:spacing w:after="0"/>
    </w:pPr>
    <w:rPr>
      <w:szCs w:val="20"/>
    </w:rPr>
  </w:style>
  <w:style w:type="character" w:customStyle="1" w:styleId="FotnotstextChar">
    <w:name w:val="Fotnotstext Char"/>
    <w:basedOn w:val="Standardstycketeckensnitt"/>
    <w:link w:val="Fotnotstext"/>
    <w:uiPriority w:val="99"/>
    <w:semiHidden/>
    <w:rsid w:val="00EF1DF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F1DF8"/>
    <w:rPr>
      <w:noProof w:val="0"/>
      <w:vertAlign w:val="superscript"/>
    </w:rPr>
  </w:style>
  <w:style w:type="paragraph" w:styleId="Numreradlista">
    <w:name w:val="List Number"/>
    <w:basedOn w:val="Normal"/>
    <w:uiPriority w:val="6"/>
    <w:rsid w:val="00EF1DF8"/>
    <w:pPr>
      <w:numPr>
        <w:numId w:val="36"/>
      </w:numPr>
      <w:spacing w:after="100"/>
    </w:pPr>
  </w:style>
  <w:style w:type="paragraph" w:styleId="Numreradlista2">
    <w:name w:val="List Number 2"/>
    <w:basedOn w:val="Normal"/>
    <w:uiPriority w:val="6"/>
    <w:rsid w:val="00EF1DF8"/>
    <w:pPr>
      <w:numPr>
        <w:ilvl w:val="1"/>
        <w:numId w:val="36"/>
      </w:numPr>
      <w:spacing w:after="100"/>
      <w:contextualSpacing/>
    </w:pPr>
  </w:style>
  <w:style w:type="paragraph" w:styleId="Punktlista">
    <w:name w:val="List Bullet"/>
    <w:basedOn w:val="Normal"/>
    <w:uiPriority w:val="6"/>
    <w:rsid w:val="00EF1DF8"/>
    <w:pPr>
      <w:numPr>
        <w:numId w:val="28"/>
      </w:numPr>
      <w:spacing w:after="100"/>
      <w:contextualSpacing/>
    </w:pPr>
  </w:style>
  <w:style w:type="paragraph" w:styleId="Punktlista2">
    <w:name w:val="List Bullet 2"/>
    <w:basedOn w:val="Normal"/>
    <w:uiPriority w:val="6"/>
    <w:rsid w:val="00EF1DF8"/>
    <w:pPr>
      <w:numPr>
        <w:ilvl w:val="1"/>
        <w:numId w:val="28"/>
      </w:numPr>
      <w:spacing w:after="100"/>
      <w:ind w:left="850" w:hanging="425"/>
      <w:contextualSpacing/>
    </w:pPr>
  </w:style>
  <w:style w:type="numbering" w:customStyle="1" w:styleId="RKNumreradlista">
    <w:name w:val="RK Numrerad lista"/>
    <w:uiPriority w:val="99"/>
    <w:rsid w:val="00EF1DF8"/>
    <w:pPr>
      <w:numPr>
        <w:numId w:val="7"/>
      </w:numPr>
    </w:pPr>
  </w:style>
  <w:style w:type="paragraph" w:customStyle="1" w:styleId="Strecklista">
    <w:name w:val="Strecklista"/>
    <w:basedOn w:val="Punktlista"/>
    <w:uiPriority w:val="6"/>
    <w:qFormat/>
    <w:rsid w:val="00EF1DF8"/>
    <w:pPr>
      <w:numPr>
        <w:numId w:val="34"/>
      </w:numPr>
    </w:pPr>
  </w:style>
  <w:style w:type="numbering" w:customStyle="1" w:styleId="RKPunktlista">
    <w:name w:val="RK Punktlista"/>
    <w:uiPriority w:val="99"/>
    <w:rsid w:val="00EF1DF8"/>
    <w:pPr>
      <w:numPr>
        <w:numId w:val="14"/>
      </w:numPr>
    </w:pPr>
  </w:style>
  <w:style w:type="paragraph" w:customStyle="1" w:styleId="Strecklista2">
    <w:name w:val="Strecklista 2"/>
    <w:basedOn w:val="Strecklista"/>
    <w:uiPriority w:val="6"/>
    <w:semiHidden/>
    <w:qFormat/>
    <w:rsid w:val="00EF1DF8"/>
    <w:pPr>
      <w:numPr>
        <w:ilvl w:val="1"/>
      </w:numPr>
    </w:pPr>
  </w:style>
  <w:style w:type="numbering" w:customStyle="1" w:styleId="Strecklistan">
    <w:name w:val="Strecklistan"/>
    <w:uiPriority w:val="99"/>
    <w:rsid w:val="00EF1DF8"/>
    <w:pPr>
      <w:numPr>
        <w:numId w:val="18"/>
      </w:numPr>
    </w:pPr>
  </w:style>
  <w:style w:type="character" w:styleId="Platshllartext">
    <w:name w:val="Placeholder Text"/>
    <w:basedOn w:val="Standardstycketeckensnitt"/>
    <w:uiPriority w:val="99"/>
    <w:semiHidden/>
    <w:rsid w:val="00EF1DF8"/>
    <w:rPr>
      <w:noProof w:val="0"/>
      <w:color w:val="808080"/>
    </w:rPr>
  </w:style>
  <w:style w:type="paragraph" w:styleId="Numreradlista3">
    <w:name w:val="List Number 3"/>
    <w:basedOn w:val="Normal"/>
    <w:uiPriority w:val="6"/>
    <w:rsid w:val="00EF1DF8"/>
    <w:pPr>
      <w:numPr>
        <w:ilvl w:val="2"/>
        <w:numId w:val="36"/>
      </w:numPr>
      <w:spacing w:after="100"/>
      <w:contextualSpacing/>
    </w:pPr>
  </w:style>
  <w:style w:type="paragraph" w:customStyle="1" w:styleId="Strecklista3">
    <w:name w:val="Strecklista 3"/>
    <w:basedOn w:val="Brdtext"/>
    <w:uiPriority w:val="6"/>
    <w:semiHidden/>
    <w:qFormat/>
    <w:rsid w:val="00EF1DF8"/>
    <w:pPr>
      <w:numPr>
        <w:ilvl w:val="2"/>
        <w:numId w:val="34"/>
      </w:numPr>
      <w:spacing w:after="100"/>
    </w:pPr>
  </w:style>
  <w:style w:type="paragraph" w:styleId="Punktlista3">
    <w:name w:val="List Bullet 3"/>
    <w:basedOn w:val="Normal"/>
    <w:uiPriority w:val="6"/>
    <w:rsid w:val="00EF1DF8"/>
    <w:pPr>
      <w:numPr>
        <w:ilvl w:val="2"/>
        <w:numId w:val="28"/>
      </w:numPr>
      <w:spacing w:after="100"/>
      <w:contextualSpacing/>
    </w:pPr>
  </w:style>
  <w:style w:type="paragraph" w:customStyle="1" w:styleId="Brdtextmedram">
    <w:name w:val="Brödtext med ram"/>
    <w:basedOn w:val="Brdtext"/>
    <w:qFormat/>
    <w:rsid w:val="00EF1DF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F1DF8"/>
    <w:rPr>
      <w:rFonts w:ascii="Calibri" w:hAnsi="Calibri" w:cs="Calibri"/>
      <w:sz w:val="16"/>
    </w:rPr>
  </w:style>
  <w:style w:type="character" w:customStyle="1" w:styleId="DocNrChar">
    <w:name w:val="DocNr Char"/>
    <w:basedOn w:val="Standardstycketeckensnitt"/>
    <w:link w:val="DocNr"/>
    <w:semiHidden/>
    <w:rsid w:val="00EF1DF8"/>
    <w:rPr>
      <w:rFonts w:ascii="Calibri" w:hAnsi="Calibri" w:cs="Calibri"/>
      <w:sz w:val="16"/>
    </w:rPr>
  </w:style>
  <w:style w:type="paragraph" w:customStyle="1" w:styleId="RKnormal">
    <w:name w:val="RKnormal"/>
    <w:basedOn w:val="Normal"/>
    <w:semiHidden/>
    <w:rsid w:val="00EF1DF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F1DF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F1DF8"/>
    <w:pPr>
      <w:spacing w:after="0" w:line="240" w:lineRule="auto"/>
    </w:pPr>
  </w:style>
  <w:style w:type="character" w:customStyle="1" w:styleId="AnteckningsrubrikChar">
    <w:name w:val="Anteckningsrubrik Char"/>
    <w:basedOn w:val="Standardstycketeckensnitt"/>
    <w:link w:val="Anteckningsrubrik"/>
    <w:uiPriority w:val="99"/>
    <w:semiHidden/>
    <w:rsid w:val="00EF1DF8"/>
  </w:style>
  <w:style w:type="character" w:styleId="AnvndHyperlnk">
    <w:name w:val="FollowedHyperlink"/>
    <w:basedOn w:val="Standardstycketeckensnitt"/>
    <w:uiPriority w:val="99"/>
    <w:semiHidden/>
    <w:unhideWhenUsed/>
    <w:rsid w:val="00EF1DF8"/>
    <w:rPr>
      <w:noProof w:val="0"/>
      <w:color w:val="954F72" w:themeColor="followedHyperlink"/>
      <w:u w:val="single"/>
    </w:rPr>
  </w:style>
  <w:style w:type="paragraph" w:styleId="Avslutandetext">
    <w:name w:val="Closing"/>
    <w:basedOn w:val="Normal"/>
    <w:link w:val="AvslutandetextChar"/>
    <w:uiPriority w:val="99"/>
    <w:semiHidden/>
    <w:unhideWhenUsed/>
    <w:rsid w:val="00EF1DF8"/>
    <w:pPr>
      <w:spacing w:after="0" w:line="240" w:lineRule="auto"/>
      <w:ind w:left="4252"/>
    </w:pPr>
  </w:style>
  <w:style w:type="character" w:customStyle="1" w:styleId="AvslutandetextChar">
    <w:name w:val="Avslutande text Char"/>
    <w:basedOn w:val="Standardstycketeckensnitt"/>
    <w:link w:val="Avslutandetext"/>
    <w:uiPriority w:val="99"/>
    <w:semiHidden/>
    <w:rsid w:val="00EF1DF8"/>
  </w:style>
  <w:style w:type="paragraph" w:styleId="Avsndaradress-brev">
    <w:name w:val="envelope return"/>
    <w:basedOn w:val="Normal"/>
    <w:uiPriority w:val="99"/>
    <w:semiHidden/>
    <w:unhideWhenUsed/>
    <w:rsid w:val="00EF1DF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F1DF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F1DF8"/>
    <w:rPr>
      <w:rFonts w:ascii="Segoe UI" w:hAnsi="Segoe UI" w:cs="Segoe UI"/>
      <w:sz w:val="18"/>
      <w:szCs w:val="18"/>
    </w:rPr>
  </w:style>
  <w:style w:type="character" w:styleId="Betoning">
    <w:name w:val="Emphasis"/>
    <w:basedOn w:val="Standardstycketeckensnitt"/>
    <w:uiPriority w:val="20"/>
    <w:semiHidden/>
    <w:qFormat/>
    <w:rsid w:val="00EF1DF8"/>
    <w:rPr>
      <w:i/>
      <w:iCs/>
      <w:noProof w:val="0"/>
    </w:rPr>
  </w:style>
  <w:style w:type="character" w:styleId="Bokenstitel">
    <w:name w:val="Book Title"/>
    <w:basedOn w:val="Standardstycketeckensnitt"/>
    <w:uiPriority w:val="33"/>
    <w:semiHidden/>
    <w:qFormat/>
    <w:rsid w:val="00EF1DF8"/>
    <w:rPr>
      <w:b/>
      <w:bCs/>
      <w:i/>
      <w:iCs/>
      <w:noProof w:val="0"/>
      <w:spacing w:val="5"/>
    </w:rPr>
  </w:style>
  <w:style w:type="paragraph" w:styleId="Brdtext2">
    <w:name w:val="Body Text 2"/>
    <w:basedOn w:val="Normal"/>
    <w:link w:val="Brdtext2Char"/>
    <w:uiPriority w:val="99"/>
    <w:semiHidden/>
    <w:unhideWhenUsed/>
    <w:rsid w:val="00EF1DF8"/>
    <w:pPr>
      <w:spacing w:after="120" w:line="480" w:lineRule="auto"/>
    </w:pPr>
  </w:style>
  <w:style w:type="character" w:customStyle="1" w:styleId="Brdtext2Char">
    <w:name w:val="Brödtext 2 Char"/>
    <w:basedOn w:val="Standardstycketeckensnitt"/>
    <w:link w:val="Brdtext2"/>
    <w:uiPriority w:val="99"/>
    <w:semiHidden/>
    <w:rsid w:val="00EF1DF8"/>
  </w:style>
  <w:style w:type="paragraph" w:styleId="Brdtext3">
    <w:name w:val="Body Text 3"/>
    <w:basedOn w:val="Normal"/>
    <w:link w:val="Brdtext3Char"/>
    <w:uiPriority w:val="99"/>
    <w:semiHidden/>
    <w:unhideWhenUsed/>
    <w:rsid w:val="00EF1DF8"/>
    <w:pPr>
      <w:spacing w:after="120"/>
    </w:pPr>
    <w:rPr>
      <w:sz w:val="16"/>
      <w:szCs w:val="16"/>
    </w:rPr>
  </w:style>
  <w:style w:type="character" w:customStyle="1" w:styleId="Brdtext3Char">
    <w:name w:val="Brödtext 3 Char"/>
    <w:basedOn w:val="Standardstycketeckensnitt"/>
    <w:link w:val="Brdtext3"/>
    <w:uiPriority w:val="99"/>
    <w:semiHidden/>
    <w:rsid w:val="00EF1DF8"/>
    <w:rPr>
      <w:sz w:val="16"/>
      <w:szCs w:val="16"/>
    </w:rPr>
  </w:style>
  <w:style w:type="paragraph" w:styleId="Brdtextmedfrstaindrag">
    <w:name w:val="Body Text First Indent"/>
    <w:basedOn w:val="Brdtext"/>
    <w:link w:val="BrdtextmedfrstaindragChar"/>
    <w:uiPriority w:val="99"/>
    <w:semiHidden/>
    <w:unhideWhenUsed/>
    <w:rsid w:val="00EF1DF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F1DF8"/>
  </w:style>
  <w:style w:type="paragraph" w:styleId="Brdtextmedfrstaindrag2">
    <w:name w:val="Body Text First Indent 2"/>
    <w:basedOn w:val="Brdtextmedindrag"/>
    <w:link w:val="Brdtextmedfrstaindrag2Char"/>
    <w:uiPriority w:val="99"/>
    <w:semiHidden/>
    <w:unhideWhenUsed/>
    <w:rsid w:val="00EF1DF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F1DF8"/>
  </w:style>
  <w:style w:type="paragraph" w:styleId="Brdtextmedindrag2">
    <w:name w:val="Body Text Indent 2"/>
    <w:basedOn w:val="Normal"/>
    <w:link w:val="Brdtextmedindrag2Char"/>
    <w:uiPriority w:val="99"/>
    <w:semiHidden/>
    <w:unhideWhenUsed/>
    <w:rsid w:val="00EF1DF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F1DF8"/>
  </w:style>
  <w:style w:type="paragraph" w:styleId="Brdtextmedindrag3">
    <w:name w:val="Body Text Indent 3"/>
    <w:basedOn w:val="Normal"/>
    <w:link w:val="Brdtextmedindrag3Char"/>
    <w:uiPriority w:val="99"/>
    <w:semiHidden/>
    <w:unhideWhenUsed/>
    <w:rsid w:val="00EF1DF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F1DF8"/>
    <w:rPr>
      <w:sz w:val="16"/>
      <w:szCs w:val="16"/>
    </w:rPr>
  </w:style>
  <w:style w:type="paragraph" w:styleId="Citat">
    <w:name w:val="Quote"/>
    <w:basedOn w:val="Normal"/>
    <w:next w:val="Normal"/>
    <w:link w:val="CitatChar"/>
    <w:uiPriority w:val="29"/>
    <w:semiHidden/>
    <w:qFormat/>
    <w:rsid w:val="00EF1DF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F1DF8"/>
    <w:rPr>
      <w:i/>
      <w:iCs/>
      <w:color w:val="404040" w:themeColor="text1" w:themeTint="BF"/>
    </w:rPr>
  </w:style>
  <w:style w:type="paragraph" w:styleId="Citatfrteckning">
    <w:name w:val="table of authorities"/>
    <w:basedOn w:val="Normal"/>
    <w:next w:val="Normal"/>
    <w:uiPriority w:val="99"/>
    <w:semiHidden/>
    <w:unhideWhenUsed/>
    <w:rsid w:val="00EF1DF8"/>
    <w:pPr>
      <w:spacing w:after="0"/>
      <w:ind w:left="250" w:hanging="250"/>
    </w:pPr>
  </w:style>
  <w:style w:type="paragraph" w:styleId="Citatfrteckningsrubrik">
    <w:name w:val="toa heading"/>
    <w:basedOn w:val="Normal"/>
    <w:next w:val="Normal"/>
    <w:uiPriority w:val="99"/>
    <w:semiHidden/>
    <w:unhideWhenUsed/>
    <w:rsid w:val="00EF1DF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F1DF8"/>
  </w:style>
  <w:style w:type="character" w:customStyle="1" w:styleId="DatumChar">
    <w:name w:val="Datum Char"/>
    <w:basedOn w:val="Standardstycketeckensnitt"/>
    <w:link w:val="Datum"/>
    <w:uiPriority w:val="99"/>
    <w:semiHidden/>
    <w:rsid w:val="00EF1DF8"/>
  </w:style>
  <w:style w:type="character" w:styleId="Diskretbetoning">
    <w:name w:val="Subtle Emphasis"/>
    <w:basedOn w:val="Standardstycketeckensnitt"/>
    <w:uiPriority w:val="19"/>
    <w:semiHidden/>
    <w:qFormat/>
    <w:rsid w:val="00EF1DF8"/>
    <w:rPr>
      <w:i/>
      <w:iCs/>
      <w:noProof w:val="0"/>
      <w:color w:val="404040" w:themeColor="text1" w:themeTint="BF"/>
    </w:rPr>
  </w:style>
  <w:style w:type="character" w:styleId="Diskretreferens">
    <w:name w:val="Subtle Reference"/>
    <w:basedOn w:val="Standardstycketeckensnitt"/>
    <w:uiPriority w:val="31"/>
    <w:semiHidden/>
    <w:qFormat/>
    <w:rsid w:val="00EF1DF8"/>
    <w:rPr>
      <w:smallCaps/>
      <w:noProof w:val="0"/>
      <w:color w:val="5A5A5A" w:themeColor="text1" w:themeTint="A5"/>
    </w:rPr>
  </w:style>
  <w:style w:type="table" w:styleId="Diskrettabell1">
    <w:name w:val="Table Subtle 1"/>
    <w:basedOn w:val="Normaltabell"/>
    <w:uiPriority w:val="99"/>
    <w:semiHidden/>
    <w:unhideWhenUsed/>
    <w:rsid w:val="00EF1DF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F1DF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F1DF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F1DF8"/>
    <w:rPr>
      <w:rFonts w:ascii="Segoe UI" w:hAnsi="Segoe UI" w:cs="Segoe UI"/>
      <w:sz w:val="16"/>
      <w:szCs w:val="16"/>
    </w:rPr>
  </w:style>
  <w:style w:type="table" w:styleId="Eleganttabell">
    <w:name w:val="Table Elegant"/>
    <w:basedOn w:val="Normaltabell"/>
    <w:uiPriority w:val="99"/>
    <w:semiHidden/>
    <w:unhideWhenUsed/>
    <w:rsid w:val="00EF1DF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F1DF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F1DF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F1D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F1DF8"/>
    <w:pPr>
      <w:spacing w:after="0" w:line="240" w:lineRule="auto"/>
    </w:pPr>
  </w:style>
  <w:style w:type="character" w:customStyle="1" w:styleId="E-postsignaturChar">
    <w:name w:val="E-postsignatur Char"/>
    <w:basedOn w:val="Standardstycketeckensnitt"/>
    <w:link w:val="E-postsignatur"/>
    <w:uiPriority w:val="99"/>
    <w:semiHidden/>
    <w:rsid w:val="00EF1DF8"/>
  </w:style>
  <w:style w:type="paragraph" w:styleId="Figurfrteckning">
    <w:name w:val="table of figures"/>
    <w:basedOn w:val="Normal"/>
    <w:next w:val="Normal"/>
    <w:uiPriority w:val="99"/>
    <w:semiHidden/>
    <w:unhideWhenUsed/>
    <w:rsid w:val="00EF1DF8"/>
    <w:pPr>
      <w:spacing w:after="0"/>
    </w:pPr>
  </w:style>
  <w:style w:type="table" w:styleId="Frgadlista">
    <w:name w:val="Colorful List"/>
    <w:basedOn w:val="Normaltabell"/>
    <w:uiPriority w:val="72"/>
    <w:semiHidden/>
    <w:unhideWhenUsed/>
    <w:rsid w:val="00EF1DF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F1DF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F1DF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F1DF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F1DF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F1DF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F1DF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F1DF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F1DF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F1DF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F1DF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F1DF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F1DF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F1DF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F1DF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F1DF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F1DF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F1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F1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F1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F1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F1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F1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F1DF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F1DF8"/>
    <w:rPr>
      <w:noProof w:val="0"/>
      <w:color w:val="2B579A"/>
      <w:shd w:val="clear" w:color="auto" w:fill="E6E6E6"/>
    </w:rPr>
  </w:style>
  <w:style w:type="paragraph" w:styleId="HTML-adress">
    <w:name w:val="HTML Address"/>
    <w:basedOn w:val="Normal"/>
    <w:link w:val="HTML-adressChar"/>
    <w:uiPriority w:val="99"/>
    <w:semiHidden/>
    <w:unhideWhenUsed/>
    <w:rsid w:val="00EF1DF8"/>
    <w:pPr>
      <w:spacing w:after="0" w:line="240" w:lineRule="auto"/>
    </w:pPr>
    <w:rPr>
      <w:i/>
      <w:iCs/>
    </w:rPr>
  </w:style>
  <w:style w:type="character" w:customStyle="1" w:styleId="HTML-adressChar">
    <w:name w:val="HTML - adress Char"/>
    <w:basedOn w:val="Standardstycketeckensnitt"/>
    <w:link w:val="HTML-adress"/>
    <w:uiPriority w:val="99"/>
    <w:semiHidden/>
    <w:rsid w:val="00EF1DF8"/>
    <w:rPr>
      <w:i/>
      <w:iCs/>
    </w:rPr>
  </w:style>
  <w:style w:type="character" w:styleId="HTML-akronym">
    <w:name w:val="HTML Acronym"/>
    <w:basedOn w:val="Standardstycketeckensnitt"/>
    <w:uiPriority w:val="99"/>
    <w:semiHidden/>
    <w:unhideWhenUsed/>
    <w:rsid w:val="00EF1DF8"/>
    <w:rPr>
      <w:noProof w:val="0"/>
    </w:rPr>
  </w:style>
  <w:style w:type="character" w:styleId="HTML-citat">
    <w:name w:val="HTML Cite"/>
    <w:basedOn w:val="Standardstycketeckensnitt"/>
    <w:uiPriority w:val="99"/>
    <w:semiHidden/>
    <w:unhideWhenUsed/>
    <w:rsid w:val="00EF1DF8"/>
    <w:rPr>
      <w:i/>
      <w:iCs/>
      <w:noProof w:val="0"/>
    </w:rPr>
  </w:style>
  <w:style w:type="character" w:styleId="HTML-definition">
    <w:name w:val="HTML Definition"/>
    <w:basedOn w:val="Standardstycketeckensnitt"/>
    <w:uiPriority w:val="99"/>
    <w:semiHidden/>
    <w:unhideWhenUsed/>
    <w:rsid w:val="00EF1DF8"/>
    <w:rPr>
      <w:i/>
      <w:iCs/>
      <w:noProof w:val="0"/>
    </w:rPr>
  </w:style>
  <w:style w:type="character" w:styleId="HTML-exempel">
    <w:name w:val="HTML Sample"/>
    <w:basedOn w:val="Standardstycketeckensnitt"/>
    <w:uiPriority w:val="99"/>
    <w:semiHidden/>
    <w:unhideWhenUsed/>
    <w:rsid w:val="00EF1DF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F1DF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F1DF8"/>
    <w:rPr>
      <w:rFonts w:ascii="Consolas" w:hAnsi="Consolas"/>
      <w:sz w:val="20"/>
      <w:szCs w:val="20"/>
    </w:rPr>
  </w:style>
  <w:style w:type="character" w:styleId="HTML-kod">
    <w:name w:val="HTML Code"/>
    <w:basedOn w:val="Standardstycketeckensnitt"/>
    <w:uiPriority w:val="99"/>
    <w:semiHidden/>
    <w:unhideWhenUsed/>
    <w:rsid w:val="00EF1DF8"/>
    <w:rPr>
      <w:rFonts w:ascii="Consolas" w:hAnsi="Consolas"/>
      <w:noProof w:val="0"/>
      <w:sz w:val="20"/>
      <w:szCs w:val="20"/>
    </w:rPr>
  </w:style>
  <w:style w:type="character" w:styleId="HTML-skrivmaskin">
    <w:name w:val="HTML Typewriter"/>
    <w:basedOn w:val="Standardstycketeckensnitt"/>
    <w:uiPriority w:val="99"/>
    <w:semiHidden/>
    <w:unhideWhenUsed/>
    <w:rsid w:val="00EF1DF8"/>
    <w:rPr>
      <w:rFonts w:ascii="Consolas" w:hAnsi="Consolas"/>
      <w:noProof w:val="0"/>
      <w:sz w:val="20"/>
      <w:szCs w:val="20"/>
    </w:rPr>
  </w:style>
  <w:style w:type="character" w:styleId="HTML-tangentbord">
    <w:name w:val="HTML Keyboard"/>
    <w:basedOn w:val="Standardstycketeckensnitt"/>
    <w:uiPriority w:val="99"/>
    <w:semiHidden/>
    <w:unhideWhenUsed/>
    <w:rsid w:val="00EF1DF8"/>
    <w:rPr>
      <w:rFonts w:ascii="Consolas" w:hAnsi="Consolas"/>
      <w:noProof w:val="0"/>
      <w:sz w:val="20"/>
      <w:szCs w:val="20"/>
    </w:rPr>
  </w:style>
  <w:style w:type="character" w:styleId="HTML-variabel">
    <w:name w:val="HTML Variable"/>
    <w:basedOn w:val="Standardstycketeckensnitt"/>
    <w:uiPriority w:val="99"/>
    <w:semiHidden/>
    <w:unhideWhenUsed/>
    <w:rsid w:val="00EF1DF8"/>
    <w:rPr>
      <w:i/>
      <w:iCs/>
      <w:noProof w:val="0"/>
    </w:rPr>
  </w:style>
  <w:style w:type="paragraph" w:styleId="Index1">
    <w:name w:val="index 1"/>
    <w:basedOn w:val="Normal"/>
    <w:next w:val="Normal"/>
    <w:autoRedefine/>
    <w:uiPriority w:val="99"/>
    <w:semiHidden/>
    <w:unhideWhenUsed/>
    <w:rsid w:val="00EF1DF8"/>
    <w:pPr>
      <w:spacing w:after="0" w:line="240" w:lineRule="auto"/>
      <w:ind w:left="250" w:hanging="250"/>
    </w:pPr>
  </w:style>
  <w:style w:type="paragraph" w:styleId="Index2">
    <w:name w:val="index 2"/>
    <w:basedOn w:val="Normal"/>
    <w:next w:val="Normal"/>
    <w:autoRedefine/>
    <w:uiPriority w:val="99"/>
    <w:semiHidden/>
    <w:unhideWhenUsed/>
    <w:rsid w:val="00EF1DF8"/>
    <w:pPr>
      <w:spacing w:after="0" w:line="240" w:lineRule="auto"/>
      <w:ind w:left="500" w:hanging="250"/>
    </w:pPr>
  </w:style>
  <w:style w:type="paragraph" w:styleId="Index3">
    <w:name w:val="index 3"/>
    <w:basedOn w:val="Normal"/>
    <w:next w:val="Normal"/>
    <w:autoRedefine/>
    <w:uiPriority w:val="99"/>
    <w:semiHidden/>
    <w:unhideWhenUsed/>
    <w:rsid w:val="00EF1DF8"/>
    <w:pPr>
      <w:spacing w:after="0" w:line="240" w:lineRule="auto"/>
      <w:ind w:left="750" w:hanging="250"/>
    </w:pPr>
  </w:style>
  <w:style w:type="paragraph" w:styleId="Index4">
    <w:name w:val="index 4"/>
    <w:basedOn w:val="Normal"/>
    <w:next w:val="Normal"/>
    <w:autoRedefine/>
    <w:uiPriority w:val="99"/>
    <w:semiHidden/>
    <w:unhideWhenUsed/>
    <w:rsid w:val="00EF1DF8"/>
    <w:pPr>
      <w:spacing w:after="0" w:line="240" w:lineRule="auto"/>
      <w:ind w:left="1000" w:hanging="250"/>
    </w:pPr>
  </w:style>
  <w:style w:type="paragraph" w:styleId="Index5">
    <w:name w:val="index 5"/>
    <w:basedOn w:val="Normal"/>
    <w:next w:val="Normal"/>
    <w:autoRedefine/>
    <w:uiPriority w:val="99"/>
    <w:semiHidden/>
    <w:unhideWhenUsed/>
    <w:rsid w:val="00EF1DF8"/>
    <w:pPr>
      <w:spacing w:after="0" w:line="240" w:lineRule="auto"/>
      <w:ind w:left="1250" w:hanging="250"/>
    </w:pPr>
  </w:style>
  <w:style w:type="paragraph" w:styleId="Index6">
    <w:name w:val="index 6"/>
    <w:basedOn w:val="Normal"/>
    <w:next w:val="Normal"/>
    <w:autoRedefine/>
    <w:uiPriority w:val="99"/>
    <w:semiHidden/>
    <w:unhideWhenUsed/>
    <w:rsid w:val="00EF1DF8"/>
    <w:pPr>
      <w:spacing w:after="0" w:line="240" w:lineRule="auto"/>
      <w:ind w:left="1500" w:hanging="250"/>
    </w:pPr>
  </w:style>
  <w:style w:type="paragraph" w:styleId="Index7">
    <w:name w:val="index 7"/>
    <w:basedOn w:val="Normal"/>
    <w:next w:val="Normal"/>
    <w:autoRedefine/>
    <w:uiPriority w:val="99"/>
    <w:semiHidden/>
    <w:unhideWhenUsed/>
    <w:rsid w:val="00EF1DF8"/>
    <w:pPr>
      <w:spacing w:after="0" w:line="240" w:lineRule="auto"/>
      <w:ind w:left="1750" w:hanging="250"/>
    </w:pPr>
  </w:style>
  <w:style w:type="paragraph" w:styleId="Index8">
    <w:name w:val="index 8"/>
    <w:basedOn w:val="Normal"/>
    <w:next w:val="Normal"/>
    <w:autoRedefine/>
    <w:uiPriority w:val="99"/>
    <w:semiHidden/>
    <w:unhideWhenUsed/>
    <w:rsid w:val="00EF1DF8"/>
    <w:pPr>
      <w:spacing w:after="0" w:line="240" w:lineRule="auto"/>
      <w:ind w:left="2000" w:hanging="250"/>
    </w:pPr>
  </w:style>
  <w:style w:type="paragraph" w:styleId="Index9">
    <w:name w:val="index 9"/>
    <w:basedOn w:val="Normal"/>
    <w:next w:val="Normal"/>
    <w:autoRedefine/>
    <w:uiPriority w:val="99"/>
    <w:semiHidden/>
    <w:unhideWhenUsed/>
    <w:rsid w:val="00EF1DF8"/>
    <w:pPr>
      <w:spacing w:after="0" w:line="240" w:lineRule="auto"/>
      <w:ind w:left="2250" w:hanging="250"/>
    </w:pPr>
  </w:style>
  <w:style w:type="paragraph" w:styleId="Indexrubrik">
    <w:name w:val="index heading"/>
    <w:basedOn w:val="Normal"/>
    <w:next w:val="Index1"/>
    <w:uiPriority w:val="99"/>
    <w:semiHidden/>
    <w:unhideWhenUsed/>
    <w:rsid w:val="00EF1DF8"/>
    <w:rPr>
      <w:rFonts w:asciiTheme="majorHAnsi" w:eastAsiaTheme="majorEastAsia" w:hAnsiTheme="majorHAnsi" w:cstheme="majorBidi"/>
      <w:b/>
      <w:bCs/>
    </w:rPr>
  </w:style>
  <w:style w:type="paragraph" w:styleId="Indragetstycke">
    <w:name w:val="Block Text"/>
    <w:basedOn w:val="Normal"/>
    <w:uiPriority w:val="99"/>
    <w:semiHidden/>
    <w:unhideWhenUsed/>
    <w:rsid w:val="00EF1DF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F1DF8"/>
    <w:pPr>
      <w:spacing w:after="0" w:line="240" w:lineRule="auto"/>
    </w:pPr>
  </w:style>
  <w:style w:type="paragraph" w:styleId="Inledning">
    <w:name w:val="Salutation"/>
    <w:basedOn w:val="Normal"/>
    <w:next w:val="Normal"/>
    <w:link w:val="InledningChar"/>
    <w:uiPriority w:val="99"/>
    <w:semiHidden/>
    <w:unhideWhenUsed/>
    <w:rsid w:val="00EF1DF8"/>
  </w:style>
  <w:style w:type="character" w:customStyle="1" w:styleId="InledningChar">
    <w:name w:val="Inledning Char"/>
    <w:basedOn w:val="Standardstycketeckensnitt"/>
    <w:link w:val="Inledning"/>
    <w:uiPriority w:val="99"/>
    <w:semiHidden/>
    <w:rsid w:val="00EF1DF8"/>
  </w:style>
  <w:style w:type="paragraph" w:styleId="Innehll4">
    <w:name w:val="toc 4"/>
    <w:basedOn w:val="Normal"/>
    <w:next w:val="Normal"/>
    <w:autoRedefine/>
    <w:uiPriority w:val="39"/>
    <w:semiHidden/>
    <w:unhideWhenUsed/>
    <w:rsid w:val="00EF1DF8"/>
    <w:pPr>
      <w:spacing w:after="100"/>
      <w:ind w:left="750"/>
    </w:pPr>
  </w:style>
  <w:style w:type="paragraph" w:styleId="Innehll5">
    <w:name w:val="toc 5"/>
    <w:basedOn w:val="Normal"/>
    <w:next w:val="Normal"/>
    <w:autoRedefine/>
    <w:uiPriority w:val="39"/>
    <w:semiHidden/>
    <w:unhideWhenUsed/>
    <w:rsid w:val="00EF1DF8"/>
    <w:pPr>
      <w:spacing w:after="100"/>
      <w:ind w:left="1000"/>
    </w:pPr>
  </w:style>
  <w:style w:type="paragraph" w:styleId="Innehll6">
    <w:name w:val="toc 6"/>
    <w:basedOn w:val="Normal"/>
    <w:next w:val="Normal"/>
    <w:autoRedefine/>
    <w:uiPriority w:val="39"/>
    <w:semiHidden/>
    <w:unhideWhenUsed/>
    <w:rsid w:val="00EF1DF8"/>
    <w:pPr>
      <w:spacing w:after="100"/>
      <w:ind w:left="1250"/>
    </w:pPr>
  </w:style>
  <w:style w:type="paragraph" w:styleId="Innehll7">
    <w:name w:val="toc 7"/>
    <w:basedOn w:val="Normal"/>
    <w:next w:val="Normal"/>
    <w:autoRedefine/>
    <w:uiPriority w:val="39"/>
    <w:semiHidden/>
    <w:unhideWhenUsed/>
    <w:rsid w:val="00EF1DF8"/>
    <w:pPr>
      <w:spacing w:after="100"/>
      <w:ind w:left="1500"/>
    </w:pPr>
  </w:style>
  <w:style w:type="paragraph" w:styleId="Innehll8">
    <w:name w:val="toc 8"/>
    <w:basedOn w:val="Normal"/>
    <w:next w:val="Normal"/>
    <w:autoRedefine/>
    <w:uiPriority w:val="39"/>
    <w:semiHidden/>
    <w:unhideWhenUsed/>
    <w:rsid w:val="00EF1DF8"/>
    <w:pPr>
      <w:spacing w:after="100"/>
      <w:ind w:left="1750"/>
    </w:pPr>
  </w:style>
  <w:style w:type="paragraph" w:styleId="Innehll9">
    <w:name w:val="toc 9"/>
    <w:basedOn w:val="Normal"/>
    <w:next w:val="Normal"/>
    <w:autoRedefine/>
    <w:uiPriority w:val="39"/>
    <w:semiHidden/>
    <w:unhideWhenUsed/>
    <w:rsid w:val="00EF1DF8"/>
    <w:pPr>
      <w:spacing w:after="100"/>
      <w:ind w:left="2000"/>
    </w:pPr>
  </w:style>
  <w:style w:type="paragraph" w:styleId="Kommentarer">
    <w:name w:val="annotation text"/>
    <w:basedOn w:val="Normal"/>
    <w:link w:val="KommentarerChar"/>
    <w:uiPriority w:val="99"/>
    <w:semiHidden/>
    <w:unhideWhenUsed/>
    <w:rsid w:val="00EF1DF8"/>
    <w:pPr>
      <w:spacing w:line="240" w:lineRule="auto"/>
    </w:pPr>
    <w:rPr>
      <w:sz w:val="20"/>
      <w:szCs w:val="20"/>
    </w:rPr>
  </w:style>
  <w:style w:type="character" w:customStyle="1" w:styleId="KommentarerChar">
    <w:name w:val="Kommentarer Char"/>
    <w:basedOn w:val="Standardstycketeckensnitt"/>
    <w:link w:val="Kommentarer"/>
    <w:uiPriority w:val="99"/>
    <w:semiHidden/>
    <w:rsid w:val="00EF1DF8"/>
    <w:rPr>
      <w:sz w:val="20"/>
      <w:szCs w:val="20"/>
    </w:rPr>
  </w:style>
  <w:style w:type="character" w:styleId="Kommentarsreferens">
    <w:name w:val="annotation reference"/>
    <w:basedOn w:val="Standardstycketeckensnitt"/>
    <w:uiPriority w:val="99"/>
    <w:semiHidden/>
    <w:unhideWhenUsed/>
    <w:rsid w:val="00EF1DF8"/>
    <w:rPr>
      <w:noProof w:val="0"/>
      <w:sz w:val="16"/>
      <w:szCs w:val="16"/>
    </w:rPr>
  </w:style>
  <w:style w:type="paragraph" w:styleId="Kommentarsmne">
    <w:name w:val="annotation subject"/>
    <w:basedOn w:val="Kommentarer"/>
    <w:next w:val="Kommentarer"/>
    <w:link w:val="KommentarsmneChar"/>
    <w:uiPriority w:val="99"/>
    <w:semiHidden/>
    <w:unhideWhenUsed/>
    <w:rsid w:val="00EF1DF8"/>
    <w:rPr>
      <w:b/>
      <w:bCs/>
    </w:rPr>
  </w:style>
  <w:style w:type="character" w:customStyle="1" w:styleId="KommentarsmneChar">
    <w:name w:val="Kommentarsämne Char"/>
    <w:basedOn w:val="KommentarerChar"/>
    <w:link w:val="Kommentarsmne"/>
    <w:uiPriority w:val="99"/>
    <w:semiHidden/>
    <w:rsid w:val="00EF1DF8"/>
    <w:rPr>
      <w:b/>
      <w:bCs/>
      <w:sz w:val="20"/>
      <w:szCs w:val="20"/>
    </w:rPr>
  </w:style>
  <w:style w:type="paragraph" w:styleId="Lista">
    <w:name w:val="List"/>
    <w:basedOn w:val="Normal"/>
    <w:uiPriority w:val="99"/>
    <w:semiHidden/>
    <w:unhideWhenUsed/>
    <w:rsid w:val="00EF1DF8"/>
    <w:pPr>
      <w:ind w:left="283" w:hanging="283"/>
      <w:contextualSpacing/>
    </w:pPr>
  </w:style>
  <w:style w:type="paragraph" w:styleId="Lista2">
    <w:name w:val="List 2"/>
    <w:basedOn w:val="Normal"/>
    <w:uiPriority w:val="99"/>
    <w:semiHidden/>
    <w:unhideWhenUsed/>
    <w:rsid w:val="00EF1DF8"/>
    <w:pPr>
      <w:ind w:left="566" w:hanging="283"/>
      <w:contextualSpacing/>
    </w:pPr>
  </w:style>
  <w:style w:type="paragraph" w:styleId="Lista3">
    <w:name w:val="List 3"/>
    <w:basedOn w:val="Normal"/>
    <w:uiPriority w:val="99"/>
    <w:semiHidden/>
    <w:unhideWhenUsed/>
    <w:rsid w:val="00EF1DF8"/>
    <w:pPr>
      <w:ind w:left="849" w:hanging="283"/>
      <w:contextualSpacing/>
    </w:pPr>
  </w:style>
  <w:style w:type="paragraph" w:styleId="Lista4">
    <w:name w:val="List 4"/>
    <w:basedOn w:val="Normal"/>
    <w:uiPriority w:val="99"/>
    <w:semiHidden/>
    <w:unhideWhenUsed/>
    <w:rsid w:val="00EF1DF8"/>
    <w:pPr>
      <w:ind w:left="1132" w:hanging="283"/>
      <w:contextualSpacing/>
    </w:pPr>
  </w:style>
  <w:style w:type="paragraph" w:styleId="Lista5">
    <w:name w:val="List 5"/>
    <w:basedOn w:val="Normal"/>
    <w:uiPriority w:val="99"/>
    <w:semiHidden/>
    <w:unhideWhenUsed/>
    <w:rsid w:val="00EF1DF8"/>
    <w:pPr>
      <w:ind w:left="1415" w:hanging="283"/>
      <w:contextualSpacing/>
    </w:pPr>
  </w:style>
  <w:style w:type="paragraph" w:styleId="Listafortstt">
    <w:name w:val="List Continue"/>
    <w:basedOn w:val="Normal"/>
    <w:uiPriority w:val="99"/>
    <w:semiHidden/>
    <w:unhideWhenUsed/>
    <w:rsid w:val="00EF1DF8"/>
    <w:pPr>
      <w:spacing w:after="120"/>
      <w:ind w:left="283"/>
      <w:contextualSpacing/>
    </w:pPr>
  </w:style>
  <w:style w:type="paragraph" w:styleId="Listafortstt2">
    <w:name w:val="List Continue 2"/>
    <w:basedOn w:val="Normal"/>
    <w:uiPriority w:val="99"/>
    <w:semiHidden/>
    <w:unhideWhenUsed/>
    <w:rsid w:val="00EF1DF8"/>
    <w:pPr>
      <w:spacing w:after="120"/>
      <w:ind w:left="566"/>
      <w:contextualSpacing/>
    </w:pPr>
  </w:style>
  <w:style w:type="paragraph" w:styleId="Listafortstt3">
    <w:name w:val="List Continue 3"/>
    <w:basedOn w:val="Normal"/>
    <w:uiPriority w:val="99"/>
    <w:semiHidden/>
    <w:unhideWhenUsed/>
    <w:rsid w:val="00EF1DF8"/>
    <w:pPr>
      <w:spacing w:after="120"/>
      <w:ind w:left="849"/>
      <w:contextualSpacing/>
    </w:pPr>
  </w:style>
  <w:style w:type="paragraph" w:styleId="Listafortstt4">
    <w:name w:val="List Continue 4"/>
    <w:basedOn w:val="Normal"/>
    <w:uiPriority w:val="99"/>
    <w:semiHidden/>
    <w:unhideWhenUsed/>
    <w:rsid w:val="00EF1DF8"/>
    <w:pPr>
      <w:spacing w:after="120"/>
      <w:ind w:left="1132"/>
      <w:contextualSpacing/>
    </w:pPr>
  </w:style>
  <w:style w:type="paragraph" w:styleId="Listafortstt5">
    <w:name w:val="List Continue 5"/>
    <w:basedOn w:val="Normal"/>
    <w:uiPriority w:val="99"/>
    <w:semiHidden/>
    <w:unhideWhenUsed/>
    <w:rsid w:val="00EF1DF8"/>
    <w:pPr>
      <w:spacing w:after="120"/>
      <w:ind w:left="1415"/>
      <w:contextualSpacing/>
    </w:pPr>
  </w:style>
  <w:style w:type="paragraph" w:styleId="Liststycke">
    <w:name w:val="List Paragraph"/>
    <w:basedOn w:val="Normal"/>
    <w:uiPriority w:val="34"/>
    <w:semiHidden/>
    <w:qFormat/>
    <w:rsid w:val="00EF1DF8"/>
    <w:pPr>
      <w:ind w:left="720"/>
      <w:contextualSpacing/>
    </w:pPr>
  </w:style>
  <w:style w:type="table" w:styleId="Listtabell1ljus">
    <w:name w:val="List Table 1 Light"/>
    <w:basedOn w:val="Normaltabell"/>
    <w:uiPriority w:val="46"/>
    <w:rsid w:val="00EF1DF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F1DF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F1DF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F1DF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F1DF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F1DF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F1DF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F1DF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F1DF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F1DF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F1DF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F1DF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F1DF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F1DF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F1D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F1DF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F1DF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F1DF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F1DF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F1DF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F1DF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F1DF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F1DF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F1DF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F1DF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F1DF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F1DF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F1DF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F1DF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F1DF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F1DF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F1DF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F1DF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F1DF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F1DF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F1DF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F1DF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F1DF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F1DF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F1DF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F1DF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F1DF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F1DF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F1DF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F1DF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F1DF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F1DF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F1DF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F1DF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F1DF8"/>
  </w:style>
  <w:style w:type="table" w:styleId="Ljuslista">
    <w:name w:val="Light List"/>
    <w:basedOn w:val="Normaltabell"/>
    <w:uiPriority w:val="61"/>
    <w:semiHidden/>
    <w:unhideWhenUsed/>
    <w:rsid w:val="00EF1D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F1DF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F1DF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F1DF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F1DF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F1DF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F1DF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F1D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F1DF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F1DF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F1DF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F1DF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F1DF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F1DF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F1D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F1DF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F1DF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F1DF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F1DF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F1DF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F1DF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F1D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F1DF8"/>
    <w:rPr>
      <w:rFonts w:ascii="Consolas" w:hAnsi="Consolas"/>
      <w:sz w:val="20"/>
      <w:szCs w:val="20"/>
    </w:rPr>
  </w:style>
  <w:style w:type="paragraph" w:styleId="Meddelanderubrik">
    <w:name w:val="Message Header"/>
    <w:basedOn w:val="Normal"/>
    <w:link w:val="MeddelanderubrikChar"/>
    <w:uiPriority w:val="99"/>
    <w:semiHidden/>
    <w:unhideWhenUsed/>
    <w:rsid w:val="00EF1DF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F1DF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F1DF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F1DF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F1DF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F1DF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F1DF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F1DF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F1DF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F1DF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F1DF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F1DF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F1DF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F1DF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F1DF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F1DF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F1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F1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F1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F1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F1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F1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F1D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F1DF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F1DF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F1DF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F1DF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F1DF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F1DF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F1DF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F1D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F1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F1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F1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F1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F1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F1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F1D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F1DF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F1DF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F1DF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F1DF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F1DF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F1DF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F1DF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F1DF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F1DF8"/>
    <w:rPr>
      <w:rFonts w:ascii="Times New Roman" w:hAnsi="Times New Roman" w:cs="Times New Roman"/>
      <w:sz w:val="24"/>
      <w:szCs w:val="24"/>
    </w:rPr>
  </w:style>
  <w:style w:type="paragraph" w:styleId="Normaltindrag">
    <w:name w:val="Normal Indent"/>
    <w:basedOn w:val="Normal"/>
    <w:uiPriority w:val="99"/>
    <w:semiHidden/>
    <w:unhideWhenUsed/>
    <w:rsid w:val="00EF1DF8"/>
    <w:pPr>
      <w:ind w:left="1304"/>
    </w:pPr>
  </w:style>
  <w:style w:type="paragraph" w:styleId="Numreradlista4">
    <w:name w:val="List Number 4"/>
    <w:basedOn w:val="Normal"/>
    <w:uiPriority w:val="99"/>
    <w:semiHidden/>
    <w:unhideWhenUsed/>
    <w:rsid w:val="00EF1DF8"/>
    <w:pPr>
      <w:numPr>
        <w:numId w:val="40"/>
      </w:numPr>
      <w:contextualSpacing/>
    </w:pPr>
  </w:style>
  <w:style w:type="paragraph" w:styleId="Numreradlista5">
    <w:name w:val="List Number 5"/>
    <w:basedOn w:val="Normal"/>
    <w:uiPriority w:val="99"/>
    <w:semiHidden/>
    <w:unhideWhenUsed/>
    <w:rsid w:val="00EF1DF8"/>
    <w:pPr>
      <w:numPr>
        <w:numId w:val="41"/>
      </w:numPr>
      <w:contextualSpacing/>
    </w:pPr>
  </w:style>
  <w:style w:type="character" w:styleId="Nmn">
    <w:name w:val="Mention"/>
    <w:basedOn w:val="Standardstycketeckensnitt"/>
    <w:uiPriority w:val="99"/>
    <w:semiHidden/>
    <w:unhideWhenUsed/>
    <w:rsid w:val="00EF1DF8"/>
    <w:rPr>
      <w:noProof w:val="0"/>
      <w:color w:val="2B579A"/>
      <w:shd w:val="clear" w:color="auto" w:fill="E6E6E6"/>
    </w:rPr>
  </w:style>
  <w:style w:type="table" w:styleId="Oformateradtabell1">
    <w:name w:val="Plain Table 1"/>
    <w:basedOn w:val="Normaltabell"/>
    <w:uiPriority w:val="41"/>
    <w:rsid w:val="00EF1D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F1D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F1D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F1D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F1DF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F1DF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F1DF8"/>
    <w:rPr>
      <w:rFonts w:ascii="Consolas" w:hAnsi="Consolas"/>
      <w:sz w:val="21"/>
      <w:szCs w:val="21"/>
    </w:rPr>
  </w:style>
  <w:style w:type="character" w:styleId="Olstomnmnande">
    <w:name w:val="Unresolved Mention"/>
    <w:basedOn w:val="Standardstycketeckensnitt"/>
    <w:uiPriority w:val="99"/>
    <w:semiHidden/>
    <w:unhideWhenUsed/>
    <w:rsid w:val="00EF1DF8"/>
    <w:rPr>
      <w:noProof w:val="0"/>
      <w:color w:val="808080"/>
      <w:shd w:val="clear" w:color="auto" w:fill="E6E6E6"/>
    </w:rPr>
  </w:style>
  <w:style w:type="table" w:styleId="Professionelltabell">
    <w:name w:val="Table Professional"/>
    <w:basedOn w:val="Normaltabell"/>
    <w:uiPriority w:val="99"/>
    <w:semiHidden/>
    <w:unhideWhenUsed/>
    <w:rsid w:val="00EF1DF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F1DF8"/>
    <w:pPr>
      <w:numPr>
        <w:numId w:val="42"/>
      </w:numPr>
      <w:contextualSpacing/>
    </w:pPr>
  </w:style>
  <w:style w:type="paragraph" w:styleId="Punktlista5">
    <w:name w:val="List Bullet 5"/>
    <w:basedOn w:val="Normal"/>
    <w:uiPriority w:val="99"/>
    <w:semiHidden/>
    <w:unhideWhenUsed/>
    <w:rsid w:val="00EF1DF8"/>
    <w:pPr>
      <w:numPr>
        <w:numId w:val="43"/>
      </w:numPr>
      <w:contextualSpacing/>
    </w:pPr>
  </w:style>
  <w:style w:type="character" w:styleId="Radnummer">
    <w:name w:val="line number"/>
    <w:basedOn w:val="Standardstycketeckensnitt"/>
    <w:uiPriority w:val="99"/>
    <w:semiHidden/>
    <w:unhideWhenUsed/>
    <w:rsid w:val="00EF1DF8"/>
    <w:rPr>
      <w:noProof w:val="0"/>
    </w:rPr>
  </w:style>
  <w:style w:type="character" w:customStyle="1" w:styleId="Rubrik6Char">
    <w:name w:val="Rubrik 6 Char"/>
    <w:basedOn w:val="Standardstycketeckensnitt"/>
    <w:link w:val="Rubrik6"/>
    <w:uiPriority w:val="9"/>
    <w:semiHidden/>
    <w:rsid w:val="00EF1DF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F1DF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F1DF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F1DF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F1D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F1DF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F1DF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F1DF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F1DF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F1DF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F1DF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F1DF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F1DF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F1DF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F1DF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F1DF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F1DF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F1DF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F1DF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F1DF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F1DF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F1DF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F1DF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F1DF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F1DF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F1DF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F1DF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F1DF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F1DF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F1DF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F1DF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F1DF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F1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F1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F1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F1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F1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F1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F1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F1DF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F1DF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F1DF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F1DF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F1DF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F1DF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F1DF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F1DF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F1DF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F1DF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F1DF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F1DF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F1DF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F1DF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F1DF8"/>
    <w:pPr>
      <w:spacing w:after="0" w:line="240" w:lineRule="auto"/>
      <w:ind w:left="4252"/>
    </w:pPr>
  </w:style>
  <w:style w:type="character" w:customStyle="1" w:styleId="SignaturChar">
    <w:name w:val="Signatur Char"/>
    <w:basedOn w:val="Standardstycketeckensnitt"/>
    <w:link w:val="Signatur"/>
    <w:uiPriority w:val="99"/>
    <w:semiHidden/>
    <w:rsid w:val="00EF1DF8"/>
  </w:style>
  <w:style w:type="character" w:styleId="Slutnotsreferens">
    <w:name w:val="endnote reference"/>
    <w:basedOn w:val="Standardstycketeckensnitt"/>
    <w:uiPriority w:val="99"/>
    <w:semiHidden/>
    <w:unhideWhenUsed/>
    <w:rsid w:val="00EF1DF8"/>
    <w:rPr>
      <w:noProof w:val="0"/>
      <w:vertAlign w:val="superscript"/>
    </w:rPr>
  </w:style>
  <w:style w:type="paragraph" w:styleId="Slutnotstext">
    <w:name w:val="endnote text"/>
    <w:basedOn w:val="Normal"/>
    <w:link w:val="SlutnotstextChar"/>
    <w:uiPriority w:val="99"/>
    <w:semiHidden/>
    <w:unhideWhenUsed/>
    <w:rsid w:val="00EF1DF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F1DF8"/>
    <w:rPr>
      <w:sz w:val="20"/>
      <w:szCs w:val="20"/>
    </w:rPr>
  </w:style>
  <w:style w:type="character" w:styleId="Smarthyperlnk">
    <w:name w:val="Smart Hyperlink"/>
    <w:basedOn w:val="Standardstycketeckensnitt"/>
    <w:uiPriority w:val="99"/>
    <w:semiHidden/>
    <w:unhideWhenUsed/>
    <w:rsid w:val="00EF1DF8"/>
    <w:rPr>
      <w:noProof w:val="0"/>
      <w:u w:val="dotted"/>
    </w:rPr>
  </w:style>
  <w:style w:type="table" w:styleId="Standardtabell1">
    <w:name w:val="Table Classic 1"/>
    <w:basedOn w:val="Normaltabell"/>
    <w:uiPriority w:val="99"/>
    <w:semiHidden/>
    <w:unhideWhenUsed/>
    <w:rsid w:val="00EF1DF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F1DF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F1DF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F1DF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F1DF8"/>
    <w:rPr>
      <w:b/>
      <w:bCs/>
      <w:noProof w:val="0"/>
    </w:rPr>
  </w:style>
  <w:style w:type="character" w:styleId="Starkbetoning">
    <w:name w:val="Intense Emphasis"/>
    <w:basedOn w:val="Standardstycketeckensnitt"/>
    <w:uiPriority w:val="21"/>
    <w:semiHidden/>
    <w:qFormat/>
    <w:rsid w:val="00EF1DF8"/>
    <w:rPr>
      <w:i/>
      <w:iCs/>
      <w:noProof w:val="0"/>
      <w:color w:val="1A3050" w:themeColor="accent1"/>
    </w:rPr>
  </w:style>
  <w:style w:type="character" w:styleId="Starkreferens">
    <w:name w:val="Intense Reference"/>
    <w:basedOn w:val="Standardstycketeckensnitt"/>
    <w:uiPriority w:val="32"/>
    <w:semiHidden/>
    <w:qFormat/>
    <w:rsid w:val="00EF1DF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F1DF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F1DF8"/>
    <w:rPr>
      <w:i/>
      <w:iCs/>
      <w:color w:val="1A3050" w:themeColor="accent1"/>
    </w:rPr>
  </w:style>
  <w:style w:type="table" w:styleId="Tabellmed3D-effekter1">
    <w:name w:val="Table 3D effects 1"/>
    <w:basedOn w:val="Normaltabell"/>
    <w:uiPriority w:val="99"/>
    <w:semiHidden/>
    <w:unhideWhenUsed/>
    <w:rsid w:val="00EF1DF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F1DF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F1DF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F1DF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F1DF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F1DF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F1DF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F1DF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F1DF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F1DF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F1DF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F1DF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F1DF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F1DF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F1DF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F1DF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F1DF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F1DF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F1DF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F1DF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F1DF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F1DF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F1DF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F1DF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F1D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F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F1DF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F1DF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F1DF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F1DF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F1DF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682193E3B347F1A6AADA7FC2E174AF"/>
        <w:category>
          <w:name w:val="Allmänt"/>
          <w:gallery w:val="placeholder"/>
        </w:category>
        <w:types>
          <w:type w:val="bbPlcHdr"/>
        </w:types>
        <w:behaviors>
          <w:behavior w:val="content"/>
        </w:behaviors>
        <w:guid w:val="{17F0FD40-49F4-4E10-95FC-7991F1201ACB}"/>
      </w:docPartPr>
      <w:docPartBody>
        <w:p w:rsidR="00927102" w:rsidRDefault="00053589" w:rsidP="00053589">
          <w:pPr>
            <w:pStyle w:val="58682193E3B347F1A6AADA7FC2E174AF"/>
          </w:pPr>
          <w:r>
            <w:rPr>
              <w:rStyle w:val="Platshllartext"/>
            </w:rPr>
            <w:t xml:space="preserve"> </w:t>
          </w:r>
        </w:p>
      </w:docPartBody>
    </w:docPart>
    <w:docPart>
      <w:docPartPr>
        <w:name w:val="88CF27FE9B6942979CFDBCF4F6ADE813"/>
        <w:category>
          <w:name w:val="Allmänt"/>
          <w:gallery w:val="placeholder"/>
        </w:category>
        <w:types>
          <w:type w:val="bbPlcHdr"/>
        </w:types>
        <w:behaviors>
          <w:behavior w:val="content"/>
        </w:behaviors>
        <w:guid w:val="{2EF6984E-5350-46B6-BB40-5E9AFD5C1654}"/>
      </w:docPartPr>
      <w:docPartBody>
        <w:p w:rsidR="00927102" w:rsidRDefault="00053589" w:rsidP="00053589">
          <w:pPr>
            <w:pStyle w:val="88CF27FE9B6942979CFDBCF4F6ADE8131"/>
          </w:pPr>
          <w:r>
            <w:rPr>
              <w:rStyle w:val="Platshllartext"/>
            </w:rPr>
            <w:t xml:space="preserve"> </w:t>
          </w:r>
        </w:p>
      </w:docPartBody>
    </w:docPart>
    <w:docPart>
      <w:docPartPr>
        <w:name w:val="EF69547DA1554DF192C9A406A337CBA6"/>
        <w:category>
          <w:name w:val="Allmänt"/>
          <w:gallery w:val="placeholder"/>
        </w:category>
        <w:types>
          <w:type w:val="bbPlcHdr"/>
        </w:types>
        <w:behaviors>
          <w:behavior w:val="content"/>
        </w:behaviors>
        <w:guid w:val="{B3E2D5F0-53BB-4A73-A171-6CE1B1ED41B7}"/>
      </w:docPartPr>
      <w:docPartBody>
        <w:p w:rsidR="00927102" w:rsidRDefault="00053589" w:rsidP="00053589">
          <w:pPr>
            <w:pStyle w:val="EF69547DA1554DF192C9A406A337CBA61"/>
          </w:pPr>
          <w:r>
            <w:rPr>
              <w:rStyle w:val="Platshllartext"/>
            </w:rPr>
            <w:t xml:space="preserve"> </w:t>
          </w:r>
        </w:p>
      </w:docPartBody>
    </w:docPart>
    <w:docPart>
      <w:docPartPr>
        <w:name w:val="6E28A0D934494DAA9AD8CBEB31A9EF5B"/>
        <w:category>
          <w:name w:val="Allmänt"/>
          <w:gallery w:val="placeholder"/>
        </w:category>
        <w:types>
          <w:type w:val="bbPlcHdr"/>
        </w:types>
        <w:behaviors>
          <w:behavior w:val="content"/>
        </w:behaviors>
        <w:guid w:val="{03371947-31B4-46F0-BC62-AF5A565442F9}"/>
      </w:docPartPr>
      <w:docPartBody>
        <w:p w:rsidR="00927102" w:rsidRDefault="00053589" w:rsidP="00053589">
          <w:pPr>
            <w:pStyle w:val="6E28A0D934494DAA9AD8CBEB31A9EF5B"/>
          </w:pPr>
          <w:r>
            <w:rPr>
              <w:rStyle w:val="Platshllartext"/>
            </w:rPr>
            <w:t xml:space="preserve"> </w:t>
          </w:r>
        </w:p>
      </w:docPartBody>
    </w:docPart>
    <w:docPart>
      <w:docPartPr>
        <w:name w:val="B2EC9148DC7743E0B9FC02BD604F5DEC"/>
        <w:category>
          <w:name w:val="Allmänt"/>
          <w:gallery w:val="placeholder"/>
        </w:category>
        <w:types>
          <w:type w:val="bbPlcHdr"/>
        </w:types>
        <w:behaviors>
          <w:behavior w:val="content"/>
        </w:behaviors>
        <w:guid w:val="{BA3879F8-CF8E-478F-A2B4-BD8BE3D35F4F}"/>
      </w:docPartPr>
      <w:docPartBody>
        <w:p w:rsidR="00927102" w:rsidRDefault="00053589" w:rsidP="00053589">
          <w:pPr>
            <w:pStyle w:val="B2EC9148DC7743E0B9FC02BD604F5DE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89"/>
    <w:rsid w:val="00053589"/>
    <w:rsid w:val="00881419"/>
    <w:rsid w:val="00927102"/>
    <w:rsid w:val="00B46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12AEF740184ADFB55E297D3D8DE340">
    <w:name w:val="1F12AEF740184ADFB55E297D3D8DE340"/>
    <w:rsid w:val="00053589"/>
  </w:style>
  <w:style w:type="character" w:styleId="Platshllartext">
    <w:name w:val="Placeholder Text"/>
    <w:basedOn w:val="Standardstycketeckensnitt"/>
    <w:uiPriority w:val="99"/>
    <w:semiHidden/>
    <w:rsid w:val="00053589"/>
    <w:rPr>
      <w:noProof w:val="0"/>
      <w:color w:val="808080"/>
    </w:rPr>
  </w:style>
  <w:style w:type="paragraph" w:customStyle="1" w:styleId="97BC987767C5424CA3676D908BFF9692">
    <w:name w:val="97BC987767C5424CA3676D908BFF9692"/>
    <w:rsid w:val="00053589"/>
  </w:style>
  <w:style w:type="paragraph" w:customStyle="1" w:styleId="0CA0F8827F324EB0A8FF69B3473D9BF8">
    <w:name w:val="0CA0F8827F324EB0A8FF69B3473D9BF8"/>
    <w:rsid w:val="00053589"/>
  </w:style>
  <w:style w:type="paragraph" w:customStyle="1" w:styleId="C53655C801B044F8988E269C5D782D3C">
    <w:name w:val="C53655C801B044F8988E269C5D782D3C"/>
    <w:rsid w:val="00053589"/>
  </w:style>
  <w:style w:type="paragraph" w:customStyle="1" w:styleId="58682193E3B347F1A6AADA7FC2E174AF">
    <w:name w:val="58682193E3B347F1A6AADA7FC2E174AF"/>
    <w:rsid w:val="00053589"/>
  </w:style>
  <w:style w:type="paragraph" w:customStyle="1" w:styleId="88CF27FE9B6942979CFDBCF4F6ADE813">
    <w:name w:val="88CF27FE9B6942979CFDBCF4F6ADE813"/>
    <w:rsid w:val="00053589"/>
  </w:style>
  <w:style w:type="paragraph" w:customStyle="1" w:styleId="C2CCF752685B4AD89922FF2EC8E6AECE">
    <w:name w:val="C2CCF752685B4AD89922FF2EC8E6AECE"/>
    <w:rsid w:val="00053589"/>
  </w:style>
  <w:style w:type="paragraph" w:customStyle="1" w:styleId="01AF40F080C044D382A1974D9A77A3D3">
    <w:name w:val="01AF40F080C044D382A1974D9A77A3D3"/>
    <w:rsid w:val="00053589"/>
  </w:style>
  <w:style w:type="paragraph" w:customStyle="1" w:styleId="026775F295694C36B320097383374922">
    <w:name w:val="026775F295694C36B320097383374922"/>
    <w:rsid w:val="00053589"/>
  </w:style>
  <w:style w:type="paragraph" w:customStyle="1" w:styleId="EF69547DA1554DF192C9A406A337CBA6">
    <w:name w:val="EF69547DA1554DF192C9A406A337CBA6"/>
    <w:rsid w:val="00053589"/>
  </w:style>
  <w:style w:type="paragraph" w:customStyle="1" w:styleId="6E28A0D934494DAA9AD8CBEB31A9EF5B">
    <w:name w:val="6E28A0D934494DAA9AD8CBEB31A9EF5B"/>
    <w:rsid w:val="00053589"/>
  </w:style>
  <w:style w:type="paragraph" w:customStyle="1" w:styleId="88CF27FE9B6942979CFDBCF4F6ADE8131">
    <w:name w:val="88CF27FE9B6942979CFDBCF4F6ADE8131"/>
    <w:rsid w:val="0005358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69547DA1554DF192C9A406A337CBA61">
    <w:name w:val="EF69547DA1554DF192C9A406A337CBA61"/>
    <w:rsid w:val="0005358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86A0E4A35547B7ADD37AD6011F5A42">
    <w:name w:val="7986A0E4A35547B7ADD37AD6011F5A42"/>
    <w:rsid w:val="00053589"/>
  </w:style>
  <w:style w:type="paragraph" w:customStyle="1" w:styleId="ACFE92A7999C4ED2936058B6D152EB0D">
    <w:name w:val="ACFE92A7999C4ED2936058B6D152EB0D"/>
    <w:rsid w:val="00053589"/>
  </w:style>
  <w:style w:type="paragraph" w:customStyle="1" w:styleId="4774543963AA4263959E39B02A3E36CC">
    <w:name w:val="4774543963AA4263959E39B02A3E36CC"/>
    <w:rsid w:val="00053589"/>
  </w:style>
  <w:style w:type="paragraph" w:customStyle="1" w:styleId="F10BBAAD088E44AEA0B33C353EE62A4A">
    <w:name w:val="F10BBAAD088E44AEA0B33C353EE62A4A"/>
    <w:rsid w:val="00053589"/>
  </w:style>
  <w:style w:type="paragraph" w:customStyle="1" w:styleId="DC61DD3591A342FBBCF10BF66A876CB9">
    <w:name w:val="DC61DD3591A342FBBCF10BF66A876CB9"/>
    <w:rsid w:val="00053589"/>
  </w:style>
  <w:style w:type="paragraph" w:customStyle="1" w:styleId="B2EC9148DC7743E0B9FC02BD604F5DEC">
    <w:name w:val="B2EC9148DC7743E0B9FC02BD604F5DEC"/>
    <w:rsid w:val="00053589"/>
  </w:style>
  <w:style w:type="paragraph" w:customStyle="1" w:styleId="561AA9505B6641BE9059831167B4F141">
    <w:name w:val="561AA9505B6641BE9059831167B4F141"/>
    <w:rsid w:val="00053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M2021/00386</Dnr>
    <ParagrafNr/>
    <DocumentTitle/>
    <VisitingAddress/>
    <Extra1/>
    <Extra2/>
    <Extra3>Sofia Westergren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M2021/00386</Dnr>
    <ParagrafNr/>
    <DocumentTitle/>
    <VisitingAddress/>
    <Extra1/>
    <Extra2/>
    <Extra3>Sofia Westergren</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300EF541A02096469BF09B451DFB10DA" ma:contentTypeVersion="25" ma:contentTypeDescription="Skapa nytt dokument med möjlighet att välja RK-mall" ma:contentTypeScope="" ma:versionID="cc7631b9265685d7f1df19eafe830165">
  <xsd:schema xmlns:xsd="http://www.w3.org/2001/XMLSchema" xmlns:xs="http://www.w3.org/2001/XMLSchema" xmlns:p="http://schemas.microsoft.com/office/2006/metadata/properties" xmlns:ns2="4e9c2f0c-7bf8-49af-8356-cbf363fc78a7" xmlns:ns4="cc625d36-bb37-4650-91b9-0c96159295ba" xmlns:ns5="18f3d968-6251-40b0-9f11-012b293496c2" xmlns:ns6="c0f51625-9797-4d9d-8d27-1fa9a31c471e" xmlns:ns7="db32fc4a-8255-4a02-ac50-fdb2141a7b72" targetNamespace="http://schemas.microsoft.com/office/2006/metadata/properties" ma:root="true" ma:fieldsID="a935fd579a20d30a34c5fae36f80eb2b" ns2:_="" ns4:_="" ns5:_="" ns6:_="" ns7:_="">
    <xsd:import namespace="4e9c2f0c-7bf8-49af-8356-cbf363fc78a7"/>
    <xsd:import namespace="cc625d36-bb37-4650-91b9-0c96159295ba"/>
    <xsd:import namespace="18f3d968-6251-40b0-9f11-012b293496c2"/>
    <xsd:import namespace="c0f51625-9797-4d9d-8d27-1fa9a31c471e"/>
    <xsd:import namespace="db32fc4a-8255-4a02-ac50-fdb2141a7b72"/>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16ec9fac-ba74-406d-9683-185b76107c88}" ma:internalName="TaxCatchAllLabel" ma:readOnly="true" ma:showField="CatchAllDataLabel" ma:web="c0f51625-9797-4d9d-8d27-1fa9a31c471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16ec9fac-ba74-406d-9683-185b76107c88}" ma:internalName="TaxCatchAll" ma:showField="CatchAllData" ma:web="c0f51625-9797-4d9d-8d27-1fa9a31c471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51625-9797-4d9d-8d27-1fa9a31c471e"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32fc4a-8255-4a02-ac50-fdb2141a7b7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830ee031-37c0-477b-ae88-f3c6d8be9907</RD_Svarsid>
  </documentManagement>
</p:properties>
</file>

<file path=customXml/itemProps1.xml><?xml version="1.0" encoding="utf-8"?>
<ds:datastoreItem xmlns:ds="http://schemas.openxmlformats.org/officeDocument/2006/customXml" ds:itemID="{723B255A-DD37-4428-8A5D-EADF2AFA4346}"/>
</file>

<file path=customXml/itemProps2.xml><?xml version="1.0" encoding="utf-8"?>
<ds:datastoreItem xmlns:ds="http://schemas.openxmlformats.org/officeDocument/2006/customXml" ds:itemID="{BFD24803-CB80-41CD-8627-3C00B8699B17}"/>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BFD24803-CB80-41CD-8627-3C00B8699B17}">
  <ds:schemaRefs>
    <ds:schemaRef ds:uri="http://lp/documentinfo/RK"/>
  </ds:schemaRefs>
</ds:datastoreItem>
</file>

<file path=customXml/itemProps5.xml><?xml version="1.0" encoding="utf-8"?>
<ds:datastoreItem xmlns:ds="http://schemas.openxmlformats.org/officeDocument/2006/customXml" ds:itemID="{BC524076-1A10-4099-B0EE-9B01EFB76388}">
  <ds:schemaRefs>
    <ds:schemaRef ds:uri="Microsoft.SharePoint.Taxonomy.ContentTypeSync"/>
  </ds:schemaRefs>
</ds:datastoreItem>
</file>

<file path=customXml/itemProps6.xml><?xml version="1.0" encoding="utf-8"?>
<ds:datastoreItem xmlns:ds="http://schemas.openxmlformats.org/officeDocument/2006/customXml" ds:itemID="{CBBDDB5F-3AC0-4284-84C1-E56775D7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0f51625-9797-4d9d-8d27-1fa9a31c471e"/>
    <ds:schemaRef ds:uri="db32fc4a-8255-4a02-ac50-fdb2141a7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1</Pages>
  <Words>552</Words>
  <Characters>2931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1906 Slutförvaring av kärnbränsle.docx</dc:title>
  <dc:subject/>
  <dc:creator>Anna Sanell</dc:creator>
  <cp:keywords/>
  <dc:description/>
  <cp:lastModifiedBy>Jesper Wistrand</cp:lastModifiedBy>
  <cp:revision>6</cp:revision>
  <dcterms:created xsi:type="dcterms:W3CDTF">2021-02-22T14:19:00Z</dcterms:created>
  <dcterms:modified xsi:type="dcterms:W3CDTF">2021-03-09T09:09:00Z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