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4FD48" w14:textId="3AE5CA0F" w:rsidR="00735E3D" w:rsidRDefault="00735E3D" w:rsidP="00DA0661">
      <w:pPr>
        <w:pStyle w:val="Rubrik"/>
      </w:pPr>
      <w:bookmarkStart w:id="0" w:name="Start"/>
      <w:bookmarkEnd w:id="0"/>
      <w:r>
        <w:t>Svar på fråga 20</w:t>
      </w:r>
      <w:r w:rsidR="00AC4E4E">
        <w:t>19</w:t>
      </w:r>
      <w:r>
        <w:t>/</w:t>
      </w:r>
      <w:r w:rsidR="00AC4E4E">
        <w:t>20</w:t>
      </w:r>
      <w:r>
        <w:t>:</w:t>
      </w:r>
      <w:r w:rsidR="00AC4E4E">
        <w:t>1230</w:t>
      </w:r>
      <w:r>
        <w:t xml:space="preserve"> av </w:t>
      </w:r>
      <w:r w:rsidR="00AC4E4E" w:rsidRPr="00AC4E4E">
        <w:t>Ann-Charlotte Hammar Johnsson (M)</w:t>
      </w:r>
      <w:r w:rsidR="00AC4E4E">
        <w:t xml:space="preserve"> Inreseförbud och gröna näringar</w:t>
      </w:r>
      <w:r w:rsidR="00B45228">
        <w:t xml:space="preserve"> och på fråga 2019/20:1247 av Magnus Oscarsson (KD) Trädgårdsnäringens säsongsarbetare</w:t>
      </w:r>
    </w:p>
    <w:p w14:paraId="2145A799" w14:textId="7B78CE06" w:rsidR="00735E3D" w:rsidRDefault="00AC4E4E" w:rsidP="002749F7">
      <w:pPr>
        <w:pStyle w:val="Brdtext"/>
      </w:pPr>
      <w:r>
        <w:t>Ann-Charlotte Hammar</w:t>
      </w:r>
      <w:r w:rsidR="00F07056">
        <w:t xml:space="preserve"> Johnsson</w:t>
      </w:r>
      <w:r w:rsidR="00735E3D">
        <w:t xml:space="preserve"> har frågat mig</w:t>
      </w:r>
      <w:r>
        <w:t xml:space="preserve"> vilka åtgärder jag vidtar för att inte inreseförbudet och dess tillämpning ska försämra läget </w:t>
      </w:r>
      <w:r w:rsidR="00A14848">
        <w:t>för</w:t>
      </w:r>
      <w:r>
        <w:t xml:space="preserve"> de gröna näringarna. </w:t>
      </w:r>
      <w:r w:rsidR="00B45228">
        <w:t xml:space="preserve">Magnus Oscarsson har frågat mig hur jag tänker komma till rätta </w:t>
      </w:r>
      <w:r w:rsidR="00B45228" w:rsidRPr="00B45228">
        <w:t>med den osäkerhet som råder kring vilka säsongsarbetare inom jordbruket som kan få inresetillstånd</w:t>
      </w:r>
      <w:r w:rsidR="00B45228">
        <w:t xml:space="preserve">. Eftersom båda frågorna rör det tillfälliga inreseförbudet och dess undantag lämnar jag ett </w:t>
      </w:r>
      <w:r w:rsidR="00B23E35">
        <w:t>gemensamt</w:t>
      </w:r>
      <w:r w:rsidR="00B45228">
        <w:t xml:space="preserve"> svar</w:t>
      </w:r>
      <w:r w:rsidR="00B23E35">
        <w:t xml:space="preserve">. </w:t>
      </w:r>
    </w:p>
    <w:p w14:paraId="6827595A" w14:textId="67005833" w:rsidR="000E06D6" w:rsidRDefault="00AC4E4E" w:rsidP="002749F7">
      <w:pPr>
        <w:pStyle w:val="Brdtext"/>
      </w:pPr>
      <w:r>
        <w:t xml:space="preserve">Förordningen (2020:127) om tillfälligt inreseförbud till Sverige </w:t>
      </w:r>
      <w:r w:rsidR="00AC5BCE">
        <w:t xml:space="preserve">antogs den 17 mars och är i princip en ren översättning av de rekommendationer kommissionen publicerade dagen innan. </w:t>
      </w:r>
      <w:r w:rsidR="000E06D6">
        <w:t xml:space="preserve">I </w:t>
      </w:r>
      <w:r w:rsidR="00C02C0F">
        <w:t>ett meddelande</w:t>
      </w:r>
      <w:r w:rsidR="000E06D6">
        <w:t xml:space="preserve"> </w:t>
      </w:r>
      <w:r w:rsidR="00C02C0F">
        <w:t xml:space="preserve">den 8 april rekommenderade kommissionen att inreseförbudet skulle förlängas till och med den 15 maj och att tillämpningsområdet skulle vara oförändrat. Regeringen beslutade därför den 16 april att förlänga giltighetstiden för </w:t>
      </w:r>
      <w:r w:rsidR="00F07056">
        <w:t>det tillfälliga inreseförbudet</w:t>
      </w:r>
      <w:r w:rsidR="00C02C0F">
        <w:t xml:space="preserve"> till och med den 15 maj.</w:t>
      </w:r>
    </w:p>
    <w:p w14:paraId="24AD873E" w14:textId="624CE600" w:rsidR="00DF6B3B" w:rsidRDefault="00CC7282" w:rsidP="002749F7">
      <w:pPr>
        <w:pStyle w:val="Brdtext"/>
      </w:pPr>
      <w:r>
        <w:t xml:space="preserve">Det är inledningsvis viktigt att komma ihåg att det tillfälliga inreseförbudet inte begränsar resor från andra EU-länder till Sverige. </w:t>
      </w:r>
      <w:r w:rsidR="00416F2E">
        <w:t xml:space="preserve">Från </w:t>
      </w:r>
      <w:r w:rsidR="00AC5BCE">
        <w:t>inreseförbudet görs</w:t>
      </w:r>
      <w:r>
        <w:t xml:space="preserve"> vidare</w:t>
      </w:r>
      <w:r w:rsidR="00AC5BCE">
        <w:t xml:space="preserve"> undantag för </w:t>
      </w:r>
      <w:proofErr w:type="gramStart"/>
      <w:r w:rsidR="00AC5BCE">
        <w:t>bl.a.</w:t>
      </w:r>
      <w:proofErr w:type="gramEnd"/>
      <w:r w:rsidR="00AC5BCE">
        <w:t xml:space="preserve"> utlänningar som har särskilt angelägna behov eller som ska utföra nödvändiga funktioner i Sverige</w:t>
      </w:r>
      <w:r w:rsidR="00416F2E">
        <w:t>. I förordningen finns</w:t>
      </w:r>
      <w:r w:rsidR="00AC5BCE">
        <w:t xml:space="preserve"> en exempellista över sådana funktioner och behov som det kan vara fråga om. Listan är inte uttömmande och det är</w:t>
      </w:r>
      <w:r w:rsidR="00F07056">
        <w:t xml:space="preserve"> därför</w:t>
      </w:r>
      <w:r w:rsidR="00AC5BCE">
        <w:t xml:space="preserve"> en </w:t>
      </w:r>
      <w:r w:rsidR="007B25E5">
        <w:t>fråga</w:t>
      </w:r>
      <w:r w:rsidR="00AC5BCE">
        <w:t xml:space="preserve"> för </w:t>
      </w:r>
      <w:r w:rsidR="00A14848">
        <w:t xml:space="preserve">de </w:t>
      </w:r>
      <w:r w:rsidR="00416F2E">
        <w:t xml:space="preserve">tillämpande </w:t>
      </w:r>
      <w:r w:rsidR="00A14848">
        <w:t xml:space="preserve">myndigheterna, framför allt </w:t>
      </w:r>
      <w:r w:rsidR="00AC5BCE">
        <w:t>Polismyndigheten</w:t>
      </w:r>
      <w:r w:rsidR="00A14848">
        <w:t>,</w:t>
      </w:r>
      <w:r w:rsidR="00AC5BCE">
        <w:t xml:space="preserve"> att </w:t>
      </w:r>
      <w:r w:rsidR="000E06D6">
        <w:t xml:space="preserve">bedöma om även andra personer än de som omnämns kan anses utföra nödvändiga funktioner i Sverige och därmed undantas från inreseförbudet. </w:t>
      </w:r>
    </w:p>
    <w:p w14:paraId="07E71DED" w14:textId="65E863F1" w:rsidR="00DF6B3B" w:rsidRDefault="00DF6B3B" w:rsidP="002749F7">
      <w:pPr>
        <w:pStyle w:val="Brdtext"/>
      </w:pPr>
      <w:r>
        <w:t xml:space="preserve">Kommissionen har den 30 mars </w:t>
      </w:r>
      <w:r w:rsidR="002D3E57">
        <w:t>publicerat</w:t>
      </w:r>
      <w:r>
        <w:t xml:space="preserve"> en vägledning för hur inreseförbudet ska tillämpas. I vägledningen nämns </w:t>
      </w:r>
      <w:proofErr w:type="gramStart"/>
      <w:r>
        <w:t>bl.a.</w:t>
      </w:r>
      <w:proofErr w:type="gramEnd"/>
      <w:r>
        <w:t xml:space="preserve"> säsongsarbetare inom jordbruket som en sådan kategori som kan anses utföra nödvändiga funktioner och som bör undantas från förbudet. Kommissionens vägledning är ett viktigt stöd för Polismyndigheten vid tillämpningen av förordningen om inreseförbudet.</w:t>
      </w:r>
    </w:p>
    <w:p w14:paraId="36D00EC4" w14:textId="5CF60096" w:rsidR="00AC4E4E" w:rsidRDefault="00C02C0F" w:rsidP="002749F7">
      <w:pPr>
        <w:pStyle w:val="Brdtext"/>
      </w:pPr>
      <w:r>
        <w:t xml:space="preserve">Avslutningsvis vill jag </w:t>
      </w:r>
      <w:r w:rsidR="007B25E5">
        <w:t>påminna om att vi befinner oss i en exceptionell situation som kräver exceptionella åtgärder. Inreseförbudet är en sådan exceptionell åtgärd som tyvärr kommer att innebära att personer som</w:t>
      </w:r>
      <w:r w:rsidR="00A14848">
        <w:t xml:space="preserve"> </w:t>
      </w:r>
      <w:r w:rsidR="007B25E5">
        <w:t>annars hade fått komma in i Sverige</w:t>
      </w:r>
      <w:r w:rsidR="00A14848">
        <w:t xml:space="preserve"> </w:t>
      </w:r>
      <w:r w:rsidR="007B25E5">
        <w:t xml:space="preserve">nu nekas inresa. </w:t>
      </w:r>
      <w:r w:rsidR="00F07056">
        <w:t xml:space="preserve">Det är med det sagt förstås också viktigt att åtgärden inte drabbar enskilda hårdare än vad som är nödvändigt. </w:t>
      </w:r>
      <w:r w:rsidR="005963BD" w:rsidRPr="005963BD">
        <w:t xml:space="preserve">Vi vet att utmaningarna i det svenska jordbruket, liksom inom det svenska skogsbruket och i trädgårdsnäringen, blir stora när säsongsarbetare inte kan ta sig hit för att arbeta. </w:t>
      </w:r>
      <w:r w:rsidR="00F07056">
        <w:t xml:space="preserve">Jag </w:t>
      </w:r>
      <w:r w:rsidR="00A14848">
        <w:t xml:space="preserve">kommer därför även fortsättningsvis följa den här frågan. </w:t>
      </w:r>
    </w:p>
    <w:p w14:paraId="083B5667" w14:textId="2836628B" w:rsidR="00735E3D" w:rsidRPr="007B25E5" w:rsidRDefault="00735E3D" w:rsidP="006A12F1">
      <w:pPr>
        <w:pStyle w:val="Brdtext"/>
      </w:pPr>
      <w:r w:rsidRPr="00F07056">
        <w:t xml:space="preserve">Stockholm den </w:t>
      </w:r>
      <w:sdt>
        <w:sdtPr>
          <w:id w:val="-1225218591"/>
          <w:placeholder>
            <w:docPart w:val="2F5905CF123244B29016EEF8828DA1A8"/>
          </w:placeholder>
          <w:dataBinding w:prefixMappings="xmlns:ns0='http://lp/documentinfo/RK' " w:xpath="/ns0:DocumentInfo[1]/ns0:BaseInfo[1]/ns0:HeaderDate[1]" w:storeItemID="{78139ECA-9A74-469D-AF90-D0D6A2CE7947}"/>
          <w:date w:fullDate="2020-04-28T00:00:00Z">
            <w:dateFormat w:val="d MMMM yyyy"/>
            <w:lid w:val="sv-SE"/>
            <w:storeMappedDataAs w:val="dateTime"/>
            <w:calendar w:val="gregorian"/>
          </w:date>
        </w:sdtPr>
        <w:sdtEndPr/>
        <w:sdtContent>
          <w:r w:rsidRPr="00F07056">
            <w:t>2</w:t>
          </w:r>
          <w:r w:rsidR="00F07056" w:rsidRPr="00F07056">
            <w:t>8</w:t>
          </w:r>
          <w:r w:rsidRPr="00F07056">
            <w:t xml:space="preserve"> april 2020</w:t>
          </w:r>
        </w:sdtContent>
      </w:sdt>
    </w:p>
    <w:p w14:paraId="676E5B46" w14:textId="77777777" w:rsidR="00735E3D" w:rsidRPr="007B25E5" w:rsidRDefault="00735E3D" w:rsidP="004E7A8F">
      <w:pPr>
        <w:pStyle w:val="Brdtextutanavstnd"/>
      </w:pPr>
    </w:p>
    <w:p w14:paraId="0FB06C91" w14:textId="77777777" w:rsidR="00735E3D" w:rsidRPr="007B25E5" w:rsidRDefault="00735E3D" w:rsidP="004E7A8F">
      <w:pPr>
        <w:pStyle w:val="Brdtextutanavstnd"/>
      </w:pPr>
    </w:p>
    <w:p w14:paraId="78671AE5" w14:textId="1FF47042" w:rsidR="00735E3D" w:rsidRPr="007B25E5" w:rsidRDefault="00AC4E4E" w:rsidP="000E06D6">
      <w:pPr>
        <w:pStyle w:val="Brdtextutanavstnd"/>
      </w:pPr>
      <w:r w:rsidRPr="007B25E5">
        <w:t>Mikael Damberg</w:t>
      </w:r>
    </w:p>
    <w:sectPr w:rsidR="00735E3D" w:rsidRPr="007B25E5" w:rsidSect="00735E3D">
      <w:footerReference w:type="default" r:id="rId12"/>
      <w:headerReference w:type="first" r:id="rId13"/>
      <w:footerReference w:type="first" r:id="rId14"/>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344FE" w14:textId="77777777" w:rsidR="009111F2" w:rsidRDefault="009111F2" w:rsidP="00735E3D">
      <w:pPr>
        <w:spacing w:after="0" w:line="240" w:lineRule="auto"/>
      </w:pPr>
      <w:r>
        <w:separator/>
      </w:r>
    </w:p>
  </w:endnote>
  <w:endnote w:type="continuationSeparator" w:id="0">
    <w:p w14:paraId="3EC15F5B" w14:textId="77777777" w:rsidR="009111F2" w:rsidRDefault="009111F2" w:rsidP="00735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35E3D" w:rsidRPr="00347E11" w14:paraId="6AD22A39" w14:textId="77777777" w:rsidTr="00D86977">
      <w:trPr>
        <w:trHeight w:val="227"/>
        <w:jc w:val="right"/>
      </w:trPr>
      <w:tc>
        <w:tcPr>
          <w:tcW w:w="708" w:type="dxa"/>
          <w:vAlign w:val="bottom"/>
        </w:tcPr>
        <w:p w14:paraId="0917A2EE" w14:textId="77777777" w:rsidR="00735E3D" w:rsidRPr="00B62610" w:rsidRDefault="00735E3D" w:rsidP="00735E3D">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0</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735E3D" w:rsidRPr="00347E11" w14:paraId="7FE8F664" w14:textId="77777777" w:rsidTr="00D86977">
      <w:trPr>
        <w:trHeight w:val="850"/>
        <w:jc w:val="right"/>
      </w:trPr>
      <w:tc>
        <w:tcPr>
          <w:tcW w:w="708" w:type="dxa"/>
          <w:vAlign w:val="bottom"/>
        </w:tcPr>
        <w:p w14:paraId="1BAABB87" w14:textId="77777777" w:rsidR="00735E3D" w:rsidRPr="00347E11" w:rsidRDefault="00735E3D" w:rsidP="00735E3D">
          <w:pPr>
            <w:pStyle w:val="Sidfot"/>
            <w:spacing w:line="276" w:lineRule="auto"/>
            <w:jc w:val="right"/>
          </w:pPr>
        </w:p>
      </w:tc>
    </w:tr>
  </w:tbl>
  <w:p w14:paraId="27415E0E" w14:textId="77777777" w:rsidR="00735E3D" w:rsidRPr="005606BC" w:rsidRDefault="00735E3D" w:rsidP="00735E3D">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6FEEA41" w14:textId="77777777" w:rsidTr="001F4302">
      <w:trPr>
        <w:trHeight w:val="510"/>
      </w:trPr>
      <w:tc>
        <w:tcPr>
          <w:tcW w:w="8525" w:type="dxa"/>
          <w:gridSpan w:val="2"/>
          <w:vAlign w:val="bottom"/>
        </w:tcPr>
        <w:p w14:paraId="19226164" w14:textId="77777777" w:rsidR="00347E11" w:rsidRPr="00347E11" w:rsidRDefault="009111F2" w:rsidP="00347E11">
          <w:pPr>
            <w:pStyle w:val="Sidfot"/>
            <w:rPr>
              <w:sz w:val="8"/>
            </w:rPr>
          </w:pPr>
        </w:p>
      </w:tc>
    </w:tr>
    <w:tr w:rsidR="00093408" w:rsidRPr="00EE3C0F" w14:paraId="17D024BB" w14:textId="77777777" w:rsidTr="00C26068">
      <w:trPr>
        <w:trHeight w:val="227"/>
      </w:trPr>
      <w:tc>
        <w:tcPr>
          <w:tcW w:w="4074" w:type="dxa"/>
        </w:tcPr>
        <w:p w14:paraId="0C6DB0E9" w14:textId="77777777" w:rsidR="00347E11" w:rsidRPr="00F53AEA" w:rsidRDefault="009111F2" w:rsidP="00C26068">
          <w:pPr>
            <w:pStyle w:val="Sidfot"/>
            <w:spacing w:line="276" w:lineRule="auto"/>
          </w:pPr>
        </w:p>
      </w:tc>
      <w:tc>
        <w:tcPr>
          <w:tcW w:w="4451" w:type="dxa"/>
        </w:tcPr>
        <w:p w14:paraId="67288055" w14:textId="77777777" w:rsidR="00093408" w:rsidRPr="00F53AEA" w:rsidRDefault="009111F2" w:rsidP="00F53AEA">
          <w:pPr>
            <w:pStyle w:val="Sidfot"/>
            <w:spacing w:line="276" w:lineRule="auto"/>
          </w:pPr>
        </w:p>
      </w:tc>
    </w:tr>
  </w:tbl>
  <w:p w14:paraId="271DEA55" w14:textId="77777777" w:rsidR="00093408" w:rsidRPr="00EE3C0F" w:rsidRDefault="009111F2">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39B25" w14:textId="77777777" w:rsidR="009111F2" w:rsidRDefault="009111F2" w:rsidP="00735E3D">
      <w:pPr>
        <w:spacing w:after="0" w:line="240" w:lineRule="auto"/>
      </w:pPr>
      <w:r>
        <w:separator/>
      </w:r>
    </w:p>
  </w:footnote>
  <w:footnote w:type="continuationSeparator" w:id="0">
    <w:p w14:paraId="1AB5261C" w14:textId="77777777" w:rsidR="009111F2" w:rsidRDefault="009111F2" w:rsidP="00735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35E3D" w14:paraId="1BD09C41" w14:textId="77777777" w:rsidTr="00C93EBA">
      <w:trPr>
        <w:trHeight w:val="227"/>
      </w:trPr>
      <w:tc>
        <w:tcPr>
          <w:tcW w:w="5534" w:type="dxa"/>
        </w:tcPr>
        <w:p w14:paraId="5A663A42" w14:textId="77777777" w:rsidR="00735E3D" w:rsidRPr="007D73AB" w:rsidRDefault="00735E3D">
          <w:pPr>
            <w:pStyle w:val="Sidhuvud"/>
          </w:pPr>
        </w:p>
      </w:tc>
      <w:tc>
        <w:tcPr>
          <w:tcW w:w="3170" w:type="dxa"/>
          <w:vAlign w:val="bottom"/>
        </w:tcPr>
        <w:p w14:paraId="1ED5CD92" w14:textId="77777777" w:rsidR="00735E3D" w:rsidRPr="007D73AB" w:rsidRDefault="00735E3D" w:rsidP="00340DE0">
          <w:pPr>
            <w:pStyle w:val="Sidhuvud"/>
          </w:pPr>
        </w:p>
      </w:tc>
      <w:tc>
        <w:tcPr>
          <w:tcW w:w="1134" w:type="dxa"/>
        </w:tcPr>
        <w:p w14:paraId="0B3C1A7B" w14:textId="77777777" w:rsidR="00735E3D" w:rsidRDefault="00735E3D" w:rsidP="005A703A">
          <w:pPr>
            <w:pStyle w:val="Sidhuvud"/>
          </w:pPr>
        </w:p>
      </w:tc>
    </w:tr>
    <w:tr w:rsidR="00735E3D" w14:paraId="1911B3EE" w14:textId="77777777" w:rsidTr="00C93EBA">
      <w:trPr>
        <w:trHeight w:val="1928"/>
      </w:trPr>
      <w:tc>
        <w:tcPr>
          <w:tcW w:w="5534" w:type="dxa"/>
        </w:tcPr>
        <w:p w14:paraId="2D072C9A" w14:textId="77777777" w:rsidR="00735E3D" w:rsidRPr="00340DE0" w:rsidRDefault="00735E3D" w:rsidP="00340DE0">
          <w:pPr>
            <w:pStyle w:val="Sidhuvud"/>
          </w:pPr>
          <w:r>
            <w:rPr>
              <w:noProof/>
            </w:rPr>
            <w:drawing>
              <wp:inline distT="0" distB="0" distL="0" distR="0" wp14:anchorId="30FA0103" wp14:editId="0205900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746D243" w14:textId="77777777" w:rsidR="00735E3D" w:rsidRPr="00710A6C" w:rsidRDefault="00735E3D" w:rsidP="00EE3C0F">
          <w:pPr>
            <w:pStyle w:val="Sidhuvud"/>
            <w:rPr>
              <w:b/>
            </w:rPr>
          </w:pPr>
        </w:p>
        <w:p w14:paraId="42FCFE4D" w14:textId="77777777" w:rsidR="00735E3D" w:rsidRDefault="00735E3D" w:rsidP="00EE3C0F">
          <w:pPr>
            <w:pStyle w:val="Sidhuvud"/>
          </w:pPr>
        </w:p>
        <w:p w14:paraId="7EB49F05" w14:textId="77777777" w:rsidR="00735E3D" w:rsidRDefault="00735E3D" w:rsidP="00EE3C0F">
          <w:pPr>
            <w:pStyle w:val="Sidhuvud"/>
          </w:pPr>
        </w:p>
        <w:p w14:paraId="724574DB" w14:textId="77777777" w:rsidR="00735E3D" w:rsidRDefault="00735E3D" w:rsidP="00EE3C0F">
          <w:pPr>
            <w:pStyle w:val="Sidhuvud"/>
          </w:pPr>
        </w:p>
        <w:p w14:paraId="0C94E448" w14:textId="21728018" w:rsidR="00B23E35" w:rsidRDefault="009111F2" w:rsidP="00A14848">
          <w:pPr>
            <w:pStyle w:val="Sidhuvud"/>
          </w:pPr>
          <w:sdt>
            <w:sdtPr>
              <w:rPr>
                <w:highlight w:val="yellow"/>
              </w:rPr>
              <w:alias w:val="Dnr"/>
              <w:tag w:val="ccRKShow_Dnr"/>
              <w:id w:val="-829283628"/>
              <w:placeholder>
                <w:docPart w:val="AC36CAF0D1124FC898CADA85ADF41252"/>
              </w:placeholder>
              <w:showingPlcHdr/>
              <w:dataBinding w:prefixMappings="xmlns:ns0='http://lp/documentinfo/RK' " w:xpath="/ns0:DocumentInfo[1]/ns0:BaseInfo[1]/ns0:Dnr[1]" w:storeItemID="{78139ECA-9A74-469D-AF90-D0D6A2CE7947}"/>
              <w:text/>
            </w:sdtPr>
            <w:sdtEndPr/>
            <w:sdtContent>
              <w:r w:rsidR="00B23E35">
                <w:rPr>
                  <w:rStyle w:val="Platshllartext"/>
                </w:rPr>
                <w:t xml:space="preserve"> </w:t>
              </w:r>
            </w:sdtContent>
          </w:sdt>
          <w:r w:rsidR="00A14848" w:rsidRPr="00A14848">
            <w:t>Ju2020/01540</w:t>
          </w:r>
          <w:r w:rsidR="00A14848">
            <w:t>/POL</w:t>
          </w:r>
        </w:p>
        <w:p w14:paraId="30CF7AEF" w14:textId="40A8EFA3" w:rsidR="00B45228" w:rsidRPr="007D288C" w:rsidRDefault="00B23E35" w:rsidP="007D288C">
          <w:pPr>
            <w:rPr>
              <w:rFonts w:ascii="Arial" w:hAnsi="Arial" w:cs="Arial"/>
              <w:szCs w:val="19"/>
            </w:rPr>
          </w:pPr>
          <w:r>
            <w:rPr>
              <w:rFonts w:ascii="Arial" w:hAnsi="Arial" w:cs="Arial"/>
              <w:sz w:val="19"/>
              <w:szCs w:val="19"/>
            </w:rPr>
            <w:t xml:space="preserve"> </w:t>
          </w:r>
          <w:r w:rsidR="00B45228" w:rsidRPr="007D288C">
            <w:rPr>
              <w:rFonts w:ascii="Arial" w:hAnsi="Arial" w:cs="Arial"/>
              <w:sz w:val="19"/>
              <w:szCs w:val="19"/>
            </w:rPr>
            <w:t>Ju2020/01570/POL</w:t>
          </w:r>
        </w:p>
        <w:sdt>
          <w:sdtPr>
            <w:alias w:val="DocNumber"/>
            <w:tag w:val="DocNumber"/>
            <w:id w:val="1726028884"/>
            <w:placeholder>
              <w:docPart w:val="5833AD50564148D882A773578110B7B0"/>
            </w:placeholder>
            <w:showingPlcHdr/>
            <w:dataBinding w:prefixMappings="xmlns:ns0='http://lp/documentinfo/RK' " w:xpath="/ns0:DocumentInfo[1]/ns0:BaseInfo[1]/ns0:DocNumber[1]" w:storeItemID="{78139ECA-9A74-469D-AF90-D0D6A2CE7947}"/>
            <w:text/>
          </w:sdtPr>
          <w:sdtEndPr/>
          <w:sdtContent>
            <w:p w14:paraId="4FE7AF48" w14:textId="40807776" w:rsidR="00735E3D" w:rsidRDefault="00735E3D" w:rsidP="00EE3C0F">
              <w:pPr>
                <w:pStyle w:val="Sidhuvud"/>
              </w:pPr>
              <w:r>
                <w:rPr>
                  <w:rStyle w:val="Platshllartext"/>
                </w:rPr>
                <w:t xml:space="preserve"> </w:t>
              </w:r>
            </w:p>
          </w:sdtContent>
        </w:sdt>
        <w:p w14:paraId="063C301B" w14:textId="77777777" w:rsidR="00735E3D" w:rsidRDefault="00735E3D" w:rsidP="00EE3C0F">
          <w:pPr>
            <w:pStyle w:val="Sidhuvud"/>
          </w:pPr>
        </w:p>
      </w:tc>
      <w:tc>
        <w:tcPr>
          <w:tcW w:w="1134" w:type="dxa"/>
        </w:tcPr>
        <w:p w14:paraId="4E0E3235" w14:textId="77777777" w:rsidR="00735E3D" w:rsidRDefault="00735E3D" w:rsidP="0094502D">
          <w:pPr>
            <w:pStyle w:val="Sidhuvud"/>
          </w:pPr>
        </w:p>
        <w:p w14:paraId="11A8F027" w14:textId="77777777" w:rsidR="00735E3D" w:rsidRPr="0094502D" w:rsidRDefault="00735E3D" w:rsidP="00EC71A6">
          <w:pPr>
            <w:pStyle w:val="Sidhuvud"/>
          </w:pPr>
        </w:p>
      </w:tc>
    </w:tr>
    <w:tr w:rsidR="00735E3D" w14:paraId="6697CD44" w14:textId="77777777" w:rsidTr="00C93EBA">
      <w:trPr>
        <w:trHeight w:val="2268"/>
      </w:trPr>
      <w:sdt>
        <w:sdtPr>
          <w:alias w:val="SenderText"/>
          <w:tag w:val="ccRKShow_SenderText"/>
          <w:id w:val="1374046025"/>
          <w:placeholder>
            <w:docPart w:val="AD8CD67874D74E54BFC5A88A4E0170F9"/>
          </w:placeholder>
        </w:sdtPr>
        <w:sdtEndPr/>
        <w:sdtContent>
          <w:tc>
            <w:tcPr>
              <w:tcW w:w="5534" w:type="dxa"/>
              <w:tcMar>
                <w:right w:w="1134" w:type="dxa"/>
              </w:tcMar>
            </w:tcPr>
            <w:p w14:paraId="573067EF" w14:textId="77777777" w:rsidR="00735E3D" w:rsidRPr="00735E3D" w:rsidRDefault="00735E3D" w:rsidP="00340DE0">
              <w:pPr>
                <w:pStyle w:val="Sidhuvud"/>
                <w:rPr>
                  <w:b/>
                  <w:bCs/>
                </w:rPr>
              </w:pPr>
              <w:r w:rsidRPr="00735E3D">
                <w:rPr>
                  <w:b/>
                  <w:bCs/>
                </w:rPr>
                <w:t>Justitiedepartementet</w:t>
              </w:r>
            </w:p>
            <w:p w14:paraId="771017AF" w14:textId="2AAC89B7" w:rsidR="00735E3D" w:rsidRPr="00FD67EA" w:rsidRDefault="00735E3D" w:rsidP="00340DE0">
              <w:pPr>
                <w:pStyle w:val="Sidhuvud"/>
              </w:pPr>
              <w:r>
                <w:t>Inrikesministern</w:t>
              </w:r>
            </w:p>
          </w:tc>
        </w:sdtContent>
      </w:sdt>
      <w:sdt>
        <w:sdtPr>
          <w:alias w:val="Recipient"/>
          <w:tag w:val="ccRKShow_Recipient"/>
          <w:id w:val="-28344517"/>
          <w:placeholder>
            <w:docPart w:val="6941D7CD0B6C44D4BA9C56DC22297068"/>
          </w:placeholder>
          <w:dataBinding w:prefixMappings="xmlns:ns0='http://lp/documentinfo/RK' " w:xpath="/ns0:DocumentInfo[1]/ns0:BaseInfo[1]/ns0:Recipient[1]" w:storeItemID="{78139ECA-9A74-469D-AF90-D0D6A2CE7947}"/>
          <w:text w:multiLine="1"/>
        </w:sdtPr>
        <w:sdtEndPr/>
        <w:sdtContent>
          <w:tc>
            <w:tcPr>
              <w:tcW w:w="3170" w:type="dxa"/>
            </w:tcPr>
            <w:p w14:paraId="3F6988F0" w14:textId="77777777" w:rsidR="00735E3D" w:rsidRDefault="00735E3D" w:rsidP="00547B89">
              <w:pPr>
                <w:pStyle w:val="Sidhuvud"/>
              </w:pPr>
              <w:r>
                <w:t>Till riksdagen</w:t>
              </w:r>
            </w:p>
          </w:tc>
        </w:sdtContent>
      </w:sdt>
      <w:tc>
        <w:tcPr>
          <w:tcW w:w="1134" w:type="dxa"/>
        </w:tcPr>
        <w:p w14:paraId="4EB73C79" w14:textId="77777777" w:rsidR="00735E3D" w:rsidRDefault="00735E3D" w:rsidP="003E6020">
          <w:pPr>
            <w:pStyle w:val="Sidhuvud"/>
          </w:pPr>
        </w:p>
      </w:tc>
    </w:tr>
  </w:tbl>
  <w:p w14:paraId="68AA8557" w14:textId="77777777" w:rsidR="008D4508" w:rsidRDefault="009111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35E3D"/>
    <w:rsid w:val="00022D96"/>
    <w:rsid w:val="00086550"/>
    <w:rsid w:val="000E06D6"/>
    <w:rsid w:val="00110303"/>
    <w:rsid w:val="0027394A"/>
    <w:rsid w:val="002D3E57"/>
    <w:rsid w:val="00334A9F"/>
    <w:rsid w:val="003E4141"/>
    <w:rsid w:val="00416F2E"/>
    <w:rsid w:val="00451DC9"/>
    <w:rsid w:val="00500EC4"/>
    <w:rsid w:val="00573971"/>
    <w:rsid w:val="005963BD"/>
    <w:rsid w:val="00735E3D"/>
    <w:rsid w:val="00760ADA"/>
    <w:rsid w:val="007B25E5"/>
    <w:rsid w:val="007D288C"/>
    <w:rsid w:val="009111F2"/>
    <w:rsid w:val="00980AC0"/>
    <w:rsid w:val="00A14848"/>
    <w:rsid w:val="00AC4E4E"/>
    <w:rsid w:val="00AC5BCE"/>
    <w:rsid w:val="00B23E35"/>
    <w:rsid w:val="00B45228"/>
    <w:rsid w:val="00C02C0F"/>
    <w:rsid w:val="00CC7282"/>
    <w:rsid w:val="00DF6B3B"/>
    <w:rsid w:val="00E634DD"/>
    <w:rsid w:val="00F07056"/>
    <w:rsid w:val="00FD67EA"/>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A1425"/>
  <w15:docId w15:val="{C22DB9BE-26F3-46F4-8CF4-4E6D4CE9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5E3D"/>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735E3D"/>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735E3D"/>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735E3D"/>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735E3D"/>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735E3D"/>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35E3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735E3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735E3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735E3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735E3D"/>
    <w:pPr>
      <w:tabs>
        <w:tab w:val="left" w:pos="1701"/>
        <w:tab w:val="left" w:pos="3600"/>
        <w:tab w:val="left" w:pos="5387"/>
      </w:tabs>
    </w:pPr>
  </w:style>
  <w:style w:type="character" w:customStyle="1" w:styleId="BrdtextChar">
    <w:name w:val="Brödtext Char"/>
    <w:basedOn w:val="Standardstycketeckensnitt"/>
    <w:link w:val="Brdtext"/>
    <w:rsid w:val="00735E3D"/>
    <w:rPr>
      <w:rFonts w:eastAsiaTheme="minorHAnsi"/>
      <w:sz w:val="25"/>
      <w:szCs w:val="25"/>
      <w:lang w:eastAsia="en-US"/>
    </w:rPr>
  </w:style>
  <w:style w:type="paragraph" w:styleId="Sidhuvud">
    <w:name w:val="header"/>
    <w:basedOn w:val="Normal"/>
    <w:link w:val="SidhuvudChar"/>
    <w:uiPriority w:val="99"/>
    <w:rsid w:val="00735E3D"/>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735E3D"/>
    <w:rPr>
      <w:rFonts w:asciiTheme="majorHAnsi" w:eastAsiaTheme="minorHAnsi" w:hAnsiTheme="majorHAnsi"/>
      <w:sz w:val="19"/>
      <w:szCs w:val="25"/>
      <w:lang w:eastAsia="en-US"/>
    </w:rPr>
  </w:style>
  <w:style w:type="paragraph" w:styleId="Sidfot">
    <w:name w:val="footer"/>
    <w:basedOn w:val="Normal"/>
    <w:link w:val="SidfotChar"/>
    <w:uiPriority w:val="99"/>
    <w:semiHidden/>
    <w:rsid w:val="00735E3D"/>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735E3D"/>
    <w:rPr>
      <w:rFonts w:asciiTheme="majorHAnsi" w:eastAsiaTheme="minorHAnsi" w:hAnsiTheme="majorHAnsi"/>
      <w:sz w:val="16"/>
      <w:szCs w:val="25"/>
      <w:lang w:eastAsia="en-US"/>
    </w:rPr>
  </w:style>
  <w:style w:type="character" w:styleId="Sidnummer">
    <w:name w:val="page number"/>
    <w:basedOn w:val="SidfotChar"/>
    <w:uiPriority w:val="99"/>
    <w:semiHidden/>
    <w:rsid w:val="00735E3D"/>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735E3D"/>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735E3D"/>
    <w:rPr>
      <w:noProof w:val="0"/>
      <w:color w:val="808080"/>
    </w:rPr>
  </w:style>
  <w:style w:type="character" w:customStyle="1" w:styleId="Rubrik1Char">
    <w:name w:val="Rubrik 1 Char"/>
    <w:basedOn w:val="Standardstycketeckensnitt"/>
    <w:link w:val="Rubrik1"/>
    <w:uiPriority w:val="1"/>
    <w:rsid w:val="00735E3D"/>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735E3D"/>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735E3D"/>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735E3D"/>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735E3D"/>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735E3D"/>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735E3D"/>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735E3D"/>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735E3D"/>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735E3D"/>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735E3D"/>
    <w:rPr>
      <w:rFonts w:eastAsiaTheme="minorHAnsi"/>
      <w:sz w:val="25"/>
      <w:szCs w:val="25"/>
      <w:lang w:eastAsia="en-US"/>
    </w:rPr>
  </w:style>
  <w:style w:type="paragraph" w:styleId="Rubrik">
    <w:name w:val="Title"/>
    <w:basedOn w:val="Normal"/>
    <w:next w:val="Brdtext"/>
    <w:link w:val="RubrikChar"/>
    <w:uiPriority w:val="1"/>
    <w:qFormat/>
    <w:rsid w:val="00735E3D"/>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35E3D"/>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735E3D"/>
    <w:pPr>
      <w:numPr>
        <w:numId w:val="0"/>
      </w:numPr>
    </w:pPr>
  </w:style>
  <w:style w:type="paragraph" w:customStyle="1" w:styleId="Rubrik2utannumrering">
    <w:name w:val="Rubrik 2 utan numrering"/>
    <w:basedOn w:val="Rubrik2"/>
    <w:next w:val="Brdtext"/>
    <w:uiPriority w:val="1"/>
    <w:qFormat/>
    <w:rsid w:val="00735E3D"/>
    <w:pPr>
      <w:numPr>
        <w:ilvl w:val="0"/>
        <w:numId w:val="0"/>
      </w:numPr>
    </w:pPr>
  </w:style>
  <w:style w:type="paragraph" w:customStyle="1" w:styleId="Rubrik3utannumrering">
    <w:name w:val="Rubrik 3 utan numrering"/>
    <w:basedOn w:val="Rubrik3"/>
    <w:next w:val="Brdtext"/>
    <w:uiPriority w:val="1"/>
    <w:qFormat/>
    <w:rsid w:val="00735E3D"/>
    <w:pPr>
      <w:numPr>
        <w:ilvl w:val="0"/>
        <w:numId w:val="0"/>
      </w:numPr>
    </w:pPr>
  </w:style>
  <w:style w:type="paragraph" w:customStyle="1" w:styleId="Brdtextutanavstnd">
    <w:name w:val="Brödtext utan avstånd"/>
    <w:basedOn w:val="Normal"/>
    <w:qFormat/>
    <w:rsid w:val="00735E3D"/>
    <w:pPr>
      <w:tabs>
        <w:tab w:val="left" w:pos="1701"/>
        <w:tab w:val="left" w:pos="3600"/>
        <w:tab w:val="left" w:pos="5387"/>
      </w:tabs>
      <w:spacing w:after="0"/>
    </w:pPr>
  </w:style>
  <w:style w:type="paragraph" w:customStyle="1" w:styleId="Bildtext">
    <w:name w:val="Bildtext"/>
    <w:basedOn w:val="Brdtext"/>
    <w:next w:val="Brdtext"/>
    <w:uiPriority w:val="2"/>
    <w:qFormat/>
    <w:rsid w:val="00735E3D"/>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735E3D"/>
    <w:pPr>
      <w:numPr>
        <w:ilvl w:val="0"/>
        <w:numId w:val="0"/>
      </w:numPr>
    </w:pPr>
  </w:style>
  <w:style w:type="paragraph" w:customStyle="1" w:styleId="Rubrik5utannumrering">
    <w:name w:val="Rubrik 5 utan numrering"/>
    <w:basedOn w:val="Rubrik5"/>
    <w:next w:val="Brdtext"/>
    <w:uiPriority w:val="1"/>
    <w:qFormat/>
    <w:rsid w:val="00735E3D"/>
  </w:style>
  <w:style w:type="paragraph" w:styleId="Beskrivning">
    <w:name w:val="caption"/>
    <w:basedOn w:val="Bildtext"/>
    <w:next w:val="Normal"/>
    <w:uiPriority w:val="35"/>
    <w:semiHidden/>
    <w:qFormat/>
    <w:rsid w:val="00735E3D"/>
    <w:rPr>
      <w:iCs/>
      <w:szCs w:val="18"/>
    </w:rPr>
  </w:style>
  <w:style w:type="numbering" w:customStyle="1" w:styleId="RKNumreraderubriker">
    <w:name w:val="RK Numrerade rubriker"/>
    <w:uiPriority w:val="99"/>
    <w:rsid w:val="00735E3D"/>
    <w:pPr>
      <w:numPr>
        <w:numId w:val="1"/>
      </w:numPr>
    </w:pPr>
  </w:style>
  <w:style w:type="paragraph" w:customStyle="1" w:styleId="Klla">
    <w:name w:val="Källa"/>
    <w:basedOn w:val="Bildtext"/>
    <w:next w:val="Brdtext"/>
    <w:uiPriority w:val="2"/>
    <w:qFormat/>
    <w:rsid w:val="00735E3D"/>
  </w:style>
  <w:style w:type="paragraph" w:styleId="Innehll2">
    <w:name w:val="toc 2"/>
    <w:basedOn w:val="Normal"/>
    <w:next w:val="Brdtext"/>
    <w:uiPriority w:val="39"/>
    <w:semiHidden/>
    <w:rsid w:val="00735E3D"/>
    <w:pPr>
      <w:spacing w:after="0" w:line="240" w:lineRule="auto"/>
    </w:pPr>
  </w:style>
  <w:style w:type="paragraph" w:styleId="Innehll1">
    <w:name w:val="toc 1"/>
    <w:basedOn w:val="Normal"/>
    <w:next w:val="Brdtext"/>
    <w:uiPriority w:val="39"/>
    <w:semiHidden/>
    <w:rsid w:val="00735E3D"/>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735E3D"/>
    <w:pPr>
      <w:spacing w:after="0" w:line="240" w:lineRule="auto"/>
      <w:ind w:left="284"/>
    </w:pPr>
  </w:style>
  <w:style w:type="character" w:styleId="Hyperlnk">
    <w:name w:val="Hyperlink"/>
    <w:basedOn w:val="Standardstycketeckensnitt"/>
    <w:uiPriority w:val="99"/>
    <w:semiHidden/>
    <w:rsid w:val="00735E3D"/>
    <w:rPr>
      <w:noProof w:val="0"/>
      <w:color w:val="0563C1" w:themeColor="hyperlink"/>
      <w:u w:val="single"/>
    </w:rPr>
  </w:style>
  <w:style w:type="paragraph" w:styleId="Innehllsfrteckningsrubrik">
    <w:name w:val="TOC Heading"/>
    <w:basedOn w:val="Rubrik1utannumrering"/>
    <w:next w:val="Normal"/>
    <w:uiPriority w:val="39"/>
    <w:semiHidden/>
    <w:qFormat/>
    <w:rsid w:val="00735E3D"/>
    <w:pPr>
      <w:outlineLvl w:val="9"/>
    </w:pPr>
  </w:style>
  <w:style w:type="paragraph" w:styleId="Fotnotstext">
    <w:name w:val="footnote text"/>
    <w:basedOn w:val="Bildtext"/>
    <w:link w:val="FotnotstextChar"/>
    <w:uiPriority w:val="99"/>
    <w:semiHidden/>
    <w:rsid w:val="00735E3D"/>
    <w:pPr>
      <w:spacing w:after="0"/>
    </w:pPr>
    <w:rPr>
      <w:szCs w:val="20"/>
    </w:rPr>
  </w:style>
  <w:style w:type="character" w:customStyle="1" w:styleId="FotnotstextChar">
    <w:name w:val="Fotnotstext Char"/>
    <w:basedOn w:val="Standardstycketeckensnitt"/>
    <w:link w:val="Fotnotstext"/>
    <w:uiPriority w:val="99"/>
    <w:semiHidden/>
    <w:rsid w:val="00735E3D"/>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735E3D"/>
    <w:rPr>
      <w:noProof w:val="0"/>
      <w:vertAlign w:val="superscript"/>
    </w:rPr>
  </w:style>
  <w:style w:type="paragraph" w:styleId="Numreradlista">
    <w:name w:val="List Number"/>
    <w:basedOn w:val="Normal"/>
    <w:uiPriority w:val="6"/>
    <w:rsid w:val="00735E3D"/>
    <w:pPr>
      <w:numPr>
        <w:numId w:val="35"/>
      </w:numPr>
      <w:spacing w:after="100"/>
    </w:pPr>
  </w:style>
  <w:style w:type="paragraph" w:styleId="Numreradlista2">
    <w:name w:val="List Number 2"/>
    <w:basedOn w:val="Normal"/>
    <w:uiPriority w:val="6"/>
    <w:rsid w:val="00735E3D"/>
    <w:pPr>
      <w:numPr>
        <w:ilvl w:val="1"/>
        <w:numId w:val="35"/>
      </w:numPr>
      <w:spacing w:after="100"/>
      <w:contextualSpacing/>
    </w:pPr>
  </w:style>
  <w:style w:type="paragraph" w:styleId="Punktlista">
    <w:name w:val="List Bullet"/>
    <w:basedOn w:val="Normal"/>
    <w:uiPriority w:val="6"/>
    <w:rsid w:val="00735E3D"/>
    <w:pPr>
      <w:numPr>
        <w:numId w:val="28"/>
      </w:numPr>
      <w:spacing w:after="100"/>
      <w:contextualSpacing/>
    </w:pPr>
  </w:style>
  <w:style w:type="paragraph" w:styleId="Punktlista2">
    <w:name w:val="List Bullet 2"/>
    <w:basedOn w:val="Normal"/>
    <w:uiPriority w:val="6"/>
    <w:rsid w:val="00735E3D"/>
    <w:pPr>
      <w:numPr>
        <w:ilvl w:val="1"/>
        <w:numId w:val="28"/>
      </w:numPr>
      <w:spacing w:after="100"/>
      <w:ind w:left="850" w:hanging="425"/>
      <w:contextualSpacing/>
    </w:pPr>
  </w:style>
  <w:style w:type="numbering" w:customStyle="1" w:styleId="RKNumreradlista">
    <w:name w:val="RK Numrerad lista"/>
    <w:uiPriority w:val="99"/>
    <w:rsid w:val="00735E3D"/>
    <w:pPr>
      <w:numPr>
        <w:numId w:val="7"/>
      </w:numPr>
    </w:pPr>
  </w:style>
  <w:style w:type="paragraph" w:customStyle="1" w:styleId="Strecklista">
    <w:name w:val="Strecklista"/>
    <w:basedOn w:val="Punktlista"/>
    <w:uiPriority w:val="6"/>
    <w:qFormat/>
    <w:rsid w:val="00735E3D"/>
    <w:pPr>
      <w:numPr>
        <w:numId w:val="34"/>
      </w:numPr>
    </w:pPr>
  </w:style>
  <w:style w:type="numbering" w:customStyle="1" w:styleId="RKPunktlista">
    <w:name w:val="RK Punktlista"/>
    <w:uiPriority w:val="99"/>
    <w:rsid w:val="00735E3D"/>
    <w:pPr>
      <w:numPr>
        <w:numId w:val="14"/>
      </w:numPr>
    </w:pPr>
  </w:style>
  <w:style w:type="paragraph" w:customStyle="1" w:styleId="Strecklista2">
    <w:name w:val="Strecklista 2"/>
    <w:basedOn w:val="Strecklista"/>
    <w:uiPriority w:val="6"/>
    <w:semiHidden/>
    <w:qFormat/>
    <w:rsid w:val="00735E3D"/>
    <w:pPr>
      <w:numPr>
        <w:ilvl w:val="1"/>
      </w:numPr>
    </w:pPr>
  </w:style>
  <w:style w:type="numbering" w:customStyle="1" w:styleId="Strecklistan">
    <w:name w:val="Strecklistan"/>
    <w:uiPriority w:val="99"/>
    <w:rsid w:val="00735E3D"/>
    <w:pPr>
      <w:numPr>
        <w:numId w:val="18"/>
      </w:numPr>
    </w:pPr>
  </w:style>
  <w:style w:type="paragraph" w:styleId="Numreradlista3">
    <w:name w:val="List Number 3"/>
    <w:basedOn w:val="Normal"/>
    <w:uiPriority w:val="6"/>
    <w:rsid w:val="00735E3D"/>
    <w:pPr>
      <w:numPr>
        <w:ilvl w:val="2"/>
        <w:numId w:val="35"/>
      </w:numPr>
      <w:spacing w:after="100"/>
      <w:contextualSpacing/>
    </w:pPr>
  </w:style>
  <w:style w:type="paragraph" w:customStyle="1" w:styleId="Strecklista3">
    <w:name w:val="Strecklista 3"/>
    <w:basedOn w:val="Brdtext"/>
    <w:uiPriority w:val="6"/>
    <w:semiHidden/>
    <w:qFormat/>
    <w:rsid w:val="00735E3D"/>
    <w:pPr>
      <w:numPr>
        <w:ilvl w:val="2"/>
        <w:numId w:val="34"/>
      </w:numPr>
      <w:spacing w:after="100"/>
    </w:pPr>
  </w:style>
  <w:style w:type="paragraph" w:styleId="Punktlista3">
    <w:name w:val="List Bullet 3"/>
    <w:basedOn w:val="Normal"/>
    <w:uiPriority w:val="6"/>
    <w:rsid w:val="00735E3D"/>
    <w:pPr>
      <w:numPr>
        <w:ilvl w:val="2"/>
        <w:numId w:val="28"/>
      </w:numPr>
      <w:spacing w:after="100"/>
      <w:contextualSpacing/>
    </w:pPr>
  </w:style>
  <w:style w:type="paragraph" w:customStyle="1" w:styleId="Brdtextmedram">
    <w:name w:val="Brödtext med ram"/>
    <w:basedOn w:val="Brdtext"/>
    <w:qFormat/>
    <w:rsid w:val="00735E3D"/>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735E3D"/>
    <w:rPr>
      <w:rFonts w:ascii="Calibri" w:hAnsi="Calibri" w:cs="Calibri"/>
      <w:sz w:val="16"/>
    </w:rPr>
  </w:style>
  <w:style w:type="character" w:customStyle="1" w:styleId="DocNrChar">
    <w:name w:val="DocNr Char"/>
    <w:basedOn w:val="Standardstycketeckensnitt"/>
    <w:link w:val="DocNr"/>
    <w:semiHidden/>
    <w:rsid w:val="00735E3D"/>
    <w:rPr>
      <w:rFonts w:ascii="Calibri" w:eastAsiaTheme="minorHAnsi" w:hAnsi="Calibri" w:cs="Calibri"/>
      <w:sz w:val="16"/>
      <w:szCs w:val="25"/>
      <w:lang w:eastAsia="en-US"/>
    </w:rPr>
  </w:style>
  <w:style w:type="paragraph" w:customStyle="1" w:styleId="RKnormal">
    <w:name w:val="RKnormal"/>
    <w:basedOn w:val="Normal"/>
    <w:semiHidden/>
    <w:rsid w:val="00735E3D"/>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735E3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35E3D"/>
    <w:pPr>
      <w:spacing w:after="0" w:line="240" w:lineRule="auto"/>
    </w:pPr>
  </w:style>
  <w:style w:type="character" w:customStyle="1" w:styleId="AnteckningsrubrikChar">
    <w:name w:val="Anteckningsrubrik Char"/>
    <w:basedOn w:val="Standardstycketeckensnitt"/>
    <w:link w:val="Anteckningsrubrik"/>
    <w:uiPriority w:val="99"/>
    <w:semiHidden/>
    <w:rsid w:val="00735E3D"/>
    <w:rPr>
      <w:rFonts w:eastAsiaTheme="minorHAnsi"/>
      <w:sz w:val="25"/>
      <w:szCs w:val="25"/>
      <w:lang w:eastAsia="en-US"/>
    </w:rPr>
  </w:style>
  <w:style w:type="character" w:styleId="AnvndHyperlnk">
    <w:name w:val="FollowedHyperlink"/>
    <w:basedOn w:val="Standardstycketeckensnitt"/>
    <w:uiPriority w:val="99"/>
    <w:semiHidden/>
    <w:unhideWhenUsed/>
    <w:rsid w:val="00735E3D"/>
    <w:rPr>
      <w:noProof w:val="0"/>
      <w:color w:val="954F72" w:themeColor="followedHyperlink"/>
      <w:u w:val="single"/>
    </w:rPr>
  </w:style>
  <w:style w:type="paragraph" w:styleId="Avslutandetext">
    <w:name w:val="Closing"/>
    <w:basedOn w:val="Normal"/>
    <w:link w:val="AvslutandetextChar"/>
    <w:uiPriority w:val="99"/>
    <w:semiHidden/>
    <w:unhideWhenUsed/>
    <w:rsid w:val="00735E3D"/>
    <w:pPr>
      <w:spacing w:after="0" w:line="240" w:lineRule="auto"/>
      <w:ind w:left="4252"/>
    </w:pPr>
  </w:style>
  <w:style w:type="character" w:customStyle="1" w:styleId="AvslutandetextChar">
    <w:name w:val="Avslutande text Char"/>
    <w:basedOn w:val="Standardstycketeckensnitt"/>
    <w:link w:val="Avslutandetext"/>
    <w:uiPriority w:val="99"/>
    <w:semiHidden/>
    <w:rsid w:val="00735E3D"/>
    <w:rPr>
      <w:rFonts w:eastAsiaTheme="minorHAnsi"/>
      <w:sz w:val="25"/>
      <w:szCs w:val="25"/>
      <w:lang w:eastAsia="en-US"/>
    </w:rPr>
  </w:style>
  <w:style w:type="paragraph" w:styleId="Avsndaradress-brev">
    <w:name w:val="envelope return"/>
    <w:basedOn w:val="Normal"/>
    <w:uiPriority w:val="99"/>
    <w:semiHidden/>
    <w:unhideWhenUsed/>
    <w:rsid w:val="00735E3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735E3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5E3D"/>
    <w:rPr>
      <w:rFonts w:ascii="Segoe UI" w:eastAsiaTheme="minorHAnsi" w:hAnsi="Segoe UI" w:cs="Segoe UI"/>
      <w:sz w:val="18"/>
      <w:szCs w:val="18"/>
      <w:lang w:eastAsia="en-US"/>
    </w:rPr>
  </w:style>
  <w:style w:type="character" w:styleId="Betoning">
    <w:name w:val="Emphasis"/>
    <w:basedOn w:val="Standardstycketeckensnitt"/>
    <w:uiPriority w:val="20"/>
    <w:qFormat/>
    <w:rsid w:val="00735E3D"/>
    <w:rPr>
      <w:i/>
      <w:iCs/>
      <w:noProof w:val="0"/>
    </w:rPr>
  </w:style>
  <w:style w:type="character" w:styleId="Bokenstitel">
    <w:name w:val="Book Title"/>
    <w:basedOn w:val="Standardstycketeckensnitt"/>
    <w:uiPriority w:val="33"/>
    <w:qFormat/>
    <w:rsid w:val="00735E3D"/>
    <w:rPr>
      <w:b/>
      <w:bCs/>
      <w:i/>
      <w:iCs/>
      <w:noProof w:val="0"/>
      <w:spacing w:val="5"/>
    </w:rPr>
  </w:style>
  <w:style w:type="paragraph" w:styleId="Brdtext2">
    <w:name w:val="Body Text 2"/>
    <w:basedOn w:val="Normal"/>
    <w:link w:val="Brdtext2Char"/>
    <w:uiPriority w:val="99"/>
    <w:semiHidden/>
    <w:unhideWhenUsed/>
    <w:rsid w:val="00735E3D"/>
    <w:pPr>
      <w:spacing w:after="120" w:line="480" w:lineRule="auto"/>
    </w:pPr>
  </w:style>
  <w:style w:type="character" w:customStyle="1" w:styleId="Brdtext2Char">
    <w:name w:val="Brödtext 2 Char"/>
    <w:basedOn w:val="Standardstycketeckensnitt"/>
    <w:link w:val="Brdtext2"/>
    <w:uiPriority w:val="99"/>
    <w:semiHidden/>
    <w:rsid w:val="00735E3D"/>
    <w:rPr>
      <w:rFonts w:eastAsiaTheme="minorHAnsi"/>
      <w:sz w:val="25"/>
      <w:szCs w:val="25"/>
      <w:lang w:eastAsia="en-US"/>
    </w:rPr>
  </w:style>
  <w:style w:type="paragraph" w:styleId="Brdtext3">
    <w:name w:val="Body Text 3"/>
    <w:basedOn w:val="Normal"/>
    <w:link w:val="Brdtext3Char"/>
    <w:uiPriority w:val="99"/>
    <w:semiHidden/>
    <w:unhideWhenUsed/>
    <w:rsid w:val="00735E3D"/>
    <w:pPr>
      <w:spacing w:after="120"/>
    </w:pPr>
    <w:rPr>
      <w:sz w:val="16"/>
      <w:szCs w:val="16"/>
    </w:rPr>
  </w:style>
  <w:style w:type="character" w:customStyle="1" w:styleId="Brdtext3Char">
    <w:name w:val="Brödtext 3 Char"/>
    <w:basedOn w:val="Standardstycketeckensnitt"/>
    <w:link w:val="Brdtext3"/>
    <w:uiPriority w:val="99"/>
    <w:semiHidden/>
    <w:rsid w:val="00735E3D"/>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735E3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35E3D"/>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735E3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35E3D"/>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735E3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35E3D"/>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735E3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35E3D"/>
    <w:rPr>
      <w:rFonts w:eastAsiaTheme="minorHAnsi"/>
      <w:sz w:val="16"/>
      <w:szCs w:val="16"/>
      <w:lang w:eastAsia="en-US"/>
    </w:rPr>
  </w:style>
  <w:style w:type="paragraph" w:styleId="Citat">
    <w:name w:val="Quote"/>
    <w:basedOn w:val="Normal"/>
    <w:next w:val="Normal"/>
    <w:link w:val="CitatChar"/>
    <w:uiPriority w:val="29"/>
    <w:qFormat/>
    <w:rsid w:val="00735E3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735E3D"/>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735E3D"/>
    <w:pPr>
      <w:spacing w:after="0"/>
      <w:ind w:left="250" w:hanging="250"/>
    </w:pPr>
  </w:style>
  <w:style w:type="paragraph" w:styleId="Citatfrteckningsrubrik">
    <w:name w:val="toa heading"/>
    <w:basedOn w:val="Normal"/>
    <w:next w:val="Normal"/>
    <w:uiPriority w:val="99"/>
    <w:semiHidden/>
    <w:unhideWhenUsed/>
    <w:rsid w:val="00735E3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35E3D"/>
  </w:style>
  <w:style w:type="character" w:customStyle="1" w:styleId="DatumChar">
    <w:name w:val="Datum Char"/>
    <w:basedOn w:val="Standardstycketeckensnitt"/>
    <w:link w:val="Datum"/>
    <w:uiPriority w:val="99"/>
    <w:semiHidden/>
    <w:rsid w:val="00735E3D"/>
    <w:rPr>
      <w:rFonts w:eastAsiaTheme="minorHAnsi"/>
      <w:sz w:val="25"/>
      <w:szCs w:val="25"/>
      <w:lang w:eastAsia="en-US"/>
    </w:rPr>
  </w:style>
  <w:style w:type="character" w:styleId="Diskretbetoning">
    <w:name w:val="Subtle Emphasis"/>
    <w:basedOn w:val="Standardstycketeckensnitt"/>
    <w:uiPriority w:val="19"/>
    <w:qFormat/>
    <w:rsid w:val="00735E3D"/>
    <w:rPr>
      <w:i/>
      <w:iCs/>
      <w:noProof w:val="0"/>
      <w:color w:val="404040" w:themeColor="text1" w:themeTint="BF"/>
    </w:rPr>
  </w:style>
  <w:style w:type="character" w:styleId="Diskretreferens">
    <w:name w:val="Subtle Reference"/>
    <w:basedOn w:val="Standardstycketeckensnitt"/>
    <w:uiPriority w:val="31"/>
    <w:qFormat/>
    <w:rsid w:val="00735E3D"/>
    <w:rPr>
      <w:smallCaps/>
      <w:noProof w:val="0"/>
      <w:color w:val="5A5A5A" w:themeColor="text1" w:themeTint="A5"/>
    </w:rPr>
  </w:style>
  <w:style w:type="table" w:styleId="Diskrettabell1">
    <w:name w:val="Table Subtle 1"/>
    <w:basedOn w:val="Normaltabell"/>
    <w:uiPriority w:val="99"/>
    <w:semiHidden/>
    <w:unhideWhenUsed/>
    <w:rsid w:val="00735E3D"/>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735E3D"/>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735E3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735E3D"/>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735E3D"/>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735E3D"/>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735E3D"/>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735E3D"/>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735E3D"/>
    <w:pPr>
      <w:spacing w:after="0" w:line="240" w:lineRule="auto"/>
    </w:pPr>
  </w:style>
  <w:style w:type="character" w:customStyle="1" w:styleId="E-postsignaturChar">
    <w:name w:val="E-postsignatur Char"/>
    <w:basedOn w:val="Standardstycketeckensnitt"/>
    <w:link w:val="E-postsignatur"/>
    <w:uiPriority w:val="99"/>
    <w:semiHidden/>
    <w:rsid w:val="00735E3D"/>
    <w:rPr>
      <w:rFonts w:eastAsiaTheme="minorHAnsi"/>
      <w:sz w:val="25"/>
      <w:szCs w:val="25"/>
      <w:lang w:eastAsia="en-US"/>
    </w:rPr>
  </w:style>
  <w:style w:type="paragraph" w:styleId="Figurfrteckning">
    <w:name w:val="table of figures"/>
    <w:basedOn w:val="Normal"/>
    <w:next w:val="Normal"/>
    <w:uiPriority w:val="99"/>
    <w:semiHidden/>
    <w:unhideWhenUsed/>
    <w:rsid w:val="00735E3D"/>
    <w:pPr>
      <w:spacing w:after="0"/>
    </w:pPr>
  </w:style>
  <w:style w:type="table" w:styleId="Frgadlista">
    <w:name w:val="Colorful List"/>
    <w:basedOn w:val="Normaltabell"/>
    <w:uiPriority w:val="72"/>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735E3D"/>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735E3D"/>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735E3D"/>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735E3D"/>
    <w:rPr>
      <w:noProof w:val="0"/>
      <w:color w:val="2B579A"/>
      <w:shd w:val="clear" w:color="auto" w:fill="E6E6E6"/>
    </w:rPr>
  </w:style>
  <w:style w:type="paragraph" w:styleId="HTML-adress">
    <w:name w:val="HTML Address"/>
    <w:basedOn w:val="Normal"/>
    <w:link w:val="HTML-adressChar"/>
    <w:uiPriority w:val="99"/>
    <w:semiHidden/>
    <w:unhideWhenUsed/>
    <w:rsid w:val="00735E3D"/>
    <w:pPr>
      <w:spacing w:after="0" w:line="240" w:lineRule="auto"/>
    </w:pPr>
    <w:rPr>
      <w:i/>
      <w:iCs/>
    </w:rPr>
  </w:style>
  <w:style w:type="character" w:customStyle="1" w:styleId="HTML-adressChar">
    <w:name w:val="HTML - adress Char"/>
    <w:basedOn w:val="Standardstycketeckensnitt"/>
    <w:link w:val="HTML-adress"/>
    <w:uiPriority w:val="99"/>
    <w:semiHidden/>
    <w:rsid w:val="00735E3D"/>
    <w:rPr>
      <w:rFonts w:eastAsiaTheme="minorHAnsi"/>
      <w:i/>
      <w:iCs/>
      <w:sz w:val="25"/>
      <w:szCs w:val="25"/>
      <w:lang w:eastAsia="en-US"/>
    </w:rPr>
  </w:style>
  <w:style w:type="character" w:styleId="HTML-akronym">
    <w:name w:val="HTML Acronym"/>
    <w:basedOn w:val="Standardstycketeckensnitt"/>
    <w:uiPriority w:val="99"/>
    <w:semiHidden/>
    <w:unhideWhenUsed/>
    <w:rsid w:val="00735E3D"/>
    <w:rPr>
      <w:noProof w:val="0"/>
    </w:rPr>
  </w:style>
  <w:style w:type="character" w:styleId="HTML-citat">
    <w:name w:val="HTML Cite"/>
    <w:basedOn w:val="Standardstycketeckensnitt"/>
    <w:uiPriority w:val="99"/>
    <w:semiHidden/>
    <w:unhideWhenUsed/>
    <w:rsid w:val="00735E3D"/>
    <w:rPr>
      <w:i/>
      <w:iCs/>
      <w:noProof w:val="0"/>
    </w:rPr>
  </w:style>
  <w:style w:type="character" w:styleId="HTML-definition">
    <w:name w:val="HTML Definition"/>
    <w:basedOn w:val="Standardstycketeckensnitt"/>
    <w:uiPriority w:val="99"/>
    <w:semiHidden/>
    <w:unhideWhenUsed/>
    <w:rsid w:val="00735E3D"/>
    <w:rPr>
      <w:i/>
      <w:iCs/>
      <w:noProof w:val="0"/>
    </w:rPr>
  </w:style>
  <w:style w:type="character" w:styleId="HTML-exempel">
    <w:name w:val="HTML Sample"/>
    <w:basedOn w:val="Standardstycketeckensnitt"/>
    <w:uiPriority w:val="99"/>
    <w:semiHidden/>
    <w:unhideWhenUsed/>
    <w:rsid w:val="00735E3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735E3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35E3D"/>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735E3D"/>
    <w:rPr>
      <w:rFonts w:ascii="Consolas" w:hAnsi="Consolas"/>
      <w:noProof w:val="0"/>
      <w:sz w:val="20"/>
      <w:szCs w:val="20"/>
    </w:rPr>
  </w:style>
  <w:style w:type="character" w:styleId="HTML-skrivmaskin">
    <w:name w:val="HTML Typewriter"/>
    <w:basedOn w:val="Standardstycketeckensnitt"/>
    <w:uiPriority w:val="99"/>
    <w:semiHidden/>
    <w:unhideWhenUsed/>
    <w:rsid w:val="00735E3D"/>
    <w:rPr>
      <w:rFonts w:ascii="Consolas" w:hAnsi="Consolas"/>
      <w:noProof w:val="0"/>
      <w:sz w:val="20"/>
      <w:szCs w:val="20"/>
    </w:rPr>
  </w:style>
  <w:style w:type="character" w:styleId="HTML-tangentbord">
    <w:name w:val="HTML Keyboard"/>
    <w:basedOn w:val="Standardstycketeckensnitt"/>
    <w:uiPriority w:val="99"/>
    <w:semiHidden/>
    <w:unhideWhenUsed/>
    <w:rsid w:val="00735E3D"/>
    <w:rPr>
      <w:rFonts w:ascii="Consolas" w:hAnsi="Consolas"/>
      <w:noProof w:val="0"/>
      <w:sz w:val="20"/>
      <w:szCs w:val="20"/>
    </w:rPr>
  </w:style>
  <w:style w:type="character" w:styleId="HTML-variabel">
    <w:name w:val="HTML Variable"/>
    <w:basedOn w:val="Standardstycketeckensnitt"/>
    <w:uiPriority w:val="99"/>
    <w:semiHidden/>
    <w:unhideWhenUsed/>
    <w:rsid w:val="00735E3D"/>
    <w:rPr>
      <w:i/>
      <w:iCs/>
      <w:noProof w:val="0"/>
    </w:rPr>
  </w:style>
  <w:style w:type="paragraph" w:styleId="Index1">
    <w:name w:val="index 1"/>
    <w:basedOn w:val="Normal"/>
    <w:next w:val="Normal"/>
    <w:autoRedefine/>
    <w:uiPriority w:val="99"/>
    <w:semiHidden/>
    <w:unhideWhenUsed/>
    <w:rsid w:val="00735E3D"/>
    <w:pPr>
      <w:spacing w:after="0" w:line="240" w:lineRule="auto"/>
      <w:ind w:left="250" w:hanging="250"/>
    </w:pPr>
  </w:style>
  <w:style w:type="paragraph" w:styleId="Index2">
    <w:name w:val="index 2"/>
    <w:basedOn w:val="Normal"/>
    <w:next w:val="Normal"/>
    <w:autoRedefine/>
    <w:uiPriority w:val="99"/>
    <w:semiHidden/>
    <w:unhideWhenUsed/>
    <w:rsid w:val="00735E3D"/>
    <w:pPr>
      <w:spacing w:after="0" w:line="240" w:lineRule="auto"/>
      <w:ind w:left="500" w:hanging="250"/>
    </w:pPr>
  </w:style>
  <w:style w:type="paragraph" w:styleId="Index3">
    <w:name w:val="index 3"/>
    <w:basedOn w:val="Normal"/>
    <w:next w:val="Normal"/>
    <w:autoRedefine/>
    <w:uiPriority w:val="99"/>
    <w:semiHidden/>
    <w:unhideWhenUsed/>
    <w:rsid w:val="00735E3D"/>
    <w:pPr>
      <w:spacing w:after="0" w:line="240" w:lineRule="auto"/>
      <w:ind w:left="750" w:hanging="250"/>
    </w:pPr>
  </w:style>
  <w:style w:type="paragraph" w:styleId="Index4">
    <w:name w:val="index 4"/>
    <w:basedOn w:val="Normal"/>
    <w:next w:val="Normal"/>
    <w:autoRedefine/>
    <w:uiPriority w:val="99"/>
    <w:semiHidden/>
    <w:unhideWhenUsed/>
    <w:rsid w:val="00735E3D"/>
    <w:pPr>
      <w:spacing w:after="0" w:line="240" w:lineRule="auto"/>
      <w:ind w:left="1000" w:hanging="250"/>
    </w:pPr>
  </w:style>
  <w:style w:type="paragraph" w:styleId="Index5">
    <w:name w:val="index 5"/>
    <w:basedOn w:val="Normal"/>
    <w:next w:val="Normal"/>
    <w:autoRedefine/>
    <w:uiPriority w:val="99"/>
    <w:semiHidden/>
    <w:unhideWhenUsed/>
    <w:rsid w:val="00735E3D"/>
    <w:pPr>
      <w:spacing w:after="0" w:line="240" w:lineRule="auto"/>
      <w:ind w:left="1250" w:hanging="250"/>
    </w:pPr>
  </w:style>
  <w:style w:type="paragraph" w:styleId="Index6">
    <w:name w:val="index 6"/>
    <w:basedOn w:val="Normal"/>
    <w:next w:val="Normal"/>
    <w:autoRedefine/>
    <w:uiPriority w:val="99"/>
    <w:semiHidden/>
    <w:unhideWhenUsed/>
    <w:rsid w:val="00735E3D"/>
    <w:pPr>
      <w:spacing w:after="0" w:line="240" w:lineRule="auto"/>
      <w:ind w:left="1500" w:hanging="250"/>
    </w:pPr>
  </w:style>
  <w:style w:type="paragraph" w:styleId="Index7">
    <w:name w:val="index 7"/>
    <w:basedOn w:val="Normal"/>
    <w:next w:val="Normal"/>
    <w:autoRedefine/>
    <w:uiPriority w:val="99"/>
    <w:semiHidden/>
    <w:unhideWhenUsed/>
    <w:rsid w:val="00735E3D"/>
    <w:pPr>
      <w:spacing w:after="0" w:line="240" w:lineRule="auto"/>
      <w:ind w:left="1750" w:hanging="250"/>
    </w:pPr>
  </w:style>
  <w:style w:type="paragraph" w:styleId="Index8">
    <w:name w:val="index 8"/>
    <w:basedOn w:val="Normal"/>
    <w:next w:val="Normal"/>
    <w:autoRedefine/>
    <w:uiPriority w:val="99"/>
    <w:semiHidden/>
    <w:unhideWhenUsed/>
    <w:rsid w:val="00735E3D"/>
    <w:pPr>
      <w:spacing w:after="0" w:line="240" w:lineRule="auto"/>
      <w:ind w:left="2000" w:hanging="250"/>
    </w:pPr>
  </w:style>
  <w:style w:type="paragraph" w:styleId="Index9">
    <w:name w:val="index 9"/>
    <w:basedOn w:val="Normal"/>
    <w:next w:val="Normal"/>
    <w:autoRedefine/>
    <w:uiPriority w:val="99"/>
    <w:semiHidden/>
    <w:unhideWhenUsed/>
    <w:rsid w:val="00735E3D"/>
    <w:pPr>
      <w:spacing w:after="0" w:line="240" w:lineRule="auto"/>
      <w:ind w:left="2250" w:hanging="250"/>
    </w:pPr>
  </w:style>
  <w:style w:type="paragraph" w:styleId="Indexrubrik">
    <w:name w:val="index heading"/>
    <w:basedOn w:val="Normal"/>
    <w:next w:val="Index1"/>
    <w:uiPriority w:val="99"/>
    <w:semiHidden/>
    <w:unhideWhenUsed/>
    <w:rsid w:val="00735E3D"/>
    <w:rPr>
      <w:rFonts w:asciiTheme="majorHAnsi" w:eastAsiaTheme="majorEastAsia" w:hAnsiTheme="majorHAnsi" w:cstheme="majorBidi"/>
      <w:b/>
      <w:bCs/>
    </w:rPr>
  </w:style>
  <w:style w:type="paragraph" w:styleId="Indragetstycke">
    <w:name w:val="Block Text"/>
    <w:basedOn w:val="Normal"/>
    <w:uiPriority w:val="99"/>
    <w:semiHidden/>
    <w:unhideWhenUsed/>
    <w:rsid w:val="00735E3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735E3D"/>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735E3D"/>
  </w:style>
  <w:style w:type="character" w:customStyle="1" w:styleId="InledningChar">
    <w:name w:val="Inledning Char"/>
    <w:basedOn w:val="Standardstycketeckensnitt"/>
    <w:link w:val="Inledning"/>
    <w:uiPriority w:val="99"/>
    <w:semiHidden/>
    <w:rsid w:val="00735E3D"/>
    <w:rPr>
      <w:rFonts w:eastAsiaTheme="minorHAnsi"/>
      <w:sz w:val="25"/>
      <w:szCs w:val="25"/>
      <w:lang w:eastAsia="en-US"/>
    </w:rPr>
  </w:style>
  <w:style w:type="paragraph" w:styleId="Innehll4">
    <w:name w:val="toc 4"/>
    <w:basedOn w:val="Normal"/>
    <w:next w:val="Normal"/>
    <w:autoRedefine/>
    <w:uiPriority w:val="39"/>
    <w:semiHidden/>
    <w:unhideWhenUsed/>
    <w:rsid w:val="00735E3D"/>
    <w:pPr>
      <w:spacing w:after="100"/>
      <w:ind w:left="750"/>
    </w:pPr>
  </w:style>
  <w:style w:type="paragraph" w:styleId="Innehll5">
    <w:name w:val="toc 5"/>
    <w:basedOn w:val="Normal"/>
    <w:next w:val="Normal"/>
    <w:autoRedefine/>
    <w:uiPriority w:val="39"/>
    <w:semiHidden/>
    <w:unhideWhenUsed/>
    <w:rsid w:val="00735E3D"/>
    <w:pPr>
      <w:spacing w:after="100"/>
      <w:ind w:left="1000"/>
    </w:pPr>
  </w:style>
  <w:style w:type="paragraph" w:styleId="Innehll6">
    <w:name w:val="toc 6"/>
    <w:basedOn w:val="Normal"/>
    <w:next w:val="Normal"/>
    <w:autoRedefine/>
    <w:uiPriority w:val="39"/>
    <w:semiHidden/>
    <w:unhideWhenUsed/>
    <w:rsid w:val="00735E3D"/>
    <w:pPr>
      <w:spacing w:after="100"/>
      <w:ind w:left="1250"/>
    </w:pPr>
  </w:style>
  <w:style w:type="paragraph" w:styleId="Innehll7">
    <w:name w:val="toc 7"/>
    <w:basedOn w:val="Normal"/>
    <w:next w:val="Normal"/>
    <w:autoRedefine/>
    <w:uiPriority w:val="39"/>
    <w:semiHidden/>
    <w:unhideWhenUsed/>
    <w:rsid w:val="00735E3D"/>
    <w:pPr>
      <w:spacing w:after="100"/>
      <w:ind w:left="1500"/>
    </w:pPr>
  </w:style>
  <w:style w:type="paragraph" w:styleId="Innehll8">
    <w:name w:val="toc 8"/>
    <w:basedOn w:val="Normal"/>
    <w:next w:val="Normal"/>
    <w:autoRedefine/>
    <w:uiPriority w:val="39"/>
    <w:semiHidden/>
    <w:unhideWhenUsed/>
    <w:rsid w:val="00735E3D"/>
    <w:pPr>
      <w:spacing w:after="100"/>
      <w:ind w:left="1750"/>
    </w:pPr>
  </w:style>
  <w:style w:type="paragraph" w:styleId="Innehll9">
    <w:name w:val="toc 9"/>
    <w:basedOn w:val="Normal"/>
    <w:next w:val="Normal"/>
    <w:autoRedefine/>
    <w:uiPriority w:val="39"/>
    <w:semiHidden/>
    <w:unhideWhenUsed/>
    <w:rsid w:val="00735E3D"/>
    <w:pPr>
      <w:spacing w:after="100"/>
      <w:ind w:left="2000"/>
    </w:pPr>
  </w:style>
  <w:style w:type="paragraph" w:styleId="Kommentarer">
    <w:name w:val="annotation text"/>
    <w:basedOn w:val="Normal"/>
    <w:link w:val="KommentarerChar"/>
    <w:uiPriority w:val="99"/>
    <w:semiHidden/>
    <w:unhideWhenUsed/>
    <w:rsid w:val="00735E3D"/>
    <w:pPr>
      <w:spacing w:line="240" w:lineRule="auto"/>
    </w:pPr>
    <w:rPr>
      <w:sz w:val="20"/>
      <w:szCs w:val="20"/>
    </w:rPr>
  </w:style>
  <w:style w:type="character" w:customStyle="1" w:styleId="KommentarerChar">
    <w:name w:val="Kommentarer Char"/>
    <w:basedOn w:val="Standardstycketeckensnitt"/>
    <w:link w:val="Kommentarer"/>
    <w:uiPriority w:val="99"/>
    <w:semiHidden/>
    <w:rsid w:val="00735E3D"/>
    <w:rPr>
      <w:rFonts w:eastAsiaTheme="minorHAnsi"/>
      <w:sz w:val="20"/>
      <w:szCs w:val="20"/>
      <w:lang w:eastAsia="en-US"/>
    </w:rPr>
  </w:style>
  <w:style w:type="character" w:styleId="Kommentarsreferens">
    <w:name w:val="annotation reference"/>
    <w:basedOn w:val="Standardstycketeckensnitt"/>
    <w:uiPriority w:val="99"/>
    <w:semiHidden/>
    <w:unhideWhenUsed/>
    <w:rsid w:val="00735E3D"/>
    <w:rPr>
      <w:noProof w:val="0"/>
      <w:sz w:val="16"/>
      <w:szCs w:val="16"/>
    </w:rPr>
  </w:style>
  <w:style w:type="paragraph" w:styleId="Kommentarsmne">
    <w:name w:val="annotation subject"/>
    <w:basedOn w:val="Kommentarer"/>
    <w:next w:val="Kommentarer"/>
    <w:link w:val="KommentarsmneChar"/>
    <w:uiPriority w:val="99"/>
    <w:semiHidden/>
    <w:unhideWhenUsed/>
    <w:rsid w:val="00735E3D"/>
    <w:rPr>
      <w:b/>
      <w:bCs/>
    </w:rPr>
  </w:style>
  <w:style w:type="character" w:customStyle="1" w:styleId="KommentarsmneChar">
    <w:name w:val="Kommentarsämne Char"/>
    <w:basedOn w:val="KommentarerChar"/>
    <w:link w:val="Kommentarsmne"/>
    <w:uiPriority w:val="99"/>
    <w:semiHidden/>
    <w:rsid w:val="00735E3D"/>
    <w:rPr>
      <w:rFonts w:eastAsiaTheme="minorHAnsi"/>
      <w:b/>
      <w:bCs/>
      <w:sz w:val="20"/>
      <w:szCs w:val="20"/>
      <w:lang w:eastAsia="en-US"/>
    </w:rPr>
  </w:style>
  <w:style w:type="paragraph" w:styleId="Lista">
    <w:name w:val="List"/>
    <w:basedOn w:val="Normal"/>
    <w:uiPriority w:val="99"/>
    <w:semiHidden/>
    <w:unhideWhenUsed/>
    <w:rsid w:val="00735E3D"/>
    <w:pPr>
      <w:ind w:left="283" w:hanging="283"/>
      <w:contextualSpacing/>
    </w:pPr>
  </w:style>
  <w:style w:type="paragraph" w:styleId="Lista2">
    <w:name w:val="List 2"/>
    <w:basedOn w:val="Normal"/>
    <w:uiPriority w:val="99"/>
    <w:semiHidden/>
    <w:unhideWhenUsed/>
    <w:rsid w:val="00735E3D"/>
    <w:pPr>
      <w:ind w:left="566" w:hanging="283"/>
      <w:contextualSpacing/>
    </w:pPr>
  </w:style>
  <w:style w:type="paragraph" w:styleId="Lista3">
    <w:name w:val="List 3"/>
    <w:basedOn w:val="Normal"/>
    <w:uiPriority w:val="99"/>
    <w:semiHidden/>
    <w:unhideWhenUsed/>
    <w:rsid w:val="00735E3D"/>
    <w:pPr>
      <w:ind w:left="849" w:hanging="283"/>
      <w:contextualSpacing/>
    </w:pPr>
  </w:style>
  <w:style w:type="paragraph" w:styleId="Lista4">
    <w:name w:val="List 4"/>
    <w:basedOn w:val="Normal"/>
    <w:uiPriority w:val="99"/>
    <w:semiHidden/>
    <w:unhideWhenUsed/>
    <w:rsid w:val="00735E3D"/>
    <w:pPr>
      <w:ind w:left="1132" w:hanging="283"/>
      <w:contextualSpacing/>
    </w:pPr>
  </w:style>
  <w:style w:type="paragraph" w:styleId="Lista5">
    <w:name w:val="List 5"/>
    <w:basedOn w:val="Normal"/>
    <w:uiPriority w:val="99"/>
    <w:semiHidden/>
    <w:unhideWhenUsed/>
    <w:rsid w:val="00735E3D"/>
    <w:pPr>
      <w:ind w:left="1415" w:hanging="283"/>
      <w:contextualSpacing/>
    </w:pPr>
  </w:style>
  <w:style w:type="paragraph" w:styleId="Listafortstt">
    <w:name w:val="List Continue"/>
    <w:basedOn w:val="Normal"/>
    <w:uiPriority w:val="99"/>
    <w:semiHidden/>
    <w:unhideWhenUsed/>
    <w:rsid w:val="00735E3D"/>
    <w:pPr>
      <w:spacing w:after="120"/>
      <w:ind w:left="283"/>
      <w:contextualSpacing/>
    </w:pPr>
  </w:style>
  <w:style w:type="paragraph" w:styleId="Listafortstt2">
    <w:name w:val="List Continue 2"/>
    <w:basedOn w:val="Normal"/>
    <w:uiPriority w:val="99"/>
    <w:semiHidden/>
    <w:unhideWhenUsed/>
    <w:rsid w:val="00735E3D"/>
    <w:pPr>
      <w:spacing w:after="120"/>
      <w:ind w:left="566"/>
      <w:contextualSpacing/>
    </w:pPr>
  </w:style>
  <w:style w:type="paragraph" w:styleId="Listafortstt3">
    <w:name w:val="List Continue 3"/>
    <w:basedOn w:val="Normal"/>
    <w:uiPriority w:val="99"/>
    <w:semiHidden/>
    <w:unhideWhenUsed/>
    <w:rsid w:val="00735E3D"/>
    <w:pPr>
      <w:spacing w:after="120"/>
      <w:ind w:left="849"/>
      <w:contextualSpacing/>
    </w:pPr>
  </w:style>
  <w:style w:type="paragraph" w:styleId="Listafortstt4">
    <w:name w:val="List Continue 4"/>
    <w:basedOn w:val="Normal"/>
    <w:uiPriority w:val="99"/>
    <w:semiHidden/>
    <w:unhideWhenUsed/>
    <w:rsid w:val="00735E3D"/>
    <w:pPr>
      <w:spacing w:after="120"/>
      <w:ind w:left="1132"/>
      <w:contextualSpacing/>
    </w:pPr>
  </w:style>
  <w:style w:type="paragraph" w:styleId="Listafortstt5">
    <w:name w:val="List Continue 5"/>
    <w:basedOn w:val="Normal"/>
    <w:uiPriority w:val="99"/>
    <w:semiHidden/>
    <w:unhideWhenUsed/>
    <w:rsid w:val="00735E3D"/>
    <w:pPr>
      <w:spacing w:after="120"/>
      <w:ind w:left="1415"/>
      <w:contextualSpacing/>
    </w:pPr>
  </w:style>
  <w:style w:type="paragraph" w:styleId="Liststycke">
    <w:name w:val="List Paragraph"/>
    <w:basedOn w:val="Normal"/>
    <w:uiPriority w:val="34"/>
    <w:qFormat/>
    <w:rsid w:val="00735E3D"/>
    <w:pPr>
      <w:ind w:left="720"/>
      <w:contextualSpacing/>
    </w:pPr>
  </w:style>
  <w:style w:type="table" w:styleId="Listtabell1ljus">
    <w:name w:val="List Table 1 Light"/>
    <w:basedOn w:val="Normaltabell"/>
    <w:uiPriority w:val="46"/>
    <w:rsid w:val="00735E3D"/>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735E3D"/>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735E3D"/>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735E3D"/>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735E3D"/>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735E3D"/>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735E3D"/>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735E3D"/>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735E3D"/>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735E3D"/>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735E3D"/>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735E3D"/>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735E3D"/>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735E3D"/>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735E3D"/>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735E3D"/>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735E3D"/>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735E3D"/>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735E3D"/>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735E3D"/>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735E3D"/>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735E3D"/>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735E3D"/>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735E3D"/>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735E3D"/>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735E3D"/>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735E3D"/>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735E3D"/>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735E3D"/>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735E3D"/>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735E3D"/>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735E3D"/>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735E3D"/>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735E3D"/>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735E3D"/>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735E3D"/>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735E3D"/>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735E3D"/>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735E3D"/>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735E3D"/>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735E3D"/>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735E3D"/>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735E3D"/>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735E3D"/>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735E3D"/>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735E3D"/>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735E3D"/>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735E3D"/>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735E3D"/>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735E3D"/>
  </w:style>
  <w:style w:type="table" w:styleId="Ljuslista">
    <w:name w:val="Light List"/>
    <w:basedOn w:val="Normaltabell"/>
    <w:uiPriority w:val="61"/>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735E3D"/>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735E3D"/>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735E3D"/>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735E3D"/>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735E3D"/>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735E3D"/>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735E3D"/>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735E3D"/>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735E3D"/>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735E3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35E3D"/>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735E3D"/>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735E3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735E3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735E3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735E3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735E3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735E3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735E3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735E3D"/>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735E3D"/>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735E3D"/>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735E3D"/>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735E3D"/>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735E3D"/>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735E3D"/>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735E3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735E3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735E3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735E3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735E3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735E3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735E3D"/>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735E3D"/>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735E3D"/>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735E3D"/>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735E3D"/>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735E3D"/>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735E3D"/>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735E3D"/>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735E3D"/>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735E3D"/>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735E3D"/>
    <w:rPr>
      <w:rFonts w:ascii="Times New Roman" w:hAnsi="Times New Roman" w:cs="Times New Roman"/>
      <w:sz w:val="24"/>
      <w:szCs w:val="24"/>
    </w:rPr>
  </w:style>
  <w:style w:type="paragraph" w:styleId="Normaltindrag">
    <w:name w:val="Normal Indent"/>
    <w:basedOn w:val="Normal"/>
    <w:uiPriority w:val="99"/>
    <w:semiHidden/>
    <w:unhideWhenUsed/>
    <w:rsid w:val="00735E3D"/>
    <w:pPr>
      <w:ind w:left="1304"/>
    </w:pPr>
  </w:style>
  <w:style w:type="paragraph" w:styleId="Numreradlista4">
    <w:name w:val="List Number 4"/>
    <w:basedOn w:val="Normal"/>
    <w:uiPriority w:val="99"/>
    <w:semiHidden/>
    <w:unhideWhenUsed/>
    <w:rsid w:val="00735E3D"/>
    <w:pPr>
      <w:numPr>
        <w:numId w:val="39"/>
      </w:numPr>
      <w:contextualSpacing/>
    </w:pPr>
  </w:style>
  <w:style w:type="paragraph" w:styleId="Numreradlista5">
    <w:name w:val="List Number 5"/>
    <w:basedOn w:val="Normal"/>
    <w:uiPriority w:val="99"/>
    <w:semiHidden/>
    <w:unhideWhenUsed/>
    <w:rsid w:val="00735E3D"/>
    <w:pPr>
      <w:numPr>
        <w:numId w:val="40"/>
      </w:numPr>
      <w:contextualSpacing/>
    </w:pPr>
  </w:style>
  <w:style w:type="character" w:styleId="Nmn">
    <w:name w:val="Mention"/>
    <w:basedOn w:val="Standardstycketeckensnitt"/>
    <w:uiPriority w:val="99"/>
    <w:semiHidden/>
    <w:unhideWhenUsed/>
    <w:rsid w:val="00735E3D"/>
    <w:rPr>
      <w:noProof w:val="0"/>
      <w:color w:val="2B579A"/>
      <w:shd w:val="clear" w:color="auto" w:fill="E6E6E6"/>
    </w:rPr>
  </w:style>
  <w:style w:type="table" w:styleId="Oformateradtabell1">
    <w:name w:val="Plain Table 1"/>
    <w:basedOn w:val="Normaltabell"/>
    <w:uiPriority w:val="41"/>
    <w:rsid w:val="00735E3D"/>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735E3D"/>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735E3D"/>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735E3D"/>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735E3D"/>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735E3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35E3D"/>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735E3D"/>
    <w:rPr>
      <w:noProof w:val="0"/>
      <w:color w:val="808080"/>
      <w:shd w:val="clear" w:color="auto" w:fill="E6E6E6"/>
    </w:rPr>
  </w:style>
  <w:style w:type="table" w:styleId="Professionelltabell">
    <w:name w:val="Table Professional"/>
    <w:basedOn w:val="Normaltabell"/>
    <w:uiPriority w:val="99"/>
    <w:semiHidden/>
    <w:unhideWhenUsed/>
    <w:rsid w:val="00735E3D"/>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735E3D"/>
    <w:pPr>
      <w:numPr>
        <w:numId w:val="41"/>
      </w:numPr>
      <w:contextualSpacing/>
    </w:pPr>
  </w:style>
  <w:style w:type="paragraph" w:styleId="Punktlista5">
    <w:name w:val="List Bullet 5"/>
    <w:basedOn w:val="Normal"/>
    <w:uiPriority w:val="99"/>
    <w:semiHidden/>
    <w:unhideWhenUsed/>
    <w:rsid w:val="00735E3D"/>
    <w:pPr>
      <w:numPr>
        <w:numId w:val="42"/>
      </w:numPr>
      <w:contextualSpacing/>
    </w:pPr>
  </w:style>
  <w:style w:type="character" w:styleId="Radnummer">
    <w:name w:val="line number"/>
    <w:basedOn w:val="Standardstycketeckensnitt"/>
    <w:uiPriority w:val="99"/>
    <w:semiHidden/>
    <w:unhideWhenUsed/>
    <w:rsid w:val="00735E3D"/>
    <w:rPr>
      <w:noProof w:val="0"/>
    </w:rPr>
  </w:style>
  <w:style w:type="table" w:styleId="Rutntstabell1ljus">
    <w:name w:val="Grid Table 1 Light"/>
    <w:basedOn w:val="Normaltabell"/>
    <w:uiPriority w:val="46"/>
    <w:rsid w:val="00735E3D"/>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735E3D"/>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735E3D"/>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735E3D"/>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735E3D"/>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735E3D"/>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735E3D"/>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735E3D"/>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735E3D"/>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735E3D"/>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735E3D"/>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735E3D"/>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735E3D"/>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735E3D"/>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735E3D"/>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735E3D"/>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735E3D"/>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735E3D"/>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735E3D"/>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735E3D"/>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735E3D"/>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735E3D"/>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735E3D"/>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735E3D"/>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735E3D"/>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735E3D"/>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735E3D"/>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735E3D"/>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735E3D"/>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735E3D"/>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735E3D"/>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735E3D"/>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735E3D"/>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735E3D"/>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735E3D"/>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735E3D"/>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735E3D"/>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735E3D"/>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735E3D"/>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735E3D"/>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735E3D"/>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735E3D"/>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735E3D"/>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735E3D"/>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735E3D"/>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735E3D"/>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735E3D"/>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735E3D"/>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735E3D"/>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735E3D"/>
    <w:pPr>
      <w:spacing w:after="0" w:line="240" w:lineRule="auto"/>
      <w:ind w:left="4252"/>
    </w:pPr>
  </w:style>
  <w:style w:type="character" w:customStyle="1" w:styleId="SignaturChar">
    <w:name w:val="Signatur Char"/>
    <w:basedOn w:val="Standardstycketeckensnitt"/>
    <w:link w:val="Signatur"/>
    <w:uiPriority w:val="99"/>
    <w:semiHidden/>
    <w:rsid w:val="00735E3D"/>
    <w:rPr>
      <w:rFonts w:eastAsiaTheme="minorHAnsi"/>
      <w:sz w:val="25"/>
      <w:szCs w:val="25"/>
      <w:lang w:eastAsia="en-US"/>
    </w:rPr>
  </w:style>
  <w:style w:type="character" w:styleId="Slutnotsreferens">
    <w:name w:val="endnote reference"/>
    <w:basedOn w:val="Standardstycketeckensnitt"/>
    <w:uiPriority w:val="99"/>
    <w:semiHidden/>
    <w:unhideWhenUsed/>
    <w:rsid w:val="00735E3D"/>
    <w:rPr>
      <w:noProof w:val="0"/>
      <w:vertAlign w:val="superscript"/>
    </w:rPr>
  </w:style>
  <w:style w:type="paragraph" w:styleId="Slutnotstext">
    <w:name w:val="endnote text"/>
    <w:basedOn w:val="Normal"/>
    <w:link w:val="SlutnotstextChar"/>
    <w:uiPriority w:val="99"/>
    <w:semiHidden/>
    <w:unhideWhenUsed/>
    <w:rsid w:val="00735E3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735E3D"/>
    <w:rPr>
      <w:rFonts w:eastAsiaTheme="minorHAnsi"/>
      <w:sz w:val="20"/>
      <w:szCs w:val="20"/>
      <w:lang w:eastAsia="en-US"/>
    </w:rPr>
  </w:style>
  <w:style w:type="character" w:styleId="Smarthyperlnk">
    <w:name w:val="Smart Hyperlink"/>
    <w:basedOn w:val="Standardstycketeckensnitt"/>
    <w:uiPriority w:val="99"/>
    <w:semiHidden/>
    <w:unhideWhenUsed/>
    <w:rsid w:val="00735E3D"/>
    <w:rPr>
      <w:noProof w:val="0"/>
      <w:u w:val="dotted"/>
    </w:rPr>
  </w:style>
  <w:style w:type="table" w:styleId="Standardtabell1">
    <w:name w:val="Table Classic 1"/>
    <w:basedOn w:val="Normaltabell"/>
    <w:uiPriority w:val="99"/>
    <w:semiHidden/>
    <w:unhideWhenUsed/>
    <w:rsid w:val="00735E3D"/>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735E3D"/>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735E3D"/>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735E3D"/>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735E3D"/>
    <w:rPr>
      <w:b/>
      <w:bCs/>
      <w:noProof w:val="0"/>
    </w:rPr>
  </w:style>
  <w:style w:type="character" w:styleId="Starkbetoning">
    <w:name w:val="Intense Emphasis"/>
    <w:basedOn w:val="Standardstycketeckensnitt"/>
    <w:uiPriority w:val="21"/>
    <w:qFormat/>
    <w:rsid w:val="00735E3D"/>
    <w:rPr>
      <w:i/>
      <w:iCs/>
      <w:noProof w:val="0"/>
      <w:color w:val="1A3050" w:themeColor="accent1"/>
    </w:rPr>
  </w:style>
  <w:style w:type="character" w:styleId="Starkreferens">
    <w:name w:val="Intense Reference"/>
    <w:basedOn w:val="Standardstycketeckensnitt"/>
    <w:uiPriority w:val="32"/>
    <w:qFormat/>
    <w:rsid w:val="00735E3D"/>
    <w:rPr>
      <w:b/>
      <w:bCs/>
      <w:smallCaps/>
      <w:noProof w:val="0"/>
      <w:color w:val="1A3050" w:themeColor="accent1"/>
      <w:spacing w:val="5"/>
    </w:rPr>
  </w:style>
  <w:style w:type="paragraph" w:styleId="Starktcitat">
    <w:name w:val="Intense Quote"/>
    <w:basedOn w:val="Normal"/>
    <w:next w:val="Normal"/>
    <w:link w:val="StarktcitatChar"/>
    <w:uiPriority w:val="30"/>
    <w:qFormat/>
    <w:rsid w:val="00735E3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735E3D"/>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735E3D"/>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735E3D"/>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735E3D"/>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735E3D"/>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735E3D"/>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735E3D"/>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735E3D"/>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735E3D"/>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735E3D"/>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735E3D"/>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735E3D"/>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735E3D"/>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735E3D"/>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735E3D"/>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735E3D"/>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735E3D"/>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735E3D"/>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735E3D"/>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735E3D"/>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735E3D"/>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735E3D"/>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735E3D"/>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735E3D"/>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735E3D"/>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735E3D"/>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735E3D"/>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735E3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735E3D"/>
    <w:rPr>
      <w:color w:val="5A5A5A" w:themeColor="text1" w:themeTint="A5"/>
      <w:spacing w:val="15"/>
      <w:lang w:eastAsia="en-US"/>
    </w:rPr>
  </w:style>
  <w:style w:type="table" w:styleId="Webbtabell1">
    <w:name w:val="Table Web 1"/>
    <w:basedOn w:val="Normaltabell"/>
    <w:uiPriority w:val="99"/>
    <w:semiHidden/>
    <w:unhideWhenUsed/>
    <w:rsid w:val="00735E3D"/>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735E3D"/>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735E3D"/>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47830">
      <w:bodyDiv w:val="1"/>
      <w:marLeft w:val="0"/>
      <w:marRight w:val="0"/>
      <w:marTop w:val="0"/>
      <w:marBottom w:val="0"/>
      <w:divBdr>
        <w:top w:val="none" w:sz="0" w:space="0" w:color="auto"/>
        <w:left w:val="none" w:sz="0" w:space="0" w:color="auto"/>
        <w:bottom w:val="none" w:sz="0" w:space="0" w:color="auto"/>
        <w:right w:val="none" w:sz="0" w:space="0" w:color="auto"/>
      </w:divBdr>
    </w:div>
    <w:div w:id="289362262">
      <w:bodyDiv w:val="1"/>
      <w:marLeft w:val="0"/>
      <w:marRight w:val="0"/>
      <w:marTop w:val="0"/>
      <w:marBottom w:val="0"/>
      <w:divBdr>
        <w:top w:val="none" w:sz="0" w:space="0" w:color="auto"/>
        <w:left w:val="none" w:sz="0" w:space="0" w:color="auto"/>
        <w:bottom w:val="none" w:sz="0" w:space="0" w:color="auto"/>
        <w:right w:val="none" w:sz="0" w:space="0" w:color="auto"/>
      </w:divBdr>
    </w:div>
    <w:div w:id="586234167">
      <w:bodyDiv w:val="1"/>
      <w:marLeft w:val="0"/>
      <w:marRight w:val="0"/>
      <w:marTop w:val="0"/>
      <w:marBottom w:val="0"/>
      <w:divBdr>
        <w:top w:val="none" w:sz="0" w:space="0" w:color="auto"/>
        <w:left w:val="none" w:sz="0" w:space="0" w:color="auto"/>
        <w:bottom w:val="none" w:sz="0" w:space="0" w:color="auto"/>
        <w:right w:val="none" w:sz="0" w:space="0" w:color="auto"/>
      </w:divBdr>
    </w:div>
    <w:div w:id="188501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2.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36CAF0D1124FC898CADA85ADF41252"/>
        <w:category>
          <w:name w:val="Allmänt"/>
          <w:gallery w:val="placeholder"/>
        </w:category>
        <w:types>
          <w:type w:val="bbPlcHdr"/>
        </w:types>
        <w:behaviors>
          <w:behavior w:val="content"/>
        </w:behaviors>
        <w:guid w:val="{572D9452-421C-481D-9B03-C6E93FB67652}"/>
      </w:docPartPr>
      <w:docPartBody>
        <w:p w:rsidR="007774E7" w:rsidRDefault="00491405" w:rsidP="00491405">
          <w:pPr>
            <w:pStyle w:val="AC36CAF0D1124FC898CADA85ADF41252"/>
          </w:pPr>
          <w:r>
            <w:rPr>
              <w:rStyle w:val="Platshllartext"/>
            </w:rPr>
            <w:t xml:space="preserve"> </w:t>
          </w:r>
        </w:p>
      </w:docPartBody>
    </w:docPart>
    <w:docPart>
      <w:docPartPr>
        <w:name w:val="5833AD50564148D882A773578110B7B0"/>
        <w:category>
          <w:name w:val="Allmänt"/>
          <w:gallery w:val="placeholder"/>
        </w:category>
        <w:types>
          <w:type w:val="bbPlcHdr"/>
        </w:types>
        <w:behaviors>
          <w:behavior w:val="content"/>
        </w:behaviors>
        <w:guid w:val="{C60E6291-5156-4DAB-8AAA-76DC799D1E3A}"/>
      </w:docPartPr>
      <w:docPartBody>
        <w:p w:rsidR="007774E7" w:rsidRDefault="00491405" w:rsidP="00491405">
          <w:pPr>
            <w:pStyle w:val="5833AD50564148D882A773578110B7B0"/>
          </w:pPr>
          <w:r>
            <w:rPr>
              <w:rStyle w:val="Platshllartext"/>
            </w:rPr>
            <w:t xml:space="preserve"> </w:t>
          </w:r>
        </w:p>
      </w:docPartBody>
    </w:docPart>
    <w:docPart>
      <w:docPartPr>
        <w:name w:val="AD8CD67874D74E54BFC5A88A4E0170F9"/>
        <w:category>
          <w:name w:val="Allmänt"/>
          <w:gallery w:val="placeholder"/>
        </w:category>
        <w:types>
          <w:type w:val="bbPlcHdr"/>
        </w:types>
        <w:behaviors>
          <w:behavior w:val="content"/>
        </w:behaviors>
        <w:guid w:val="{0E8E16DD-C415-4EEB-AFA4-033BB6A9C6D5}"/>
      </w:docPartPr>
      <w:docPartBody>
        <w:p w:rsidR="007774E7" w:rsidRDefault="00491405" w:rsidP="00491405">
          <w:pPr>
            <w:pStyle w:val="AD8CD67874D74E54BFC5A88A4E0170F9"/>
          </w:pPr>
          <w:r>
            <w:rPr>
              <w:rStyle w:val="Platshllartext"/>
            </w:rPr>
            <w:t xml:space="preserve"> </w:t>
          </w:r>
        </w:p>
      </w:docPartBody>
    </w:docPart>
    <w:docPart>
      <w:docPartPr>
        <w:name w:val="6941D7CD0B6C44D4BA9C56DC22297068"/>
        <w:category>
          <w:name w:val="Allmänt"/>
          <w:gallery w:val="placeholder"/>
        </w:category>
        <w:types>
          <w:type w:val="bbPlcHdr"/>
        </w:types>
        <w:behaviors>
          <w:behavior w:val="content"/>
        </w:behaviors>
        <w:guid w:val="{32ACD54F-32E5-44A9-ADF8-528F821D4449}"/>
      </w:docPartPr>
      <w:docPartBody>
        <w:p w:rsidR="007774E7" w:rsidRDefault="00491405" w:rsidP="00491405">
          <w:pPr>
            <w:pStyle w:val="6941D7CD0B6C44D4BA9C56DC22297068"/>
          </w:pPr>
          <w:r>
            <w:rPr>
              <w:rStyle w:val="Platshllartext"/>
            </w:rPr>
            <w:t xml:space="preserve"> </w:t>
          </w:r>
        </w:p>
      </w:docPartBody>
    </w:docPart>
    <w:docPart>
      <w:docPartPr>
        <w:name w:val="2F5905CF123244B29016EEF8828DA1A8"/>
        <w:category>
          <w:name w:val="Allmänt"/>
          <w:gallery w:val="placeholder"/>
        </w:category>
        <w:types>
          <w:type w:val="bbPlcHdr"/>
        </w:types>
        <w:behaviors>
          <w:behavior w:val="content"/>
        </w:behaviors>
        <w:guid w:val="{CF9FA4D6-3A31-48B6-A15F-6DB7CEDCC21B}"/>
      </w:docPartPr>
      <w:docPartBody>
        <w:p w:rsidR="007774E7" w:rsidRDefault="00491405" w:rsidP="00491405">
          <w:pPr>
            <w:pStyle w:val="2F5905CF123244B29016EEF8828DA1A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05"/>
    <w:rsid w:val="00491405"/>
    <w:rsid w:val="00734A9F"/>
    <w:rsid w:val="007774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2C8305636EB4BDE8F02CC988B72426A">
    <w:name w:val="E2C8305636EB4BDE8F02CC988B72426A"/>
    <w:rsid w:val="00491405"/>
  </w:style>
  <w:style w:type="character" w:styleId="Platshllartext">
    <w:name w:val="Placeholder Text"/>
    <w:basedOn w:val="Standardstycketeckensnitt"/>
    <w:uiPriority w:val="99"/>
    <w:semiHidden/>
    <w:rsid w:val="00491405"/>
    <w:rPr>
      <w:noProof w:val="0"/>
      <w:color w:val="808080"/>
    </w:rPr>
  </w:style>
  <w:style w:type="paragraph" w:customStyle="1" w:styleId="6824A56836104A36BD1D8496B3F13155">
    <w:name w:val="6824A56836104A36BD1D8496B3F13155"/>
    <w:rsid w:val="00491405"/>
  </w:style>
  <w:style w:type="paragraph" w:customStyle="1" w:styleId="E8A3BBD6BB5342148E505CE97A825CA0">
    <w:name w:val="E8A3BBD6BB5342148E505CE97A825CA0"/>
    <w:rsid w:val="00491405"/>
  </w:style>
  <w:style w:type="paragraph" w:customStyle="1" w:styleId="F610BD2406344CCB90328CEDDC81412E">
    <w:name w:val="F610BD2406344CCB90328CEDDC81412E"/>
    <w:rsid w:val="00491405"/>
  </w:style>
  <w:style w:type="paragraph" w:customStyle="1" w:styleId="AC36CAF0D1124FC898CADA85ADF41252">
    <w:name w:val="AC36CAF0D1124FC898CADA85ADF41252"/>
    <w:rsid w:val="00491405"/>
  </w:style>
  <w:style w:type="paragraph" w:customStyle="1" w:styleId="5833AD50564148D882A773578110B7B0">
    <w:name w:val="5833AD50564148D882A773578110B7B0"/>
    <w:rsid w:val="00491405"/>
  </w:style>
  <w:style w:type="paragraph" w:customStyle="1" w:styleId="8D29CB7246504E879F27659941873F10">
    <w:name w:val="8D29CB7246504E879F27659941873F10"/>
    <w:rsid w:val="00491405"/>
  </w:style>
  <w:style w:type="paragraph" w:customStyle="1" w:styleId="7BBA47148D654B309D7784907F434F09">
    <w:name w:val="7BBA47148D654B309D7784907F434F09"/>
    <w:rsid w:val="00491405"/>
  </w:style>
  <w:style w:type="paragraph" w:customStyle="1" w:styleId="590E2505FA5A49748B889A98722ADC32">
    <w:name w:val="590E2505FA5A49748B889A98722ADC32"/>
    <w:rsid w:val="00491405"/>
  </w:style>
  <w:style w:type="paragraph" w:customStyle="1" w:styleId="AD8CD67874D74E54BFC5A88A4E0170F9">
    <w:name w:val="AD8CD67874D74E54BFC5A88A4E0170F9"/>
    <w:rsid w:val="00491405"/>
  </w:style>
  <w:style w:type="paragraph" w:customStyle="1" w:styleId="6941D7CD0B6C44D4BA9C56DC22297068">
    <w:name w:val="6941D7CD0B6C44D4BA9C56DC22297068"/>
    <w:rsid w:val="00491405"/>
  </w:style>
  <w:style w:type="paragraph" w:customStyle="1" w:styleId="C12571105E1C4F02A36CBE029DE925F2">
    <w:name w:val="C12571105E1C4F02A36CBE029DE925F2"/>
    <w:rsid w:val="00491405"/>
  </w:style>
  <w:style w:type="paragraph" w:customStyle="1" w:styleId="E8855FD9558B4732B4BD1A6491724A28">
    <w:name w:val="E8855FD9558B4732B4BD1A6491724A28"/>
    <w:rsid w:val="00491405"/>
  </w:style>
  <w:style w:type="paragraph" w:customStyle="1" w:styleId="FE1D623B23FF4011BE64F0D108C8AE38">
    <w:name w:val="FE1D623B23FF4011BE64F0D108C8AE38"/>
    <w:rsid w:val="00491405"/>
  </w:style>
  <w:style w:type="paragraph" w:customStyle="1" w:styleId="E2DC99DE438848D4B39F7CF65EACEFFF">
    <w:name w:val="E2DC99DE438848D4B39F7CF65EACEFFF"/>
    <w:rsid w:val="00491405"/>
  </w:style>
  <w:style w:type="paragraph" w:customStyle="1" w:styleId="C1A4F6C9C3384861AA7F48F9858FD04C">
    <w:name w:val="C1A4F6C9C3384861AA7F48F9858FD04C"/>
    <w:rsid w:val="00491405"/>
  </w:style>
  <w:style w:type="paragraph" w:customStyle="1" w:styleId="2F5905CF123244B29016EEF8828DA1A8">
    <w:name w:val="2F5905CF123244B29016EEF8828DA1A8"/>
    <w:rsid w:val="00491405"/>
  </w:style>
  <w:style w:type="paragraph" w:customStyle="1" w:styleId="B0BCB556671041418FFA1F35097E3F06">
    <w:name w:val="B0BCB556671041418FFA1F35097E3F06"/>
    <w:rsid w:val="00491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669b1d4d-f0fc-493b-bbcc-ed0a0cd5808a</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2020-04-28T00:00:00</HeaderDate>
    <Office/>
    <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xsi:nil="true"/>
    <TaxCatchAll xmlns="cc625d36-bb37-4650-91b9-0c96159295ba"/>
    <edbe0b5c82304c8e847ab7b8c02a77c3 xmlns="cc625d36-bb37-4650-91b9-0c96159295ba" xsi:nil="true"/>
    <_dlc_DocId xmlns="c43a2d8f-bf28-4bd0-b6c4-0c6d6c609fb1">7RWQ5A3E44ZW-1304339518-1347</_dlc_DocId>
    <_dlc_DocIdUrl xmlns="c43a2d8f-bf28-4bd0-b6c4-0c6d6c609fb1">
      <Url>https://dhs.sp.regeringskansliet.se/yta/ju-L4/_layouts/15/DocIdRedir.aspx?ID=7RWQ5A3E44ZW-1304339518-1347</Url>
      <Description>7RWQ5A3E44ZW-1304339518-1347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4115C-96E9-485F-A770-CF4A65D0D799}"/>
</file>

<file path=customXml/itemProps2.xml><?xml version="1.0" encoding="utf-8"?>
<ds:datastoreItem xmlns:ds="http://schemas.openxmlformats.org/officeDocument/2006/customXml" ds:itemID="{78139ECA-9A74-469D-AF90-D0D6A2CE7947}"/>
</file>

<file path=customXml/itemProps3.xml><?xml version="1.0" encoding="utf-8"?>
<ds:datastoreItem xmlns:ds="http://schemas.openxmlformats.org/officeDocument/2006/customXml" ds:itemID="{DD7B4DB0-2DFA-451D-944F-4449680FA001}"/>
</file>

<file path=customXml/itemProps4.xml><?xml version="1.0" encoding="utf-8"?>
<ds:datastoreItem xmlns:ds="http://schemas.openxmlformats.org/officeDocument/2006/customXml" ds:itemID="{60E4115C-96E9-485F-A770-CF4A65D0D799}">
  <ds:schemaRefs>
    <ds:schemaRef ds:uri="http://schemas.microsoft.com/office/2006/metadata/properties"/>
    <ds:schemaRef ds:uri="http://schemas.microsoft.com/office/infopath/2007/PartnerControls"/>
    <ds:schemaRef ds:uri="cc625d36-bb37-4650-91b9-0c96159295ba"/>
    <ds:schemaRef ds:uri="c43a2d8f-bf28-4bd0-b6c4-0c6d6c609fb1"/>
  </ds:schemaRefs>
</ds:datastoreItem>
</file>

<file path=customXml/itemProps5.xml><?xml version="1.0" encoding="utf-8"?>
<ds:datastoreItem xmlns:ds="http://schemas.openxmlformats.org/officeDocument/2006/customXml" ds:itemID="{284E04F8-7D3B-43A8-9ED8-617DDBA86CC3}"/>
</file>

<file path=docProps/app.xml><?xml version="1.0" encoding="utf-8"?>
<Properties xmlns="http://schemas.openxmlformats.org/officeDocument/2006/extended-properties" xmlns:vt="http://schemas.openxmlformats.org/officeDocument/2006/docPropsVTypes">
  <Template>RK Basmall</Template>
  <TotalTime>0</TotalTime>
  <Pages>1</Pages>
  <Words>440</Words>
  <Characters>2338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frågor 1230 och 1247 Inreseförbud och gröna näringar samt Trädgårdsnäringens säsongsarbetare.docx</dc:title>
  <dc:subject/>
  <dc:creator>Maja Måhl</dc:creator>
  <cp:keywords/>
  <dc:description/>
  <cp:lastModifiedBy>Maja Måhl</cp:lastModifiedBy>
  <cp:revision>6</cp:revision>
  <dcterms:created xsi:type="dcterms:W3CDTF">2020-04-23T13:17:00Z</dcterms:created>
  <dcterms:modified xsi:type="dcterms:W3CDTF">2020-04-28T11:17:00Z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OrdnaDiarienummer">
    <vt:lpwstr/>
  </property>
  <property fmtid="{D5CDD505-2E9C-101B-9397-08002B2CF9AE}" pid="4" name="RKOrdnaClass">
    <vt:lpwstr/>
  </property>
  <property fmtid="{D5CDD505-2E9C-101B-9397-08002B2CF9AE}" pid="5" name="Sekretess">
    <vt:lpwstr/>
  </property>
  <property fmtid="{D5CDD505-2E9C-101B-9397-08002B2CF9AE}" pid="6" name="c9cd366cc722410295b9eacffbd73909">
    <vt:lpwstr/>
  </property>
  <property fmtid="{D5CDD505-2E9C-101B-9397-08002B2CF9AE}" pid="7" name="Diarienummer">
    <vt:lpwstr/>
  </property>
  <property fmtid="{D5CDD505-2E9C-101B-9397-08002B2CF9AE}" pid="8" name="DirtyMigration">
    <vt:bool>false</vt:bool>
  </property>
  <property fmtid="{D5CDD505-2E9C-101B-9397-08002B2CF9AE}" pid="9" name="RKOrdnaCheckInComment">
    <vt:lpwstr/>
  </property>
  <property fmtid="{D5CDD505-2E9C-101B-9397-08002B2CF9AE}" pid="10" name="RKOrdnaDepartement2">
    <vt:lpwstr/>
  </property>
  <property fmtid="{D5CDD505-2E9C-101B-9397-08002B2CF9AE}" pid="11" name="Nyckelord">
    <vt:lpwstr/>
  </property>
  <property fmtid="{D5CDD505-2E9C-101B-9397-08002B2CF9AE}" pid="12" name="RKOrdnaActivityCategory2">
    <vt:lpwstr/>
  </property>
  <property fmtid="{D5CDD505-2E9C-101B-9397-08002B2CF9AE}" pid="13" name="ActivityCategory">
    <vt:lpwstr/>
  </property>
  <property fmtid="{D5CDD505-2E9C-101B-9397-08002B2CF9AE}" pid="14" name="Organisation">
    <vt:lpwstr/>
  </property>
  <property fmtid="{D5CDD505-2E9C-101B-9397-08002B2CF9AE}" pid="15" name="_dlc_DocIdItemGuid">
    <vt:lpwstr>4bd964d9-7e9f-4c93-a2b6-2fdd757bdcb7</vt:lpwstr>
  </property>
</Properties>
</file>