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1D950" w14:textId="5096BC83" w:rsidR="002B7636" w:rsidRDefault="002B7636" w:rsidP="00DA0661">
      <w:pPr>
        <w:pStyle w:val="Rubrik"/>
      </w:pPr>
      <w:bookmarkStart w:id="0" w:name="Start"/>
      <w:bookmarkEnd w:id="0"/>
      <w:r>
        <w:t xml:space="preserve">Svar på fråga </w:t>
      </w:r>
      <w:r w:rsidRPr="002B7636">
        <w:t xml:space="preserve">2020/21:2158 </w:t>
      </w:r>
      <w:r>
        <w:t xml:space="preserve">av </w:t>
      </w:r>
      <w:sdt>
        <w:sdtPr>
          <w:alias w:val="Frågeställare"/>
          <w:tag w:val="delete"/>
          <w:id w:val="-211816850"/>
          <w:placeholder>
            <w:docPart w:val="47678DFD6C2B4A629F4B1B276D74502E"/>
          </w:placeholder>
          <w:dataBinding w:prefixMappings="xmlns:ns0='http://lp/documentinfo/RK' " w:xpath="/ns0:DocumentInfo[1]/ns0:BaseInfo[1]/ns0:Extra3[1]" w:storeItemID="{DB657BEF-BDC4-4CFF-B5E0-3BEE08CACF06}"/>
          <w:text/>
        </w:sdtPr>
        <w:sdtEndPr/>
        <w:sdtContent>
          <w:r w:rsidRPr="002B7636">
            <w:t xml:space="preserve">Åsa </w:t>
          </w:r>
          <w:proofErr w:type="spellStart"/>
          <w:r w:rsidRPr="002B7636">
            <w:t>Coenraads</w:t>
          </w:r>
          <w:proofErr w:type="spellEnd"/>
        </w:sdtContent>
      </w:sdt>
      <w:r>
        <w:t xml:space="preserve"> (</w:t>
      </w:r>
      <w:sdt>
        <w:sdtPr>
          <w:alias w:val="Parti"/>
          <w:tag w:val="Parti_delete"/>
          <w:id w:val="1620417071"/>
          <w:placeholder>
            <w:docPart w:val="1F688BE12D10474CB6F852343DC84E5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2B7636">
        <w:t>Brand i el- och hybridfordon</w:t>
      </w:r>
    </w:p>
    <w:p w14:paraId="1E471D16" w14:textId="21BC741D" w:rsidR="002B7636" w:rsidRDefault="00747A8E" w:rsidP="002B7636">
      <w:pPr>
        <w:pStyle w:val="Brdtext"/>
      </w:pPr>
      <w:sdt>
        <w:sdtPr>
          <w:alias w:val="Frågeställare"/>
          <w:tag w:val="delete"/>
          <w:id w:val="-1635256365"/>
          <w:placeholder>
            <w:docPart w:val="0C07871F1D954516B915E92DEFEDFE15"/>
          </w:placeholder>
          <w:dataBinding w:prefixMappings="xmlns:ns0='http://lp/documentinfo/RK' " w:xpath="/ns0:DocumentInfo[1]/ns0:BaseInfo[1]/ns0:Extra3[1]" w:storeItemID="{DB657BEF-BDC4-4CFF-B5E0-3BEE08CACF06}"/>
          <w:text/>
        </w:sdtPr>
        <w:sdtEndPr/>
        <w:sdtContent>
          <w:r w:rsidR="002B7636">
            <w:t xml:space="preserve">Åsa </w:t>
          </w:r>
          <w:proofErr w:type="spellStart"/>
          <w:r w:rsidR="002B7636">
            <w:t>Coenraads</w:t>
          </w:r>
          <w:proofErr w:type="spellEnd"/>
        </w:sdtContent>
      </w:sdt>
      <w:r w:rsidR="002B7636">
        <w:t xml:space="preserve"> har frågat mig vad jag avser att göra för att öka kunskapen om el- och hybridbilssläckning hos landets räddningstjänst. </w:t>
      </w:r>
    </w:p>
    <w:p w14:paraId="65DA0EAE" w14:textId="77777777" w:rsidR="009C4BA6" w:rsidRDefault="009C4BA6" w:rsidP="009C4BA6">
      <w:pPr>
        <w:pStyle w:val="Brdtext"/>
      </w:pPr>
      <w:r>
        <w:t xml:space="preserve">Det är av stor betydelse att kommunernas räddningstjänster kan genomföra effektiva och säkra insatser vid olyckor med alla förekommande typer av fordon. Fordon som har hybrid- eller eldrift blir allt vanligare. De särskiljer sig genom att de har större batterikapacitet och att batterierna ofta är av typen </w:t>
      </w:r>
      <w:proofErr w:type="spellStart"/>
      <w:r>
        <w:t>litiumjon</w:t>
      </w:r>
      <w:proofErr w:type="spellEnd"/>
      <w:r>
        <w:t xml:space="preserve">. Kunskap om riskerna med </w:t>
      </w:r>
      <w:proofErr w:type="spellStart"/>
      <w:r>
        <w:t>litiumjonbatterier</w:t>
      </w:r>
      <w:proofErr w:type="spellEnd"/>
      <w:r>
        <w:t xml:space="preserve"> är då av särskild vikt. </w:t>
      </w:r>
    </w:p>
    <w:p w14:paraId="79720E5C" w14:textId="77777777" w:rsidR="009C4BA6" w:rsidRDefault="009C4BA6" w:rsidP="009C4BA6">
      <w:pPr>
        <w:pStyle w:val="Brdtext"/>
      </w:pPr>
      <w:r>
        <w:t xml:space="preserve">De undersökningar som Myndigheten för samhällsskydd och beredskap (MSB) har gjort visar att bränder i fordon med </w:t>
      </w:r>
      <w:proofErr w:type="spellStart"/>
      <w:r>
        <w:t>litiumjonbatterier</w:t>
      </w:r>
      <w:proofErr w:type="spellEnd"/>
      <w:r>
        <w:t xml:space="preserve"> inte är mer vanligt förekommande än bränder i fossilbränsledrivna fordon. När ett fordons </w:t>
      </w:r>
      <w:proofErr w:type="spellStart"/>
      <w:r>
        <w:t>litiumjonbatteri</w:t>
      </w:r>
      <w:proofErr w:type="spellEnd"/>
      <w:r>
        <w:t xml:space="preserve"> utsätts för brand blir dock riskerna efter en tids brandexponering annorlunda. Branden blir bland annat svårare att släcka och produktionen av farliga gaser högre än vid bränder i fossilbränsledrivna fordon. </w:t>
      </w:r>
    </w:p>
    <w:p w14:paraId="279DE7DE" w14:textId="77777777" w:rsidR="009C4BA6" w:rsidRDefault="009C4BA6" w:rsidP="009C4BA6">
      <w:pPr>
        <w:pStyle w:val="Brdtext"/>
      </w:pPr>
      <w:r>
        <w:t xml:space="preserve">MSB konstaterar att utvecklingen av fordonsbatterier går snabbt – inte minst när det gäller den kemiska sammansättningen i battericellerna, vilket i sig kan påverka brandspridningen och produktionen av farliga gaser. MSB följer kontinuerligt utvecklingen inom området. Myndigheten har goda och väl etablerade kontakter med fordonsindustrin och forskarvärlden. Dessutom har MSB ett väl etablerat internationellt samarbete på området. Myndigheten inhämtar kontinuerligt kunskap och erfarenheter för att återkommande kunna publicera faktabaserad kunskap om riskerna med </w:t>
      </w:r>
      <w:proofErr w:type="spellStart"/>
      <w:r>
        <w:t>litiumjonbatterier</w:t>
      </w:r>
      <w:proofErr w:type="spellEnd"/>
      <w:r>
        <w:t xml:space="preserve">. </w:t>
      </w:r>
      <w:r>
        <w:lastRenderedPageBreak/>
        <w:t xml:space="preserve">Myndighetens vägledning, ”Räddningsinsats där </w:t>
      </w:r>
      <w:proofErr w:type="spellStart"/>
      <w:r>
        <w:t>litiumjonbatterier</w:t>
      </w:r>
      <w:proofErr w:type="spellEnd"/>
      <w:r>
        <w:t xml:space="preserve"> förekommer” från augusti 2020 är ett stöd till kommunernas räddningstjänster och ett led i det arbetet. Där behandlas riskerna med bränder i fordon med </w:t>
      </w:r>
      <w:proofErr w:type="spellStart"/>
      <w:r>
        <w:t>litiumjonbatterier</w:t>
      </w:r>
      <w:proofErr w:type="spellEnd"/>
      <w:r>
        <w:t xml:space="preserve"> och hur räddningspersonal bör agera vid sådana insatser. För närvarande pågår tre studier som MSB har initierat eller som myndigheten på annat sätt deltar i. Två av studierna granskar specifikt vilka gaser som produceras vid brand i </w:t>
      </w:r>
      <w:proofErr w:type="spellStart"/>
      <w:r>
        <w:t>litiumjonbatterier</w:t>
      </w:r>
      <w:proofErr w:type="spellEnd"/>
      <w:r>
        <w:t xml:space="preserve"> och vilka risker som räddningspersonal utsätts för vid exponering av dessa gaser. Den tredje studien syftar till att kartlägga rådande kunskapsläge för att klargöra vilka ytterligare forskningsbehov som finns för att möta framtidens risker vid brand i fordon. MSB:s vägledning uppdateras kontinuerligt.</w:t>
      </w:r>
    </w:p>
    <w:p w14:paraId="55BF3481" w14:textId="6FD500A5" w:rsidR="009C4BA6" w:rsidRDefault="009C4BA6" w:rsidP="009C4BA6">
      <w:pPr>
        <w:pStyle w:val="Brdtext"/>
      </w:pPr>
      <w:r>
        <w:t xml:space="preserve">Det vidtas således flera åtgärder för att öka och snabbt sprida kunskap om riskerna med </w:t>
      </w:r>
      <w:proofErr w:type="spellStart"/>
      <w:r>
        <w:t>litiumjonbatterier</w:t>
      </w:r>
      <w:proofErr w:type="spellEnd"/>
      <w:r>
        <w:t xml:space="preserve"> och samtidigt säkerställa hög kvalitet i den kunskap som sprids för att bland annat möjliggöra säkra och effektiva räddningsinsatser vid fordonsolyckor. Regeringen följer noga utvecklingen inom området.</w:t>
      </w:r>
    </w:p>
    <w:p w14:paraId="2933A0BF" w14:textId="638BF904" w:rsidR="002B7636" w:rsidRDefault="002B7636" w:rsidP="006A12F1">
      <w:pPr>
        <w:pStyle w:val="Brdtext"/>
      </w:pPr>
      <w:r>
        <w:t xml:space="preserve">Stockholm den </w:t>
      </w:r>
      <w:sdt>
        <w:sdtPr>
          <w:id w:val="-1225218591"/>
          <w:placeholder>
            <w:docPart w:val="53C561AE985844D0B61113309C3FC324"/>
          </w:placeholder>
          <w:dataBinding w:prefixMappings="xmlns:ns0='http://lp/documentinfo/RK' " w:xpath="/ns0:DocumentInfo[1]/ns0:BaseInfo[1]/ns0:HeaderDate[1]" w:storeItemID="{DB657BEF-BDC4-4CFF-B5E0-3BEE08CACF06}"/>
          <w:date w:fullDate="2021-03-24T00:00:00Z">
            <w:dateFormat w:val="d MMMM yyyy"/>
            <w:lid w:val="sv-SE"/>
            <w:storeMappedDataAs w:val="dateTime"/>
            <w:calendar w:val="gregorian"/>
          </w:date>
        </w:sdtPr>
        <w:sdtEndPr/>
        <w:sdtContent>
          <w:r>
            <w:t>24 mars 2021</w:t>
          </w:r>
        </w:sdtContent>
      </w:sdt>
    </w:p>
    <w:p w14:paraId="3CAA8B5D" w14:textId="77777777" w:rsidR="002B7636" w:rsidRDefault="002B7636" w:rsidP="004E7A8F">
      <w:pPr>
        <w:pStyle w:val="Brdtextutanavstnd"/>
      </w:pPr>
    </w:p>
    <w:p w14:paraId="75B14FAA" w14:textId="77777777" w:rsidR="002B7636" w:rsidRDefault="002B7636" w:rsidP="004E7A8F">
      <w:pPr>
        <w:pStyle w:val="Brdtextutanavstnd"/>
      </w:pPr>
    </w:p>
    <w:p w14:paraId="2E4A27A4" w14:textId="77777777" w:rsidR="002B7636" w:rsidRDefault="002B7636" w:rsidP="004E7A8F">
      <w:pPr>
        <w:pStyle w:val="Brdtextutanavstnd"/>
      </w:pPr>
    </w:p>
    <w:sdt>
      <w:sdtPr>
        <w:alias w:val="Klicka på listpilen"/>
        <w:tag w:val="run-loadAllMinistersFromDep_delete"/>
        <w:id w:val="-122627287"/>
        <w:placeholder>
          <w:docPart w:val="4869AADE45BC499FA2D080841773093E"/>
        </w:placeholder>
        <w:dataBinding w:prefixMappings="xmlns:ns0='http://lp/documentinfo/RK' " w:xpath="/ns0:DocumentInfo[1]/ns0:BaseInfo[1]/ns0:TopSender[1]" w:storeItemID="{DB657BEF-BDC4-4CFF-B5E0-3BEE08CACF06}"/>
        <w:comboBox w:lastValue="Inrikesministern">
          <w:listItem w:displayText="Morgan Johansson" w:value="Justitie- och migrationsministern"/>
          <w:listItem w:displayText="Mikael Damberg" w:value="Inrikesministern"/>
        </w:comboBox>
      </w:sdtPr>
      <w:sdtEndPr/>
      <w:sdtContent>
        <w:p w14:paraId="6DDF9438" w14:textId="06D2E1B4" w:rsidR="002B7636" w:rsidRDefault="00997472" w:rsidP="00422A41">
          <w:pPr>
            <w:pStyle w:val="Brdtext"/>
          </w:pPr>
          <w:r>
            <w:t>Mikael Damberg</w:t>
          </w:r>
        </w:p>
      </w:sdtContent>
    </w:sdt>
    <w:p w14:paraId="2A1A9CC5" w14:textId="1A1CA186" w:rsidR="002B7636" w:rsidRPr="00DB48AB" w:rsidRDefault="002B7636" w:rsidP="00DB48AB">
      <w:pPr>
        <w:pStyle w:val="Brdtext"/>
      </w:pPr>
    </w:p>
    <w:sectPr w:rsidR="002B763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725AE" w14:textId="77777777" w:rsidR="002B7636" w:rsidRDefault="002B7636" w:rsidP="00A87A54">
      <w:pPr>
        <w:spacing w:after="0" w:line="240" w:lineRule="auto"/>
      </w:pPr>
      <w:r>
        <w:separator/>
      </w:r>
    </w:p>
  </w:endnote>
  <w:endnote w:type="continuationSeparator" w:id="0">
    <w:p w14:paraId="40D9EA95" w14:textId="77777777" w:rsidR="002B7636" w:rsidRDefault="002B763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F3B90D" w14:textId="77777777" w:rsidTr="006A26EC">
      <w:trPr>
        <w:trHeight w:val="227"/>
        <w:jc w:val="right"/>
      </w:trPr>
      <w:tc>
        <w:tcPr>
          <w:tcW w:w="708" w:type="dxa"/>
          <w:vAlign w:val="bottom"/>
        </w:tcPr>
        <w:p w14:paraId="0EE901B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7A5468D" w14:textId="77777777" w:rsidTr="006A26EC">
      <w:trPr>
        <w:trHeight w:val="850"/>
        <w:jc w:val="right"/>
      </w:trPr>
      <w:tc>
        <w:tcPr>
          <w:tcW w:w="708" w:type="dxa"/>
          <w:vAlign w:val="bottom"/>
        </w:tcPr>
        <w:p w14:paraId="700EECF4" w14:textId="77777777" w:rsidR="005606BC" w:rsidRPr="00347E11" w:rsidRDefault="005606BC" w:rsidP="005606BC">
          <w:pPr>
            <w:pStyle w:val="Sidfot"/>
            <w:spacing w:line="276" w:lineRule="auto"/>
            <w:jc w:val="right"/>
          </w:pPr>
        </w:p>
      </w:tc>
    </w:tr>
  </w:tbl>
  <w:p w14:paraId="6A90571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49FCB4" w14:textId="77777777" w:rsidTr="001F4302">
      <w:trPr>
        <w:trHeight w:val="510"/>
      </w:trPr>
      <w:tc>
        <w:tcPr>
          <w:tcW w:w="8525" w:type="dxa"/>
          <w:gridSpan w:val="2"/>
          <w:vAlign w:val="bottom"/>
        </w:tcPr>
        <w:p w14:paraId="5ABAD9FF" w14:textId="77777777" w:rsidR="00347E11" w:rsidRPr="00347E11" w:rsidRDefault="00347E11" w:rsidP="00347E11">
          <w:pPr>
            <w:pStyle w:val="Sidfot"/>
            <w:rPr>
              <w:sz w:val="8"/>
            </w:rPr>
          </w:pPr>
        </w:p>
      </w:tc>
    </w:tr>
    <w:tr w:rsidR="00093408" w:rsidRPr="00EE3C0F" w14:paraId="6DDD25D7" w14:textId="77777777" w:rsidTr="00C26068">
      <w:trPr>
        <w:trHeight w:val="227"/>
      </w:trPr>
      <w:tc>
        <w:tcPr>
          <w:tcW w:w="4074" w:type="dxa"/>
        </w:tcPr>
        <w:p w14:paraId="2A7062E7" w14:textId="77777777" w:rsidR="00347E11" w:rsidRPr="00F53AEA" w:rsidRDefault="00347E11" w:rsidP="00C26068">
          <w:pPr>
            <w:pStyle w:val="Sidfot"/>
            <w:spacing w:line="276" w:lineRule="auto"/>
          </w:pPr>
        </w:p>
      </w:tc>
      <w:tc>
        <w:tcPr>
          <w:tcW w:w="4451" w:type="dxa"/>
        </w:tcPr>
        <w:p w14:paraId="348F05C5" w14:textId="77777777" w:rsidR="00093408" w:rsidRPr="00F53AEA" w:rsidRDefault="00093408" w:rsidP="00F53AEA">
          <w:pPr>
            <w:pStyle w:val="Sidfot"/>
            <w:spacing w:line="276" w:lineRule="auto"/>
          </w:pPr>
        </w:p>
      </w:tc>
    </w:tr>
  </w:tbl>
  <w:p w14:paraId="580189B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25C4A" w14:textId="77777777" w:rsidR="002B7636" w:rsidRDefault="002B7636" w:rsidP="00A87A54">
      <w:pPr>
        <w:spacing w:after="0" w:line="240" w:lineRule="auto"/>
      </w:pPr>
      <w:r>
        <w:separator/>
      </w:r>
    </w:p>
  </w:footnote>
  <w:footnote w:type="continuationSeparator" w:id="0">
    <w:p w14:paraId="1715C21E" w14:textId="77777777" w:rsidR="002B7636" w:rsidRDefault="002B763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B7636" w14:paraId="2B363F59" w14:textId="77777777" w:rsidTr="00C93EBA">
      <w:trPr>
        <w:trHeight w:val="227"/>
      </w:trPr>
      <w:tc>
        <w:tcPr>
          <w:tcW w:w="5534" w:type="dxa"/>
        </w:tcPr>
        <w:p w14:paraId="6FB494AD" w14:textId="77777777" w:rsidR="002B7636" w:rsidRPr="007D73AB" w:rsidRDefault="002B7636">
          <w:pPr>
            <w:pStyle w:val="Sidhuvud"/>
          </w:pPr>
        </w:p>
      </w:tc>
      <w:tc>
        <w:tcPr>
          <w:tcW w:w="3170" w:type="dxa"/>
          <w:vAlign w:val="bottom"/>
        </w:tcPr>
        <w:p w14:paraId="7DB8983F" w14:textId="77777777" w:rsidR="002B7636" w:rsidRPr="007D73AB" w:rsidRDefault="002B7636" w:rsidP="00340DE0">
          <w:pPr>
            <w:pStyle w:val="Sidhuvud"/>
          </w:pPr>
        </w:p>
      </w:tc>
      <w:tc>
        <w:tcPr>
          <w:tcW w:w="1134" w:type="dxa"/>
        </w:tcPr>
        <w:p w14:paraId="2DB59C34" w14:textId="77777777" w:rsidR="002B7636" w:rsidRDefault="002B7636" w:rsidP="005A703A">
          <w:pPr>
            <w:pStyle w:val="Sidhuvud"/>
          </w:pPr>
        </w:p>
      </w:tc>
    </w:tr>
    <w:tr w:rsidR="002B7636" w14:paraId="6823BCDD" w14:textId="77777777" w:rsidTr="00C93EBA">
      <w:trPr>
        <w:trHeight w:val="1928"/>
      </w:trPr>
      <w:tc>
        <w:tcPr>
          <w:tcW w:w="5534" w:type="dxa"/>
        </w:tcPr>
        <w:p w14:paraId="5B29059C" w14:textId="77777777" w:rsidR="002B7636" w:rsidRPr="00340DE0" w:rsidRDefault="002B7636" w:rsidP="00340DE0">
          <w:pPr>
            <w:pStyle w:val="Sidhuvud"/>
          </w:pPr>
          <w:r>
            <w:rPr>
              <w:noProof/>
            </w:rPr>
            <w:drawing>
              <wp:inline distT="0" distB="0" distL="0" distR="0" wp14:anchorId="19127678" wp14:editId="74579BA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FC90810" w14:textId="77777777" w:rsidR="002B7636" w:rsidRPr="00710A6C" w:rsidRDefault="002B7636" w:rsidP="00EE3C0F">
          <w:pPr>
            <w:pStyle w:val="Sidhuvud"/>
            <w:rPr>
              <w:b/>
            </w:rPr>
          </w:pPr>
        </w:p>
        <w:p w14:paraId="6E473835" w14:textId="77777777" w:rsidR="002B7636" w:rsidRDefault="002B7636" w:rsidP="00EE3C0F">
          <w:pPr>
            <w:pStyle w:val="Sidhuvud"/>
          </w:pPr>
        </w:p>
        <w:p w14:paraId="3D4446C2" w14:textId="77777777" w:rsidR="002B7636" w:rsidRDefault="002B7636" w:rsidP="00EE3C0F">
          <w:pPr>
            <w:pStyle w:val="Sidhuvud"/>
          </w:pPr>
        </w:p>
        <w:p w14:paraId="7F5B63E7" w14:textId="77777777" w:rsidR="002B7636" w:rsidRDefault="002B7636" w:rsidP="00EE3C0F">
          <w:pPr>
            <w:pStyle w:val="Sidhuvud"/>
          </w:pPr>
        </w:p>
        <w:sdt>
          <w:sdtPr>
            <w:alias w:val="Dnr"/>
            <w:tag w:val="ccRKShow_Dnr"/>
            <w:id w:val="-829283628"/>
            <w:placeholder>
              <w:docPart w:val="F71CB31051BF4EF6B22B79982AB931F3"/>
            </w:placeholder>
            <w:dataBinding w:prefixMappings="xmlns:ns0='http://lp/documentinfo/RK' " w:xpath="/ns0:DocumentInfo[1]/ns0:BaseInfo[1]/ns0:Dnr[1]" w:storeItemID="{DB657BEF-BDC4-4CFF-B5E0-3BEE08CACF06}"/>
            <w:text/>
          </w:sdtPr>
          <w:sdtEndPr/>
          <w:sdtContent>
            <w:p w14:paraId="7014968B" w14:textId="0A1D6F3F" w:rsidR="002B7636" w:rsidRDefault="002B7636" w:rsidP="00EE3C0F">
              <w:pPr>
                <w:pStyle w:val="Sidhuvud"/>
              </w:pPr>
              <w:r w:rsidRPr="002B7636">
                <w:t>Ju2021/01154</w:t>
              </w:r>
            </w:p>
          </w:sdtContent>
        </w:sdt>
        <w:sdt>
          <w:sdtPr>
            <w:alias w:val="DocNumber"/>
            <w:tag w:val="DocNumber"/>
            <w:id w:val="1726028884"/>
            <w:placeholder>
              <w:docPart w:val="B5372EB380084E9986D3D200A2BF165B"/>
            </w:placeholder>
            <w:showingPlcHdr/>
            <w:dataBinding w:prefixMappings="xmlns:ns0='http://lp/documentinfo/RK' " w:xpath="/ns0:DocumentInfo[1]/ns0:BaseInfo[1]/ns0:DocNumber[1]" w:storeItemID="{DB657BEF-BDC4-4CFF-B5E0-3BEE08CACF06}"/>
            <w:text/>
          </w:sdtPr>
          <w:sdtEndPr/>
          <w:sdtContent>
            <w:p w14:paraId="60E035A0" w14:textId="77777777" w:rsidR="002B7636" w:rsidRDefault="002B7636" w:rsidP="00EE3C0F">
              <w:pPr>
                <w:pStyle w:val="Sidhuvud"/>
              </w:pPr>
              <w:r>
                <w:rPr>
                  <w:rStyle w:val="Platshllartext"/>
                </w:rPr>
                <w:t xml:space="preserve"> </w:t>
              </w:r>
            </w:p>
          </w:sdtContent>
        </w:sdt>
        <w:p w14:paraId="147620F5" w14:textId="77777777" w:rsidR="002B7636" w:rsidRDefault="002B7636" w:rsidP="00EE3C0F">
          <w:pPr>
            <w:pStyle w:val="Sidhuvud"/>
          </w:pPr>
        </w:p>
      </w:tc>
      <w:tc>
        <w:tcPr>
          <w:tcW w:w="1134" w:type="dxa"/>
        </w:tcPr>
        <w:p w14:paraId="12DB04B7" w14:textId="77777777" w:rsidR="002B7636" w:rsidRDefault="002B7636" w:rsidP="0094502D">
          <w:pPr>
            <w:pStyle w:val="Sidhuvud"/>
          </w:pPr>
        </w:p>
        <w:p w14:paraId="77508C4F" w14:textId="77777777" w:rsidR="002B7636" w:rsidRPr="0094502D" w:rsidRDefault="002B7636" w:rsidP="00EC71A6">
          <w:pPr>
            <w:pStyle w:val="Sidhuvud"/>
          </w:pPr>
        </w:p>
      </w:tc>
    </w:tr>
    <w:tr w:rsidR="002B7636" w14:paraId="6C64325D" w14:textId="77777777" w:rsidTr="00C93EBA">
      <w:trPr>
        <w:trHeight w:val="2268"/>
      </w:trPr>
      <w:sdt>
        <w:sdtPr>
          <w:rPr>
            <w:b/>
          </w:rPr>
          <w:alias w:val="SenderText"/>
          <w:tag w:val="ccRKShow_SenderText"/>
          <w:id w:val="1374046025"/>
          <w:placeholder>
            <w:docPart w:val="2F191DAEDCE947B284F5F3FC825EC448"/>
          </w:placeholder>
        </w:sdtPr>
        <w:sdtEndPr>
          <w:rPr>
            <w:b w:val="0"/>
          </w:rPr>
        </w:sdtEndPr>
        <w:sdtContent>
          <w:tc>
            <w:tcPr>
              <w:tcW w:w="5534" w:type="dxa"/>
              <w:tcMar>
                <w:right w:w="1134" w:type="dxa"/>
              </w:tcMar>
            </w:tcPr>
            <w:p w14:paraId="463D8BB4" w14:textId="77777777" w:rsidR="009C4BA6" w:rsidRPr="009C4BA6" w:rsidRDefault="009C4BA6" w:rsidP="00340DE0">
              <w:pPr>
                <w:pStyle w:val="Sidhuvud"/>
                <w:rPr>
                  <w:b/>
                </w:rPr>
              </w:pPr>
              <w:r w:rsidRPr="009C4BA6">
                <w:rPr>
                  <w:b/>
                </w:rPr>
                <w:t>Justitiedepartementet</w:t>
              </w:r>
            </w:p>
            <w:p w14:paraId="3E116864" w14:textId="422549FD" w:rsidR="002B7636" w:rsidRPr="00340DE0" w:rsidRDefault="009C4BA6" w:rsidP="00340DE0">
              <w:pPr>
                <w:pStyle w:val="Sidhuvud"/>
              </w:pPr>
              <w:r w:rsidRPr="009C4BA6">
                <w:t>Inrikesministern</w:t>
              </w:r>
            </w:p>
          </w:tc>
        </w:sdtContent>
      </w:sdt>
      <w:sdt>
        <w:sdtPr>
          <w:alias w:val="Recipient"/>
          <w:tag w:val="ccRKShow_Recipient"/>
          <w:id w:val="-28344517"/>
          <w:placeholder>
            <w:docPart w:val="251073B674D04323BC93B670D57003DB"/>
          </w:placeholder>
          <w:dataBinding w:prefixMappings="xmlns:ns0='http://lp/documentinfo/RK' " w:xpath="/ns0:DocumentInfo[1]/ns0:BaseInfo[1]/ns0:Recipient[1]" w:storeItemID="{DB657BEF-BDC4-4CFF-B5E0-3BEE08CACF06}"/>
          <w:text w:multiLine="1"/>
        </w:sdtPr>
        <w:sdtEndPr/>
        <w:sdtContent>
          <w:tc>
            <w:tcPr>
              <w:tcW w:w="3170" w:type="dxa"/>
            </w:tcPr>
            <w:p w14:paraId="3CDE92B4" w14:textId="77777777" w:rsidR="002B7636" w:rsidRDefault="002B7636" w:rsidP="00547B89">
              <w:pPr>
                <w:pStyle w:val="Sidhuvud"/>
              </w:pPr>
              <w:r>
                <w:t>Till riksdagen</w:t>
              </w:r>
            </w:p>
          </w:tc>
        </w:sdtContent>
      </w:sdt>
      <w:tc>
        <w:tcPr>
          <w:tcW w:w="1134" w:type="dxa"/>
        </w:tcPr>
        <w:p w14:paraId="41AEDD14" w14:textId="77777777" w:rsidR="002B7636" w:rsidRDefault="002B7636" w:rsidP="003E6020">
          <w:pPr>
            <w:pStyle w:val="Sidhuvud"/>
          </w:pPr>
        </w:p>
      </w:tc>
    </w:tr>
  </w:tbl>
  <w:p w14:paraId="5AECFB6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3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B7636"/>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1E30"/>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01C0"/>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97472"/>
    <w:rsid w:val="009A0866"/>
    <w:rsid w:val="009A4D0A"/>
    <w:rsid w:val="009A759C"/>
    <w:rsid w:val="009B2F70"/>
    <w:rsid w:val="009B4594"/>
    <w:rsid w:val="009B4DEC"/>
    <w:rsid w:val="009B65C2"/>
    <w:rsid w:val="009C2459"/>
    <w:rsid w:val="009C255A"/>
    <w:rsid w:val="009C2B46"/>
    <w:rsid w:val="009C4448"/>
    <w:rsid w:val="009C4BA6"/>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EB2"/>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C942C2"/>
  <w15:docId w15:val="{31B03F7B-2A77-4746-AE0A-C7E9F833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1CB31051BF4EF6B22B79982AB931F3"/>
        <w:category>
          <w:name w:val="Allmänt"/>
          <w:gallery w:val="placeholder"/>
        </w:category>
        <w:types>
          <w:type w:val="bbPlcHdr"/>
        </w:types>
        <w:behaviors>
          <w:behavior w:val="content"/>
        </w:behaviors>
        <w:guid w:val="{108DEF9B-2123-4088-A92E-5CAB122C8741}"/>
      </w:docPartPr>
      <w:docPartBody>
        <w:p w:rsidR="003E1A1A" w:rsidRDefault="001E77EE" w:rsidP="001E77EE">
          <w:pPr>
            <w:pStyle w:val="F71CB31051BF4EF6B22B79982AB931F3"/>
          </w:pPr>
          <w:r>
            <w:rPr>
              <w:rStyle w:val="Platshllartext"/>
            </w:rPr>
            <w:t xml:space="preserve"> </w:t>
          </w:r>
        </w:p>
      </w:docPartBody>
    </w:docPart>
    <w:docPart>
      <w:docPartPr>
        <w:name w:val="B5372EB380084E9986D3D200A2BF165B"/>
        <w:category>
          <w:name w:val="Allmänt"/>
          <w:gallery w:val="placeholder"/>
        </w:category>
        <w:types>
          <w:type w:val="bbPlcHdr"/>
        </w:types>
        <w:behaviors>
          <w:behavior w:val="content"/>
        </w:behaviors>
        <w:guid w:val="{541E89A8-5860-4653-845F-9BBDAD130A2F}"/>
      </w:docPartPr>
      <w:docPartBody>
        <w:p w:rsidR="003E1A1A" w:rsidRDefault="001E77EE" w:rsidP="001E77EE">
          <w:pPr>
            <w:pStyle w:val="B5372EB380084E9986D3D200A2BF165B1"/>
          </w:pPr>
          <w:r>
            <w:rPr>
              <w:rStyle w:val="Platshllartext"/>
            </w:rPr>
            <w:t xml:space="preserve"> </w:t>
          </w:r>
        </w:p>
      </w:docPartBody>
    </w:docPart>
    <w:docPart>
      <w:docPartPr>
        <w:name w:val="2F191DAEDCE947B284F5F3FC825EC448"/>
        <w:category>
          <w:name w:val="Allmänt"/>
          <w:gallery w:val="placeholder"/>
        </w:category>
        <w:types>
          <w:type w:val="bbPlcHdr"/>
        </w:types>
        <w:behaviors>
          <w:behavior w:val="content"/>
        </w:behaviors>
        <w:guid w:val="{0B2D12A8-66DF-4687-85D0-685B7F1DAFFA}"/>
      </w:docPartPr>
      <w:docPartBody>
        <w:p w:rsidR="003E1A1A" w:rsidRDefault="001E77EE" w:rsidP="001E77EE">
          <w:pPr>
            <w:pStyle w:val="2F191DAEDCE947B284F5F3FC825EC4481"/>
          </w:pPr>
          <w:r>
            <w:rPr>
              <w:rStyle w:val="Platshllartext"/>
            </w:rPr>
            <w:t xml:space="preserve"> </w:t>
          </w:r>
        </w:p>
      </w:docPartBody>
    </w:docPart>
    <w:docPart>
      <w:docPartPr>
        <w:name w:val="251073B674D04323BC93B670D57003DB"/>
        <w:category>
          <w:name w:val="Allmänt"/>
          <w:gallery w:val="placeholder"/>
        </w:category>
        <w:types>
          <w:type w:val="bbPlcHdr"/>
        </w:types>
        <w:behaviors>
          <w:behavior w:val="content"/>
        </w:behaviors>
        <w:guid w:val="{B908ADD7-4E0A-47F0-AE63-F85CAD26D63F}"/>
      </w:docPartPr>
      <w:docPartBody>
        <w:p w:rsidR="003E1A1A" w:rsidRDefault="001E77EE" w:rsidP="001E77EE">
          <w:pPr>
            <w:pStyle w:val="251073B674D04323BC93B670D57003DB"/>
          </w:pPr>
          <w:r>
            <w:rPr>
              <w:rStyle w:val="Platshllartext"/>
            </w:rPr>
            <w:t xml:space="preserve"> </w:t>
          </w:r>
        </w:p>
      </w:docPartBody>
    </w:docPart>
    <w:docPart>
      <w:docPartPr>
        <w:name w:val="47678DFD6C2B4A629F4B1B276D74502E"/>
        <w:category>
          <w:name w:val="Allmänt"/>
          <w:gallery w:val="placeholder"/>
        </w:category>
        <w:types>
          <w:type w:val="bbPlcHdr"/>
        </w:types>
        <w:behaviors>
          <w:behavior w:val="content"/>
        </w:behaviors>
        <w:guid w:val="{65D3584C-FE47-467F-B692-362D71A59377}"/>
      </w:docPartPr>
      <w:docPartBody>
        <w:p w:rsidR="003E1A1A" w:rsidRDefault="001E77EE" w:rsidP="001E77EE">
          <w:pPr>
            <w:pStyle w:val="47678DFD6C2B4A629F4B1B276D74502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F688BE12D10474CB6F852343DC84E5B"/>
        <w:category>
          <w:name w:val="Allmänt"/>
          <w:gallery w:val="placeholder"/>
        </w:category>
        <w:types>
          <w:type w:val="bbPlcHdr"/>
        </w:types>
        <w:behaviors>
          <w:behavior w:val="content"/>
        </w:behaviors>
        <w:guid w:val="{B67D77E0-DF21-4E31-BD71-2418D46657FA}"/>
      </w:docPartPr>
      <w:docPartBody>
        <w:p w:rsidR="003E1A1A" w:rsidRDefault="001E77EE" w:rsidP="001E77EE">
          <w:pPr>
            <w:pStyle w:val="1F688BE12D10474CB6F852343DC84E5B"/>
          </w:pPr>
          <w:r>
            <w:t xml:space="preserve"> </w:t>
          </w:r>
          <w:r>
            <w:rPr>
              <w:rStyle w:val="Platshllartext"/>
            </w:rPr>
            <w:t>Välj ett parti.</w:t>
          </w:r>
        </w:p>
      </w:docPartBody>
    </w:docPart>
    <w:docPart>
      <w:docPartPr>
        <w:name w:val="0C07871F1D954516B915E92DEFEDFE15"/>
        <w:category>
          <w:name w:val="Allmänt"/>
          <w:gallery w:val="placeholder"/>
        </w:category>
        <w:types>
          <w:type w:val="bbPlcHdr"/>
        </w:types>
        <w:behaviors>
          <w:behavior w:val="content"/>
        </w:behaviors>
        <w:guid w:val="{983B370F-BE08-4431-889F-0675C9B70712}"/>
      </w:docPartPr>
      <w:docPartBody>
        <w:p w:rsidR="003E1A1A" w:rsidRDefault="001E77EE" w:rsidP="001E77EE">
          <w:pPr>
            <w:pStyle w:val="0C07871F1D954516B915E92DEFEDFE1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3C561AE985844D0B61113309C3FC324"/>
        <w:category>
          <w:name w:val="Allmänt"/>
          <w:gallery w:val="placeholder"/>
        </w:category>
        <w:types>
          <w:type w:val="bbPlcHdr"/>
        </w:types>
        <w:behaviors>
          <w:behavior w:val="content"/>
        </w:behaviors>
        <w:guid w:val="{7FE80156-D81E-44CD-9354-DA3A27671503}"/>
      </w:docPartPr>
      <w:docPartBody>
        <w:p w:rsidR="003E1A1A" w:rsidRDefault="001E77EE" w:rsidP="001E77EE">
          <w:pPr>
            <w:pStyle w:val="53C561AE985844D0B61113309C3FC324"/>
          </w:pPr>
          <w:r>
            <w:rPr>
              <w:rStyle w:val="Platshllartext"/>
            </w:rPr>
            <w:t>Klicka här för att ange datum.</w:t>
          </w:r>
        </w:p>
      </w:docPartBody>
    </w:docPart>
    <w:docPart>
      <w:docPartPr>
        <w:name w:val="4869AADE45BC499FA2D080841773093E"/>
        <w:category>
          <w:name w:val="Allmänt"/>
          <w:gallery w:val="placeholder"/>
        </w:category>
        <w:types>
          <w:type w:val="bbPlcHdr"/>
        </w:types>
        <w:behaviors>
          <w:behavior w:val="content"/>
        </w:behaviors>
        <w:guid w:val="{6D08FA37-DDA2-4880-A2C2-19950D8B7AAC}"/>
      </w:docPartPr>
      <w:docPartBody>
        <w:p w:rsidR="003E1A1A" w:rsidRDefault="001E77EE" w:rsidP="001E77EE">
          <w:pPr>
            <w:pStyle w:val="4869AADE45BC499FA2D080841773093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EE"/>
    <w:rsid w:val="001E77EE"/>
    <w:rsid w:val="003E1A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B8413252F214E319CFA111CA9ECD681">
    <w:name w:val="5B8413252F214E319CFA111CA9ECD681"/>
    <w:rsid w:val="001E77EE"/>
  </w:style>
  <w:style w:type="character" w:styleId="Platshllartext">
    <w:name w:val="Placeholder Text"/>
    <w:basedOn w:val="Standardstycketeckensnitt"/>
    <w:uiPriority w:val="99"/>
    <w:semiHidden/>
    <w:rsid w:val="001E77EE"/>
    <w:rPr>
      <w:noProof w:val="0"/>
      <w:color w:val="808080"/>
    </w:rPr>
  </w:style>
  <w:style w:type="paragraph" w:customStyle="1" w:styleId="01041599E7C148B6A90A318A7AA581BB">
    <w:name w:val="01041599E7C148B6A90A318A7AA581BB"/>
    <w:rsid w:val="001E77EE"/>
  </w:style>
  <w:style w:type="paragraph" w:customStyle="1" w:styleId="D2BAA01F3F9F4E9BBE188F2D71640CA1">
    <w:name w:val="D2BAA01F3F9F4E9BBE188F2D71640CA1"/>
    <w:rsid w:val="001E77EE"/>
  </w:style>
  <w:style w:type="paragraph" w:customStyle="1" w:styleId="58FB3BD8CBA449CE97DE847C21DD5FA7">
    <w:name w:val="58FB3BD8CBA449CE97DE847C21DD5FA7"/>
    <w:rsid w:val="001E77EE"/>
  </w:style>
  <w:style w:type="paragraph" w:customStyle="1" w:styleId="F71CB31051BF4EF6B22B79982AB931F3">
    <w:name w:val="F71CB31051BF4EF6B22B79982AB931F3"/>
    <w:rsid w:val="001E77EE"/>
  </w:style>
  <w:style w:type="paragraph" w:customStyle="1" w:styleId="B5372EB380084E9986D3D200A2BF165B">
    <w:name w:val="B5372EB380084E9986D3D200A2BF165B"/>
    <w:rsid w:val="001E77EE"/>
  </w:style>
  <w:style w:type="paragraph" w:customStyle="1" w:styleId="982E401B38EC40CAB53DB535FD6A99B6">
    <w:name w:val="982E401B38EC40CAB53DB535FD6A99B6"/>
    <w:rsid w:val="001E77EE"/>
  </w:style>
  <w:style w:type="paragraph" w:customStyle="1" w:styleId="A741CBD3BFD4402DB5BF93B3208530B4">
    <w:name w:val="A741CBD3BFD4402DB5BF93B3208530B4"/>
    <w:rsid w:val="001E77EE"/>
  </w:style>
  <w:style w:type="paragraph" w:customStyle="1" w:styleId="1217A6A9D5654D58A1CF24E191DDFC76">
    <w:name w:val="1217A6A9D5654D58A1CF24E191DDFC76"/>
    <w:rsid w:val="001E77EE"/>
  </w:style>
  <w:style w:type="paragraph" w:customStyle="1" w:styleId="2F191DAEDCE947B284F5F3FC825EC448">
    <w:name w:val="2F191DAEDCE947B284F5F3FC825EC448"/>
    <w:rsid w:val="001E77EE"/>
  </w:style>
  <w:style w:type="paragraph" w:customStyle="1" w:styleId="251073B674D04323BC93B670D57003DB">
    <w:name w:val="251073B674D04323BC93B670D57003DB"/>
    <w:rsid w:val="001E77EE"/>
  </w:style>
  <w:style w:type="paragraph" w:customStyle="1" w:styleId="B5372EB380084E9986D3D200A2BF165B1">
    <w:name w:val="B5372EB380084E9986D3D200A2BF165B1"/>
    <w:rsid w:val="001E77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191DAEDCE947B284F5F3FC825EC4481">
    <w:name w:val="2F191DAEDCE947B284F5F3FC825EC4481"/>
    <w:rsid w:val="001E77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678DFD6C2B4A629F4B1B276D74502E">
    <w:name w:val="47678DFD6C2B4A629F4B1B276D74502E"/>
    <w:rsid w:val="001E77EE"/>
  </w:style>
  <w:style w:type="paragraph" w:customStyle="1" w:styleId="1F688BE12D10474CB6F852343DC84E5B">
    <w:name w:val="1F688BE12D10474CB6F852343DC84E5B"/>
    <w:rsid w:val="001E77EE"/>
  </w:style>
  <w:style w:type="paragraph" w:customStyle="1" w:styleId="E898C95400A4466F8AB510914AD187A0">
    <w:name w:val="E898C95400A4466F8AB510914AD187A0"/>
    <w:rsid w:val="001E77EE"/>
  </w:style>
  <w:style w:type="paragraph" w:customStyle="1" w:styleId="A1C2791A8982462E86E0889AFA6FB10B">
    <w:name w:val="A1C2791A8982462E86E0889AFA6FB10B"/>
    <w:rsid w:val="001E77EE"/>
  </w:style>
  <w:style w:type="paragraph" w:customStyle="1" w:styleId="0C07871F1D954516B915E92DEFEDFE15">
    <w:name w:val="0C07871F1D954516B915E92DEFEDFE15"/>
    <w:rsid w:val="001E77EE"/>
  </w:style>
  <w:style w:type="paragraph" w:customStyle="1" w:styleId="53C561AE985844D0B61113309C3FC324">
    <w:name w:val="53C561AE985844D0B61113309C3FC324"/>
    <w:rsid w:val="001E77EE"/>
  </w:style>
  <w:style w:type="paragraph" w:customStyle="1" w:styleId="4869AADE45BC499FA2D080841773093E">
    <w:name w:val="4869AADE45BC499FA2D080841773093E"/>
    <w:rsid w:val="001E7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A4DCED44FC678F4685EA11E7D8B17590" ma:contentTypeVersion="27" ma:contentTypeDescription="Skapa nytt dokument med möjlighet att välja RK-mall" ma:contentTypeScope="" ma:versionID="f46b9f5aa95499307d206280563be048">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bebd353c-4085-4179-89a0-a37c3f823aff" targetNamespace="http://schemas.microsoft.com/office/2006/metadata/properties" ma:root="true" ma:fieldsID="6f54a6843dedd7403749612dfc4ef5a9" ns2:_="" ns4:_="" ns5:_="" ns6:_="" ns7:_="">
    <xsd:import namespace="cc625d36-bb37-4650-91b9-0c96159295ba"/>
    <xsd:import namespace="4e9c2f0c-7bf8-49af-8356-cbf363fc78a7"/>
    <xsd:import namespace="18f3d968-6251-40b0-9f11-012b293496c2"/>
    <xsd:import namespace="9c9941df-7074-4a92-bf99-225d24d78d61"/>
    <xsd:import namespace="bebd353c-4085-4179-89a0-a37c3f823aff"/>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c7f7827-2fdb-4150-b27c-d20c0fd6e78f}" ma:internalName="TaxCatchAll" ma:showField="CatchAllData"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c7f7827-2fdb-4150-b27c-d20c0fd6e78f}" ma:internalName="TaxCatchAllLabel" ma:readOnly="true" ma:showField="CatchAllDataLabel"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bd353c-4085-4179-89a0-a37c3f823af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2021-03-24T00:00:00</HeaderDate>
    <Office/>
    <Dnr>Ju2021/01154</Dnr>
    <ParagrafNr/>
    <DocumentTitle/>
    <VisitingAddress/>
    <Extra1/>
    <Extra2/>
    <Extra3>Åsa Coenraads</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2021-03-24T00:00:00</HeaderDate>
    <Office/>
    <Dnr>Ju2021/01154</Dnr>
    <ParagrafNr/>
    <DocumentTitle/>
    <VisitingAddress/>
    <Extra1/>
    <Extra2/>
    <Extra3>Åsa Coenraads</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b489915e-d9d5-4fb2-a927-59e4fba7ca92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BE34-2146-4263-A1C4-FEF0E7E0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bebd353c-4085-4179-89a0-a37c3f823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57BEF-BDC4-4CFF-B5E0-3BEE08CACF06}"/>
</file>

<file path=customXml/itemProps3.xml><?xml version="1.0" encoding="utf-8"?>
<ds:datastoreItem xmlns:ds="http://schemas.openxmlformats.org/officeDocument/2006/customXml" ds:itemID="{E5E05BC6-E1E1-4389-B6F9-ACDD35FAE872}"/>
</file>

<file path=customXml/itemProps4.xml><?xml version="1.0" encoding="utf-8"?>
<ds:datastoreItem xmlns:ds="http://schemas.openxmlformats.org/officeDocument/2006/customXml" ds:itemID="{65D69E8A-5440-4054-BA0A-2E2144E2909F}">
  <ds:schemaRefs>
    <ds:schemaRef ds:uri="http://schemas.microsoft.com/office/2006/metadata/customXsn"/>
  </ds:schemaRefs>
</ds:datastoreItem>
</file>

<file path=customXml/itemProps5.xml><?xml version="1.0" encoding="utf-8"?>
<ds:datastoreItem xmlns:ds="http://schemas.openxmlformats.org/officeDocument/2006/customXml" ds:itemID="{DB657BEF-BDC4-4CFF-B5E0-3BEE08CACF06}">
  <ds:schemaRefs>
    <ds:schemaRef ds:uri="http://lp/documentinfo/RK"/>
  </ds:schemaRefs>
</ds:datastoreItem>
</file>

<file path=customXml/itemProps6.xml><?xml version="1.0" encoding="utf-8"?>
<ds:datastoreItem xmlns:ds="http://schemas.openxmlformats.org/officeDocument/2006/customXml" ds:itemID="{0B8DEE58-B139-40C9-9409-87911314FB2C}"/>
</file>

<file path=customXml/itemProps7.xml><?xml version="1.0" encoding="utf-8"?>
<ds:datastoreItem xmlns:ds="http://schemas.openxmlformats.org/officeDocument/2006/customXml" ds:itemID="{09C2300C-CAC9-4CBF-BDEE-D0BEA4350694}"/>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442</Words>
  <Characters>2348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2158.docx</dc:title>
  <dc:subject/>
  <dc:creator>Ulrika Odén</dc:creator>
  <cp:keywords/>
  <dc:description/>
  <cp:lastModifiedBy>Ulrika Odén</cp:lastModifiedBy>
  <cp:revision>3</cp:revision>
  <dcterms:created xsi:type="dcterms:W3CDTF">2021-03-23T14:29:00Z</dcterms:created>
  <dcterms:modified xsi:type="dcterms:W3CDTF">2021-03-23T14:29:00Z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91bf704e-9947-4163-97df-ecdbd1258c3d</vt:lpwstr>
  </property>
  <property fmtid="{D5CDD505-2E9C-101B-9397-08002B2CF9AE}" pid="5" name="Organisation">
    <vt:lpwstr/>
  </property>
  <property fmtid="{D5CDD505-2E9C-101B-9397-08002B2CF9AE}" pid="6" name="ActivityCategory">
    <vt:lpwstr/>
  </property>
</Properties>
</file>