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4F151C" w:rsidP="00DA0661">
      <w:pPr>
        <w:pStyle w:val="Title"/>
      </w:pPr>
      <w:bookmarkStart w:id="0" w:name="Start"/>
      <w:bookmarkEnd w:id="0"/>
      <w:r>
        <w:t>Svar på fråga 20</w:t>
      </w:r>
      <w:r w:rsidR="00C939B0">
        <w:t>21</w:t>
      </w:r>
      <w:r>
        <w:t>/</w:t>
      </w:r>
      <w:r w:rsidR="00C939B0">
        <w:t>22</w:t>
      </w:r>
      <w:r>
        <w:t>:</w:t>
      </w:r>
      <w:r w:rsidR="00C939B0">
        <w:t>895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86F368E8C644452FB07232B2218AD4E5"/>
          </w:placeholder>
          <w:dataBinding w:xpath="/ns0:DocumentInfo[1]/ns0:BaseInfo[1]/ns0:Extra3[1]" w:storeItemID="{67199F86-7E73-4FF8-A10A-286C1658735E}" w:prefixMappings="xmlns:ns0='http://lp/documentinfo/RK' "/>
          <w:text/>
        </w:sdtPr>
        <w:sdtContent>
          <w:r w:rsidR="00C939B0">
            <w:t>Ann-Sofie Alm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946780E579B64D6C9A9A4BD06F41C817"/>
          </w:placeholder>
          <w:comboBox w:lastValue="M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M</w:t>
          </w:r>
        </w:sdtContent>
      </w:sdt>
      <w:r>
        <w:t>)</w:t>
      </w:r>
      <w:r>
        <w:br/>
      </w:r>
      <w:r w:rsidR="00C939B0">
        <w:t>Antalet förvarsplatser</w:t>
      </w:r>
    </w:p>
    <w:p w:rsidR="009C2943" w:rsidP="002749F7">
      <w:pPr>
        <w:pStyle w:val="BodyText"/>
      </w:pPr>
      <w:sdt>
        <w:sdtPr>
          <w:alias w:val="Frågeställare"/>
          <w:tag w:val="delete"/>
          <w:id w:val="-1635256365"/>
          <w:placeholder>
            <w:docPart w:val="AA696643F1834FCE9732303F65228834"/>
          </w:placeholder>
          <w:dataBinding w:xpath="/ns0:DocumentInfo[1]/ns0:BaseInfo[1]/ns0:Extra3[1]" w:storeItemID="{67199F86-7E73-4FF8-A10A-286C1658735E}" w:prefixMappings="xmlns:ns0='http://lp/documentinfo/RK' "/>
          <w:text/>
        </w:sdtPr>
        <w:sdtContent>
          <w:r>
            <w:t>Ann-Sofie Alm</w:t>
          </w:r>
        </w:sdtContent>
      </w:sdt>
      <w:r>
        <w:t xml:space="preserve"> har frågat mig vilka åtgärder jag avser att vidta för att antalet förvarsplatser ska vara tillräckligt för det antal människor som bedömts vara tvungna att hållas i förvar tills utvisning kan verkställas. </w:t>
      </w:r>
    </w:p>
    <w:p w:rsidR="00CB0C98" w:rsidP="00CB0C98">
      <w:pPr>
        <w:pStyle w:val="BodyText"/>
        <w:rPr>
          <w:rFonts w:ascii="Garamond" w:hAnsi="Garamond" w:cstheme="majorHAnsi"/>
        </w:rPr>
      </w:pPr>
      <w:r>
        <w:t>Antalet förvarsplatser har fördubblats sedan 2016.</w:t>
      </w:r>
      <w:r w:rsidR="00412F27">
        <w:rPr>
          <w:rFonts w:ascii="Garamond" w:hAnsi="Garamond" w:cs="Arial"/>
        </w:rPr>
        <w:t xml:space="preserve"> </w:t>
      </w:r>
      <w:r w:rsidRPr="006346FB" w:rsidR="000E0693">
        <w:rPr>
          <w:rFonts w:ascii="Garamond" w:hAnsi="Garamond" w:cstheme="majorHAnsi"/>
        </w:rPr>
        <w:t xml:space="preserve">I </w:t>
      </w:r>
      <w:r w:rsidRPr="006346FB" w:rsidR="00496933">
        <w:rPr>
          <w:rFonts w:ascii="Garamond" w:hAnsi="Garamond" w:cstheme="majorHAnsi"/>
        </w:rPr>
        <w:t>stats</w:t>
      </w:r>
      <w:r w:rsidRPr="006346FB">
        <w:rPr>
          <w:rFonts w:ascii="Garamond" w:hAnsi="Garamond" w:cstheme="majorHAnsi"/>
        </w:rPr>
        <w:t>budgeten</w:t>
      </w:r>
      <w:r w:rsidR="00323A58">
        <w:rPr>
          <w:rFonts w:ascii="Garamond" w:hAnsi="Garamond" w:cstheme="majorHAnsi"/>
        </w:rPr>
        <w:t xml:space="preserve"> för 2022</w:t>
      </w:r>
      <w:r w:rsidRPr="006346FB">
        <w:rPr>
          <w:rFonts w:ascii="Garamond" w:hAnsi="Garamond" w:cstheme="majorHAnsi"/>
        </w:rPr>
        <w:t xml:space="preserve"> tillförs </w:t>
      </w:r>
      <w:r w:rsidR="00323A58">
        <w:rPr>
          <w:rFonts w:ascii="Garamond" w:hAnsi="Garamond" w:cstheme="majorHAnsi"/>
        </w:rPr>
        <w:t xml:space="preserve">dessutom </w:t>
      </w:r>
      <w:r w:rsidRPr="006346FB">
        <w:rPr>
          <w:rFonts w:ascii="Garamond" w:hAnsi="Garamond" w:cstheme="majorHAnsi"/>
        </w:rPr>
        <w:t>Migrationsverket 75</w:t>
      </w:r>
      <w:r w:rsidR="00323A58">
        <w:rPr>
          <w:rFonts w:ascii="Garamond" w:hAnsi="Garamond" w:cstheme="majorHAnsi"/>
        </w:rPr>
        <w:t xml:space="preserve"> miljoner kronor</w:t>
      </w:r>
      <w:r w:rsidRPr="006346FB">
        <w:rPr>
          <w:rFonts w:ascii="Garamond" w:hAnsi="Garamond" w:cstheme="majorHAnsi"/>
        </w:rPr>
        <w:t xml:space="preserve"> </w:t>
      </w:r>
      <w:r w:rsidRPr="006346FB" w:rsidR="00496933">
        <w:rPr>
          <w:rFonts w:ascii="Garamond" w:hAnsi="Garamond" w:cstheme="majorHAnsi"/>
        </w:rPr>
        <w:t>detta år</w:t>
      </w:r>
      <w:r w:rsidRPr="006346FB">
        <w:rPr>
          <w:rFonts w:ascii="Garamond" w:hAnsi="Garamond" w:cstheme="majorHAnsi"/>
        </w:rPr>
        <w:t xml:space="preserve"> och 150 miljoner kronor per år från och med 2023 för att utöka antalet förvarsplatser. Syftet med tillskottet är att </w:t>
      </w:r>
      <w:r w:rsidRPr="006346FB" w:rsidR="001924CC">
        <w:rPr>
          <w:rFonts w:ascii="Garamond" w:hAnsi="Garamond" w:cstheme="majorHAnsi"/>
        </w:rPr>
        <w:t xml:space="preserve">bättre </w:t>
      </w:r>
      <w:r w:rsidRPr="006346FB">
        <w:rPr>
          <w:rFonts w:ascii="Garamond" w:hAnsi="Garamond" w:cstheme="majorHAnsi"/>
        </w:rPr>
        <w:t xml:space="preserve">möta behovet av platser generellt och </w:t>
      </w:r>
      <w:r w:rsidRPr="006346FB" w:rsidR="000E0693">
        <w:rPr>
          <w:rFonts w:ascii="Garamond" w:hAnsi="Garamond" w:cstheme="majorHAnsi"/>
        </w:rPr>
        <w:t>behovet av</w:t>
      </w:r>
      <w:r w:rsidRPr="006346FB">
        <w:rPr>
          <w:rFonts w:ascii="Garamond" w:hAnsi="Garamond" w:cstheme="majorHAnsi"/>
        </w:rPr>
        <w:t xml:space="preserve"> förvar i norra Sverige.</w:t>
      </w:r>
      <w:r w:rsidRPr="001F2298">
        <w:rPr>
          <w:rFonts w:ascii="Garamond" w:hAnsi="Garamond" w:cstheme="majorHAnsi"/>
        </w:rPr>
        <w:t xml:space="preserve"> </w:t>
      </w:r>
    </w:p>
    <w:p w:rsidR="00CB0C98" w:rsidRPr="00B0477E" w:rsidP="00CB0C98">
      <w:pPr>
        <w:pStyle w:val="BodyText"/>
        <w:rPr>
          <w:rFonts w:ascii="Garamond" w:hAnsi="Garamond" w:cstheme="majorHAnsi"/>
        </w:rPr>
      </w:pPr>
      <w:r>
        <w:rPr>
          <w:rFonts w:ascii="Garamond" w:hAnsi="Garamond" w:cstheme="majorHAnsi"/>
        </w:rPr>
        <w:t xml:space="preserve">En </w:t>
      </w:r>
      <w:r w:rsidR="00496933">
        <w:rPr>
          <w:rFonts w:ascii="Garamond" w:hAnsi="Garamond" w:cstheme="majorHAnsi"/>
        </w:rPr>
        <w:t xml:space="preserve">ändamålsenlig </w:t>
      </w:r>
      <w:r>
        <w:rPr>
          <w:rFonts w:ascii="Garamond" w:hAnsi="Garamond" w:cstheme="majorHAnsi"/>
        </w:rPr>
        <w:t>förvarskapacitet</w:t>
      </w:r>
      <w:r>
        <w:rPr>
          <w:rFonts w:ascii="Garamond" w:hAnsi="Garamond" w:cstheme="majorHAnsi"/>
        </w:rPr>
        <w:t xml:space="preserve"> är </w:t>
      </w:r>
      <w:r w:rsidR="00496933">
        <w:rPr>
          <w:rFonts w:ascii="Garamond" w:hAnsi="Garamond" w:cstheme="majorHAnsi"/>
        </w:rPr>
        <w:t>bara</w:t>
      </w:r>
      <w:r>
        <w:rPr>
          <w:rFonts w:ascii="Garamond" w:hAnsi="Garamond" w:cstheme="majorHAnsi"/>
        </w:rPr>
        <w:t xml:space="preserve"> en del </w:t>
      </w:r>
      <w:r w:rsidR="00496933">
        <w:rPr>
          <w:rFonts w:ascii="Garamond" w:hAnsi="Garamond" w:cstheme="majorHAnsi"/>
        </w:rPr>
        <w:t>av</w:t>
      </w:r>
      <w:r>
        <w:rPr>
          <w:rFonts w:ascii="Garamond" w:hAnsi="Garamond" w:cstheme="majorHAnsi"/>
        </w:rPr>
        <w:t xml:space="preserve"> en väl fungerande återvändandepolitik. För ett effektivt återvändande krävs fler åtgärder</w:t>
      </w:r>
      <w:r w:rsidR="00BE2D10">
        <w:rPr>
          <w:rFonts w:ascii="Garamond" w:hAnsi="Garamond" w:cstheme="majorHAnsi"/>
        </w:rPr>
        <w:t xml:space="preserve"> och</w:t>
      </w:r>
      <w:r w:rsidR="006C1862">
        <w:rPr>
          <w:rFonts w:ascii="Garamond" w:hAnsi="Garamond" w:cstheme="majorHAnsi"/>
        </w:rPr>
        <w:t xml:space="preserve"> regeringen </w:t>
      </w:r>
      <w:r w:rsidR="00BE2D10">
        <w:rPr>
          <w:rFonts w:ascii="Garamond" w:hAnsi="Garamond" w:cstheme="majorHAnsi"/>
        </w:rPr>
        <w:t xml:space="preserve">har därför </w:t>
      </w:r>
      <w:r w:rsidR="006C1862">
        <w:rPr>
          <w:rFonts w:ascii="Garamond" w:hAnsi="Garamond" w:cstheme="majorHAnsi"/>
        </w:rPr>
        <w:t>gett</w:t>
      </w:r>
      <w:r w:rsidR="00323A58">
        <w:rPr>
          <w:rFonts w:ascii="Garamond" w:hAnsi="Garamond" w:cstheme="majorHAnsi"/>
        </w:rPr>
        <w:t xml:space="preserve"> ansvariga</w:t>
      </w:r>
      <w:r w:rsidR="006C1862">
        <w:rPr>
          <w:rFonts w:ascii="Garamond" w:hAnsi="Garamond" w:cstheme="majorHAnsi"/>
        </w:rPr>
        <w:t xml:space="preserve"> myndigheterna i uppdrag att intensifiera arbetet </w:t>
      </w:r>
      <w:r w:rsidR="00BE2D10">
        <w:rPr>
          <w:rFonts w:ascii="Garamond" w:hAnsi="Garamond" w:cstheme="majorHAnsi"/>
        </w:rPr>
        <w:t xml:space="preserve">på området. Regeringen överväger också ytterligare åtgärder, bland annat med anledning av Statskontorets nyligen presenterade rapport om myndigheternas återvändandearbete. </w:t>
      </w:r>
      <w:r w:rsidR="006C1862">
        <w:rPr>
          <w:rFonts w:ascii="Garamond" w:hAnsi="Garamond" w:cstheme="majorHAnsi"/>
        </w:rPr>
        <w:t xml:space="preserve"> </w:t>
      </w:r>
    </w:p>
    <w:p w:rsidR="00CB0C98" w:rsidP="002749F7">
      <w:pPr>
        <w:pStyle w:val="BodyText"/>
      </w:pPr>
    </w:p>
    <w:p w:rsidR="009C2943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0F9183E3513643429EDC88B9535BC908"/>
          </w:placeholder>
          <w:dataBinding w:xpath="/ns0:DocumentInfo[1]/ns0:BaseInfo[1]/ns0:HeaderDate[1]" w:storeItemID="{67199F86-7E73-4FF8-A10A-286C1658735E}" w:prefixMappings="xmlns:ns0='http://lp/documentinfo/RK' "/>
          <w:date w:fullDate="2022-02-02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 februari 2022</w:t>
          </w:r>
        </w:sdtContent>
      </w:sdt>
    </w:p>
    <w:p w:rsidR="009C2943" w:rsidP="004E7A8F">
      <w:pPr>
        <w:pStyle w:val="Brdtextutanavstnd"/>
      </w:pPr>
    </w:p>
    <w:p w:rsidR="009C2943" w:rsidP="004E7A8F">
      <w:pPr>
        <w:pStyle w:val="Brdtextutanavstnd"/>
      </w:pPr>
    </w:p>
    <w:p w:rsidR="009C2943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FB0E1D4F3187442CA1EE2967B75920D5"/>
        </w:placeholder>
        <w:dataBinding w:xpath="/ns0:DocumentInfo[1]/ns0:BaseInfo[1]/ns0:TopSender[1]" w:storeItemID="{67199F86-7E73-4FF8-A10A-286C1658735E}" w:prefixMappings="xmlns:ns0='http://lp/documentinfo/RK' "/>
        <w:comboBox w:lastValue="Integrations- och migrationsministern">
          <w:listItem w:value="Justitie- och inrikesministern" w:displayText="Morgan Johansson"/>
          <w:listItem w:value="Integrations- och migrationsministern" w:displayText="Anders Ygeman"/>
        </w:comboBox>
      </w:sdtPr>
      <w:sdtContent>
        <w:p w:rsidR="009C2943" w:rsidP="00422A41">
          <w:pPr>
            <w:pStyle w:val="BodyText"/>
          </w:pPr>
          <w:r>
            <w:rPr>
              <w:rStyle w:val="DefaultParagraphFont"/>
            </w:rPr>
            <w:t>Anders Ygeman</w:t>
          </w:r>
        </w:p>
      </w:sdtContent>
    </w:sdt>
    <w:p w:rsidR="004F151C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4F151C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4F151C" w:rsidRPr="007D73AB" w:rsidP="00340DE0">
          <w:pPr>
            <w:pStyle w:val="Header"/>
          </w:pPr>
        </w:p>
      </w:tc>
      <w:tc>
        <w:tcPr>
          <w:tcW w:w="1134" w:type="dxa"/>
        </w:tcPr>
        <w:p w:rsidR="004F151C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4F151C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F151C" w:rsidRPr="00710A6C" w:rsidP="00EE3C0F">
          <w:pPr>
            <w:pStyle w:val="Header"/>
            <w:rPr>
              <w:b/>
            </w:rPr>
          </w:pPr>
        </w:p>
        <w:p w:rsidR="004F151C" w:rsidP="00EE3C0F">
          <w:pPr>
            <w:pStyle w:val="Header"/>
          </w:pPr>
        </w:p>
        <w:p w:rsidR="004F151C" w:rsidP="00EE3C0F">
          <w:pPr>
            <w:pStyle w:val="Header"/>
          </w:pPr>
        </w:p>
        <w:p w:rsidR="004F151C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1C6A1C3708534FC2932D3CCB0111894E"/>
            </w:placeholder>
            <w:dataBinding w:xpath="/ns0:DocumentInfo[1]/ns0:BaseInfo[1]/ns0:Dnr[1]" w:storeItemID="{67199F86-7E73-4FF8-A10A-286C1658735E}" w:prefixMappings="xmlns:ns0='http://lp/documentinfo/RK' "/>
            <w:text/>
          </w:sdtPr>
          <w:sdtContent>
            <w:p w:rsidR="004F151C" w:rsidP="00EE3C0F">
              <w:pPr>
                <w:pStyle w:val="Header"/>
              </w:pPr>
              <w:r w:rsidRPr="00536A80">
                <w:t>Ju2022/00218</w:t>
              </w:r>
              <w:r w:rsidRPr="00536A80">
                <w:tab/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B0DF85CB0724D3186AF5F37AEF92B47"/>
            </w:placeholder>
            <w:showingPlcHdr/>
            <w:dataBinding w:xpath="/ns0:DocumentInfo[1]/ns0:BaseInfo[1]/ns0:DocNumber[1]" w:storeItemID="{67199F86-7E73-4FF8-A10A-286C1658735E}" w:prefixMappings="xmlns:ns0='http://lp/documentinfo/RK' "/>
            <w:text/>
          </w:sdtPr>
          <w:sdtContent>
            <w:p w:rsidR="004F151C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4F151C" w:rsidP="00EE3C0F">
          <w:pPr>
            <w:pStyle w:val="Header"/>
          </w:pPr>
        </w:p>
      </w:tc>
      <w:tc>
        <w:tcPr>
          <w:tcW w:w="1134" w:type="dxa"/>
        </w:tcPr>
        <w:p w:rsidR="004F151C" w:rsidP="0094502D">
          <w:pPr>
            <w:pStyle w:val="Header"/>
          </w:pPr>
        </w:p>
        <w:p w:rsidR="004F151C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40DB9093F5EC403FB2A61E7005E91C96"/>
            </w:placeholder>
            <w:richText/>
          </w:sdtPr>
          <w:sdtEndPr>
            <w:rPr>
              <w:b w:val="0"/>
            </w:rPr>
          </w:sdtEndPr>
          <w:sdtContent>
            <w:p w:rsidR="009C2943" w:rsidRPr="009C2943" w:rsidP="00340DE0">
              <w:pPr>
                <w:pStyle w:val="Header"/>
                <w:rPr>
                  <w:b/>
                </w:rPr>
              </w:pPr>
              <w:r w:rsidRPr="009C2943">
                <w:rPr>
                  <w:b/>
                </w:rPr>
                <w:t>Justitiedepartementet</w:t>
              </w:r>
            </w:p>
            <w:p w:rsidR="001A4838" w:rsidP="00340DE0">
              <w:pPr>
                <w:pStyle w:val="Header"/>
              </w:pPr>
              <w:r w:rsidRPr="009C2943">
                <w:t>Integrations- och migrationsministern</w:t>
              </w:r>
            </w:p>
            <w:p w:rsidR="001A4838" w:rsidP="00340DE0">
              <w:pPr>
                <w:pStyle w:val="Header"/>
              </w:pPr>
            </w:p>
            <w:p w:rsidR="004F151C" w:rsidRPr="00340DE0" w:rsidP="00340DE0">
              <w:pPr>
                <w:pStyle w:val="Header"/>
              </w:pPr>
            </w:p>
          </w:sdtContent>
        </w:sdt>
      </w:tc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AA7FF24A69EE4465AF3914181E4DBD20"/>
            </w:placeholder>
            <w:dataBinding w:xpath="/ns0:DocumentInfo[1]/ns0:BaseInfo[1]/ns0:Recipient[1]" w:storeItemID="{67199F86-7E73-4FF8-A10A-286C1658735E}" w:prefixMappings="xmlns:ns0='http://lp/documentinfo/RK' "/>
            <w:text w:multiLine="1"/>
          </w:sdtPr>
          <w:sdtContent>
            <w:p w:rsidR="004F151C" w:rsidP="00547B89">
              <w:pPr>
                <w:pStyle w:val="Header"/>
              </w:pPr>
              <w:r>
                <w:t>Till riksdagen</w:t>
              </w:r>
            </w:p>
          </w:sdtContent>
        </w:sdt>
      </w:tc>
      <w:tc>
        <w:tcPr>
          <w:tcW w:w="1134" w:type="dxa"/>
        </w:tcPr>
        <w:p w:rsidR="004F151C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C6A1C3708534FC2932D3CCB011189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100360-679B-4F4C-AEE8-F5E9F36BF0EF}"/>
      </w:docPartPr>
      <w:docPartBody>
        <w:p w:rsidR="00AB1E9E" w:rsidP="00EA16A6">
          <w:pPr>
            <w:pStyle w:val="1C6A1C3708534FC2932D3CCB0111894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B0DF85CB0724D3186AF5F37AEF92B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FE3353-C6F7-4F89-B661-8257B9A444C6}"/>
      </w:docPartPr>
      <w:docPartBody>
        <w:p w:rsidR="00AB1E9E" w:rsidP="00EA16A6">
          <w:pPr>
            <w:pStyle w:val="6B0DF85CB0724D3186AF5F37AEF92B4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0DB9093F5EC403FB2A61E7005E91C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8206C1-9B81-4035-83EE-C005D7D08D9B}"/>
      </w:docPartPr>
      <w:docPartBody>
        <w:p w:rsidR="00AB1E9E" w:rsidP="00EA16A6">
          <w:pPr>
            <w:pStyle w:val="40DB9093F5EC403FB2A61E7005E91C9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A7FF24A69EE4465AF3914181E4DBD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8E4CC7-E924-4753-95BB-558B7EED914A}"/>
      </w:docPartPr>
      <w:docPartBody>
        <w:p w:rsidR="00AB1E9E" w:rsidP="00EA16A6">
          <w:pPr>
            <w:pStyle w:val="AA7FF24A69EE4465AF3914181E4DBD2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6F368E8C644452FB07232B2218AD4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89B998-9460-420D-B3A1-37E6804492D1}"/>
      </w:docPartPr>
      <w:docPartBody>
        <w:p w:rsidR="00AB1E9E" w:rsidP="00EA16A6">
          <w:pPr>
            <w:pStyle w:val="86F368E8C644452FB07232B2218AD4E5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946780E579B64D6C9A9A4BD06F41C8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A4BBB7-B64C-4422-A5E0-4CC8047C7328}"/>
      </w:docPartPr>
      <w:docPartBody>
        <w:p w:rsidR="00AB1E9E" w:rsidP="00EA16A6">
          <w:pPr>
            <w:pStyle w:val="946780E579B64D6C9A9A4BD06F41C817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AA696643F1834FCE9732303F652288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BF961E-A758-4D6F-85EC-CE93A6E58B94}"/>
      </w:docPartPr>
      <w:docPartBody>
        <w:p w:rsidR="00AB1E9E" w:rsidP="00EA16A6">
          <w:pPr>
            <w:pStyle w:val="AA696643F1834FCE9732303F65228834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0F9183E3513643429EDC88B9535BC9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60F758-9CF1-4BAC-9FD0-38FBF13E1F64}"/>
      </w:docPartPr>
      <w:docPartBody>
        <w:p w:rsidR="00AB1E9E" w:rsidP="00EA16A6">
          <w:pPr>
            <w:pStyle w:val="0F9183E3513643429EDC88B9535BC908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FB0E1D4F3187442CA1EE2967B75920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D1AE4B-5920-4289-A2F9-DCB7B98F15AE}"/>
      </w:docPartPr>
      <w:docPartBody>
        <w:p w:rsidR="00AB1E9E" w:rsidP="00EA16A6">
          <w:pPr>
            <w:pStyle w:val="FB0E1D4F3187442CA1EE2967B75920D5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A16A6"/>
    <w:rPr>
      <w:noProof w:val="0"/>
      <w:color w:val="808080"/>
    </w:rPr>
  </w:style>
  <w:style w:type="paragraph" w:customStyle="1" w:styleId="1C6A1C3708534FC2932D3CCB0111894E">
    <w:name w:val="1C6A1C3708534FC2932D3CCB0111894E"/>
    <w:rsid w:val="00EA16A6"/>
  </w:style>
  <w:style w:type="paragraph" w:customStyle="1" w:styleId="AA7FF24A69EE4465AF3914181E4DBD20">
    <w:name w:val="AA7FF24A69EE4465AF3914181E4DBD20"/>
    <w:rsid w:val="00EA16A6"/>
  </w:style>
  <w:style w:type="paragraph" w:customStyle="1" w:styleId="6B0DF85CB0724D3186AF5F37AEF92B471">
    <w:name w:val="6B0DF85CB0724D3186AF5F37AEF92B471"/>
    <w:rsid w:val="00EA16A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0DB9093F5EC403FB2A61E7005E91C961">
    <w:name w:val="40DB9093F5EC403FB2A61E7005E91C961"/>
    <w:rsid w:val="00EA16A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6F368E8C644452FB07232B2218AD4E5">
    <w:name w:val="86F368E8C644452FB07232B2218AD4E5"/>
    <w:rsid w:val="00EA16A6"/>
  </w:style>
  <w:style w:type="paragraph" w:customStyle="1" w:styleId="946780E579B64D6C9A9A4BD06F41C817">
    <w:name w:val="946780E579B64D6C9A9A4BD06F41C817"/>
    <w:rsid w:val="00EA16A6"/>
  </w:style>
  <w:style w:type="paragraph" w:customStyle="1" w:styleId="AA696643F1834FCE9732303F65228834">
    <w:name w:val="AA696643F1834FCE9732303F65228834"/>
    <w:rsid w:val="00EA16A6"/>
  </w:style>
  <w:style w:type="paragraph" w:customStyle="1" w:styleId="0F9183E3513643429EDC88B9535BC908">
    <w:name w:val="0F9183E3513643429EDC88B9535BC908"/>
    <w:rsid w:val="00EA16A6"/>
  </w:style>
  <w:style w:type="paragraph" w:customStyle="1" w:styleId="FB0E1D4F3187442CA1EE2967B75920D5">
    <w:name w:val="FB0E1D4F3187442CA1EE2967B75920D5"/>
    <w:rsid w:val="00EA16A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Integrations-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2022-02-02T00:00:00</HeaderDate>
    <Office/>
    <Dnr>Ju2022/00218	</Dnr>
    <ParagrafNr/>
    <DocumentTitle/>
    <VisitingAddress/>
    <Extra1/>
    <Extra2/>
    <Extra3>Ann-Sofie Alm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bd31a710-cc84-48df-9e5e-e0eeb6f10950</RD_Svarsid>
  </documentManagement>
</p:properties>
</file>

<file path=customXml/itemProps1.xml><?xml version="1.0" encoding="utf-8"?>
<ds:datastoreItem xmlns:ds="http://schemas.openxmlformats.org/officeDocument/2006/customXml" ds:itemID="{169415FA-8D3C-4009-ACC8-B60F6B8C7E9C}"/>
</file>

<file path=customXml/itemProps2.xml><?xml version="1.0" encoding="utf-8"?>
<ds:datastoreItem xmlns:ds="http://schemas.openxmlformats.org/officeDocument/2006/customXml" ds:itemID="{67199F86-7E73-4FF8-A10A-286C1658735E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64887144-F2ED-4FD3-A716-164818896E94}"/>
</file>

<file path=customXml/itemProps5.xml><?xml version="1.0" encoding="utf-8"?>
<ds:datastoreItem xmlns:ds="http://schemas.openxmlformats.org/officeDocument/2006/customXml" ds:itemID="{79960234-086F-4475-8981-377DCEBF324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895.docx</dc:title>
  <cp:revision>2</cp:revision>
  <dcterms:created xsi:type="dcterms:W3CDTF">2022-02-02T09:44:00Z</dcterms:created>
  <dcterms:modified xsi:type="dcterms:W3CDTF">2022-02-02T09:44:00Z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