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F7D21" w14:textId="2FAAE822" w:rsidR="002078C0" w:rsidRDefault="002078C0" w:rsidP="003D5510">
      <w:pPr>
        <w:pStyle w:val="Rubrik"/>
      </w:pPr>
      <w:r>
        <w:t xml:space="preserve">Svar på fråga </w:t>
      </w:r>
      <w:r w:rsidR="003D5510">
        <w:t xml:space="preserve">2020/21:540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CE0D7F8F0DA64C22975C3F206B218FF9"/>
          </w:placeholder>
          <w:dataBinding w:prefixMappings="xmlns:ns0='http://lp/documentinfo/RK' " w:xpath="/ns0:DocumentInfo[1]/ns0:BaseInfo[1]/ns0:Extra3[1]" w:storeItemID="{E9950234-521F-430A-B107-44C01CE4A2E3}"/>
          <w:text/>
        </w:sdtPr>
        <w:sdtEndPr/>
        <w:sdtContent>
          <w:r w:rsidR="003D5510">
            <w:t>Robert Stenkvist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9844B33C2C34C13A0364C00D2F0EB9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3D5510">
            <w:t>SD</w:t>
          </w:r>
        </w:sdtContent>
      </w:sdt>
      <w:r>
        <w:t>)</w:t>
      </w:r>
      <w:r>
        <w:br/>
      </w:r>
      <w:r w:rsidR="003D5510">
        <w:t>Kinesisk rekrytering av forskare i Sverige med tveksamma metoder</w:t>
      </w:r>
    </w:p>
    <w:p w14:paraId="06A7F85A" w14:textId="44AEECC8" w:rsidR="003D5510" w:rsidRDefault="003F29D1" w:rsidP="003D5510">
      <w:pPr>
        <w:pStyle w:val="Brdtext"/>
      </w:pPr>
      <w:sdt>
        <w:sdtPr>
          <w:alias w:val="Frågeställare"/>
          <w:tag w:val="delete"/>
          <w:id w:val="-1635256365"/>
          <w:placeholder>
            <w:docPart w:val="0CE50437ACD944DDB8920A5C5145E25E"/>
          </w:placeholder>
          <w:dataBinding w:prefixMappings="xmlns:ns0='http://lp/documentinfo/RK' " w:xpath="/ns0:DocumentInfo[1]/ns0:BaseInfo[1]/ns0:Extra3[1]" w:storeItemID="{E9950234-521F-430A-B107-44C01CE4A2E3}"/>
          <w:text/>
        </w:sdtPr>
        <w:sdtEndPr/>
        <w:sdtContent>
          <w:r w:rsidR="003D5510">
            <w:t>Robert Stenkvist</w:t>
          </w:r>
        </w:sdtContent>
      </w:sdt>
      <w:r w:rsidR="003D5510">
        <w:t xml:space="preserve"> har frågat mig</w:t>
      </w:r>
      <w:r w:rsidR="003D5510" w:rsidRPr="003D5510">
        <w:t xml:space="preserve"> </w:t>
      </w:r>
      <w:r w:rsidR="003D5510">
        <w:t xml:space="preserve">om jag och regeringen tänker agera mot bakgrund av främmande makts tveksamma verksamhet med att rekrytera forskare i Sverige. </w:t>
      </w:r>
    </w:p>
    <w:p w14:paraId="4727C1FD" w14:textId="082F74E7" w:rsidR="001E1F05" w:rsidRDefault="00C37FD6" w:rsidP="001E1F05">
      <w:pPr>
        <w:pStyle w:val="Brdtext"/>
      </w:pPr>
      <w:r w:rsidRPr="00517D17">
        <w:t>Sverige ska vara ett av världens främsta forsknings- och innovationsländer, en ledande kunskapsnation och ett internationellt attraktivt land för investeringar i forskning och utveckling. Vid flera myndigheter bedrivs en omfattande och betydelsefull internationell verksamhet, inte minst vid universitet och högskolor, som är väsentlig för att Sverige ska kunna nå dessa mål.</w:t>
      </w:r>
      <w:r>
        <w:t xml:space="preserve"> </w:t>
      </w:r>
      <w:r w:rsidR="00B24196">
        <w:t xml:space="preserve">Samtidigt vet vi </w:t>
      </w:r>
      <w:r w:rsidR="00483B6F">
        <w:t xml:space="preserve">att det finns ett intresse från främmande makt </w:t>
      </w:r>
      <w:r w:rsidR="00272995">
        <w:t>för</w:t>
      </w:r>
      <w:r w:rsidR="00483B6F">
        <w:t xml:space="preserve"> teknologi och kunskap som finns i Sverige. </w:t>
      </w:r>
      <w:r w:rsidR="00272995">
        <w:t xml:space="preserve">Det kan exempelvis röra sig om </w:t>
      </w:r>
      <w:r w:rsidR="00272995" w:rsidRPr="00272995">
        <w:t xml:space="preserve">industrispionage och strategiska uppköp av svenska </w:t>
      </w:r>
      <w:r w:rsidR="004D57B5">
        <w:t>teknik</w:t>
      </w:r>
      <w:r w:rsidR="00272995">
        <w:t>f</w:t>
      </w:r>
      <w:r w:rsidR="00272995" w:rsidRPr="00272995">
        <w:t>öretag</w:t>
      </w:r>
      <w:r w:rsidR="00272995">
        <w:t xml:space="preserve">. </w:t>
      </w:r>
    </w:p>
    <w:p w14:paraId="6C605ACD" w14:textId="5FFDD1F7" w:rsidR="00765E22" w:rsidRDefault="00517D17" w:rsidP="00372E3C">
      <w:pPr>
        <w:pStyle w:val="Brdtext"/>
      </w:pPr>
      <w:r>
        <w:t xml:space="preserve">Robert Stenkvist </w:t>
      </w:r>
      <w:r w:rsidR="00DA6871">
        <w:t>påtalar utifrån</w:t>
      </w:r>
      <w:r>
        <w:t xml:space="preserve"> en artikel i tidningen Universitetsläraren </w:t>
      </w:r>
      <w:r w:rsidR="00DA6871">
        <w:t xml:space="preserve">att </w:t>
      </w:r>
      <w:r>
        <w:t xml:space="preserve">Kina rekryterar forskare från västvärlden och Sverige med tveksamma </w:t>
      </w:r>
      <w:r w:rsidR="00A14BC4">
        <w:t xml:space="preserve">men inte </w:t>
      </w:r>
      <w:r>
        <w:t xml:space="preserve">olagliga metoder. </w:t>
      </w:r>
      <w:r w:rsidR="009411CC">
        <w:t xml:space="preserve">Som regeringen angav </w:t>
      </w:r>
      <w:r w:rsidR="009411CC" w:rsidRPr="004544DF">
        <w:t xml:space="preserve">i </w:t>
      </w:r>
      <w:r w:rsidR="00092672" w:rsidRPr="004544DF">
        <w:t xml:space="preserve">sin skrivelse till riksdagen om arbetet i frågor som rör Kina (skr. 2019/20:18) </w:t>
      </w:r>
      <w:r w:rsidR="009411CC">
        <w:t xml:space="preserve">har </w:t>
      </w:r>
      <w:r w:rsidR="00092672">
        <w:t>landet</w:t>
      </w:r>
      <w:r w:rsidR="001E1F05" w:rsidRPr="001E1F05">
        <w:t xml:space="preserve"> på kort tid blivit en global nyckelspelare inom forskning, innovation och teknologi</w:t>
      </w:r>
      <w:r w:rsidR="004544DF">
        <w:softHyphen/>
      </w:r>
      <w:r w:rsidR="001E1F05" w:rsidRPr="001E1F05">
        <w:t>utveckling och är en central aktör inom digitaliseringsutvecklingen i världen.</w:t>
      </w:r>
      <w:r w:rsidR="001E1F05">
        <w:t xml:space="preserve"> </w:t>
      </w:r>
      <w:r w:rsidR="003F3966">
        <w:t xml:space="preserve">Utländska </w:t>
      </w:r>
      <w:r w:rsidR="00CB7B3C">
        <w:t>gäst</w:t>
      </w:r>
      <w:r w:rsidR="00372E3C">
        <w:t xml:space="preserve">studenter, </w:t>
      </w:r>
      <w:r w:rsidR="00CB7B3C">
        <w:t>gäst</w:t>
      </w:r>
      <w:r w:rsidR="00372E3C">
        <w:t>forskare och utvecklare ger värdefulla bidrag till svenska universitet, högskolor och företag i Sverige</w:t>
      </w:r>
      <w:r w:rsidR="003F3966">
        <w:t>, så även de från Kina</w:t>
      </w:r>
      <w:r w:rsidR="00372E3C">
        <w:t xml:space="preserve">. </w:t>
      </w:r>
      <w:r w:rsidR="00272995" w:rsidRPr="00DA04E0">
        <w:t>Samarbe</w:t>
      </w:r>
      <w:r w:rsidR="00C226A7">
        <w:softHyphen/>
      </w:r>
      <w:r w:rsidR="00272995" w:rsidRPr="00DA04E0">
        <w:t xml:space="preserve">ten med Kina på detta område innebär </w:t>
      </w:r>
      <w:r w:rsidR="00372E3C">
        <w:t>samtidigt</w:t>
      </w:r>
      <w:r w:rsidR="00372E3C" w:rsidRPr="00DA04E0">
        <w:t xml:space="preserve"> </w:t>
      </w:r>
      <w:r w:rsidR="00272995" w:rsidRPr="00DA04E0">
        <w:t>särskilda utmaningar när det gäller etik, akademisk frihet och immate</w:t>
      </w:r>
      <w:bookmarkStart w:id="0" w:name="_GoBack"/>
      <w:bookmarkEnd w:id="0"/>
      <w:r w:rsidR="00272995" w:rsidRPr="00DA04E0">
        <w:t xml:space="preserve">rialrättsskydd. </w:t>
      </w:r>
    </w:p>
    <w:p w14:paraId="57CBE00B" w14:textId="3E0D40F8" w:rsidR="00BE2C85" w:rsidRDefault="001E1F05" w:rsidP="001E1F05">
      <w:pPr>
        <w:pStyle w:val="Brdtext"/>
      </w:pPr>
      <w:r w:rsidRPr="001E1F05">
        <w:lastRenderedPageBreak/>
        <w:t>Det är centralt att i den samverkan som sker mellan svenska och kinesiska aktörer beakta de risker i ett nationellt säkerhets- och försvarsperspektiv som denna samverkan kan medföra, vare sig det handlar om företags- och innovationsinvesteringar, tekniskt samarbete, akademiskt utbyte och forskning eller annan form av samarbete mellan kinesiska och svenska aktörer.</w:t>
      </w:r>
      <w:r w:rsidR="00483B6F">
        <w:t xml:space="preserve"> </w:t>
      </w:r>
      <w:r w:rsidR="00FA06BC" w:rsidRPr="0031229B">
        <w:t xml:space="preserve">Ansvaret för samarbete med Kina inom forskning och utbildning, och för att inhämta relevant kunskap och hantera de utmaningar som följer vilar på lärosätena och det forskningsintensiva näringslivet. </w:t>
      </w:r>
    </w:p>
    <w:p w14:paraId="190C75C6" w14:textId="6CF0FC28" w:rsidR="0097323A" w:rsidRDefault="00C64432" w:rsidP="001E1F05">
      <w:pPr>
        <w:pStyle w:val="Brdtext"/>
      </w:pPr>
      <w:r>
        <w:t xml:space="preserve">I april </w:t>
      </w:r>
      <w:r w:rsidR="00483B6F">
        <w:t xml:space="preserve">2019 </w:t>
      </w:r>
      <w:r>
        <w:t xml:space="preserve">trädde </w:t>
      </w:r>
      <w:r w:rsidR="00483B6F">
        <w:t>en ny säkerhetsskyddslag</w:t>
      </w:r>
      <w:r w:rsidR="00BE2C85">
        <w:t xml:space="preserve"> (2018:585)</w:t>
      </w:r>
      <w:r>
        <w:t xml:space="preserve"> i kraft i Sverige, som gäller för utövare av säkerhetskänslig verksamhet. </w:t>
      </w:r>
      <w:r w:rsidR="0097323A">
        <w:t xml:space="preserve">Den nya lagen </w:t>
      </w:r>
      <w:r w:rsidR="003F3966">
        <w:t>är tydlig</w:t>
      </w:r>
      <w:r w:rsidR="0097323A">
        <w:t xml:space="preserve"> vad gäller riskbedöm</w:t>
      </w:r>
      <w:r w:rsidR="00F91A9E">
        <w:softHyphen/>
      </w:r>
      <w:r w:rsidR="0097323A">
        <w:t xml:space="preserve">ningar, klassificering av uppgifter och skyddsåtgärder för säkerhetskänslig verksamhet. </w:t>
      </w:r>
      <w:r w:rsidR="003F3966">
        <w:t>Denna lag ska universitet och högskolor följa.</w:t>
      </w:r>
    </w:p>
    <w:p w14:paraId="2B128F41" w14:textId="26101D8D" w:rsidR="00A121E7" w:rsidRDefault="00632A44" w:rsidP="00A70DEB">
      <w:pPr>
        <w:pStyle w:val="Brdtext"/>
      </w:pPr>
      <w:r>
        <w:t xml:space="preserve">Universitet och högskolor behöver </w:t>
      </w:r>
      <w:r w:rsidR="00EC5286">
        <w:t xml:space="preserve">därför </w:t>
      </w:r>
      <w:r>
        <w:t>arbeta aktivt med dessa frågor</w:t>
      </w:r>
      <w:r w:rsidR="0087171D">
        <w:t xml:space="preserve"> och jag kommer noggrant att följa utvecklingen. </w:t>
      </w:r>
    </w:p>
    <w:p w14:paraId="74EF5B93" w14:textId="5F061166" w:rsidR="003D5510" w:rsidRDefault="003D5510" w:rsidP="00D9031A">
      <w:pPr>
        <w:pStyle w:val="Brdtext"/>
      </w:pPr>
      <w:r>
        <w:t xml:space="preserve">Stockholm den </w:t>
      </w:r>
      <w:sdt>
        <w:sdtPr>
          <w:id w:val="-1225218591"/>
          <w:placeholder>
            <w:docPart w:val="065A277B3C214BFB8ECA7F1503278617"/>
          </w:placeholder>
          <w:dataBinding w:prefixMappings="xmlns:ns0='http://lp/documentinfo/RK' " w:xpath="/ns0:DocumentInfo[1]/ns0:BaseInfo[1]/ns0:HeaderDate[1]" w:storeItemID="{E9950234-521F-430A-B107-44C01CE4A2E3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25 november 2020</w:t>
          </w:r>
        </w:sdtContent>
      </w:sdt>
    </w:p>
    <w:p w14:paraId="1D99102A" w14:textId="77777777" w:rsidR="003D5510" w:rsidRDefault="003D5510" w:rsidP="00D9031A">
      <w:pPr>
        <w:pStyle w:val="Brdtextutanavstnd"/>
      </w:pPr>
    </w:p>
    <w:p w14:paraId="71B808D8" w14:textId="77777777" w:rsidR="003D5510" w:rsidRDefault="003D5510" w:rsidP="00D9031A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395332843EC94B14A94D55642C782B34"/>
        </w:placeholder>
        <w:dataBinding w:prefixMappings="xmlns:ns0='http://lp/documentinfo/RK' " w:xpath="/ns0:DocumentInfo[1]/ns0:BaseInfo[1]/ns0:TopSender[1]" w:storeItemID="{E9950234-521F-430A-B107-44C01CE4A2E3}"/>
        <w:comboBox w:lastValue="Ministern för högre utbildning och forskning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0A004371" w14:textId="65E4A50B" w:rsidR="002078C0" w:rsidRPr="00DB48AB" w:rsidRDefault="003D5510" w:rsidP="00D9031A">
          <w:pPr>
            <w:pStyle w:val="Brdtext"/>
          </w:pPr>
          <w:r>
            <w:t>Matilda Ernkrans</w:t>
          </w:r>
        </w:p>
      </w:sdtContent>
    </w:sdt>
    <w:sectPr w:rsidR="002078C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456D4" w14:textId="77777777" w:rsidR="00126EB4" w:rsidRDefault="00126EB4" w:rsidP="00A87A54">
      <w:pPr>
        <w:spacing w:after="0" w:line="240" w:lineRule="auto"/>
      </w:pPr>
      <w:r>
        <w:separator/>
      </w:r>
    </w:p>
  </w:endnote>
  <w:endnote w:type="continuationSeparator" w:id="0">
    <w:p w14:paraId="613E5B63" w14:textId="77777777" w:rsidR="00126EB4" w:rsidRDefault="00126EB4" w:rsidP="00A87A54">
      <w:pPr>
        <w:spacing w:after="0" w:line="240" w:lineRule="auto"/>
      </w:pPr>
      <w:r>
        <w:continuationSeparator/>
      </w:r>
    </w:p>
  </w:endnote>
  <w:endnote w:type="continuationNotice" w:id="1">
    <w:p w14:paraId="58D730D1" w14:textId="77777777" w:rsidR="00126EB4" w:rsidRDefault="00126E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9031A" w:rsidRPr="00347E11" w14:paraId="5F51D463" w14:textId="77777777" w:rsidTr="00D9031A">
      <w:trPr>
        <w:trHeight w:val="227"/>
        <w:jc w:val="right"/>
      </w:trPr>
      <w:tc>
        <w:tcPr>
          <w:tcW w:w="708" w:type="dxa"/>
          <w:vAlign w:val="bottom"/>
        </w:tcPr>
        <w:p w14:paraId="50F4EDC1" w14:textId="77777777" w:rsidR="00D9031A" w:rsidRPr="00B62610" w:rsidRDefault="00D9031A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9031A" w:rsidRPr="00347E11" w14:paraId="7DFA6BDD" w14:textId="77777777" w:rsidTr="00D9031A">
      <w:trPr>
        <w:trHeight w:val="850"/>
        <w:jc w:val="right"/>
      </w:trPr>
      <w:tc>
        <w:tcPr>
          <w:tcW w:w="708" w:type="dxa"/>
          <w:vAlign w:val="bottom"/>
        </w:tcPr>
        <w:p w14:paraId="614DBA8C" w14:textId="77777777" w:rsidR="00D9031A" w:rsidRPr="00347E11" w:rsidRDefault="00D9031A" w:rsidP="005606BC">
          <w:pPr>
            <w:pStyle w:val="Sidfot"/>
            <w:spacing w:line="276" w:lineRule="auto"/>
            <w:jc w:val="right"/>
          </w:pPr>
        </w:p>
      </w:tc>
    </w:tr>
  </w:tbl>
  <w:p w14:paraId="0B0909C7" w14:textId="77777777" w:rsidR="00D9031A" w:rsidRPr="005606BC" w:rsidRDefault="00D9031A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9031A" w:rsidRPr="00347E11" w14:paraId="55F837C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CE21EC" w14:textId="77777777" w:rsidR="00D9031A" w:rsidRPr="00347E11" w:rsidRDefault="00D9031A" w:rsidP="00347E11">
          <w:pPr>
            <w:pStyle w:val="Sidfot"/>
            <w:rPr>
              <w:sz w:val="8"/>
            </w:rPr>
          </w:pPr>
        </w:p>
      </w:tc>
    </w:tr>
    <w:tr w:rsidR="00D9031A" w:rsidRPr="00EE3C0F" w14:paraId="34139331" w14:textId="77777777" w:rsidTr="00C26068">
      <w:trPr>
        <w:trHeight w:val="227"/>
      </w:trPr>
      <w:tc>
        <w:tcPr>
          <w:tcW w:w="4074" w:type="dxa"/>
        </w:tcPr>
        <w:p w14:paraId="2E815784" w14:textId="77777777" w:rsidR="00D9031A" w:rsidRPr="00F53AEA" w:rsidRDefault="00D9031A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3072497" w14:textId="77777777" w:rsidR="00D9031A" w:rsidRPr="00F53AEA" w:rsidRDefault="00D9031A" w:rsidP="00F53AEA">
          <w:pPr>
            <w:pStyle w:val="Sidfot"/>
            <w:spacing w:line="276" w:lineRule="auto"/>
          </w:pPr>
        </w:p>
      </w:tc>
    </w:tr>
  </w:tbl>
  <w:p w14:paraId="6E028C93" w14:textId="77777777" w:rsidR="00D9031A" w:rsidRPr="00EE3C0F" w:rsidRDefault="00D9031A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A0D91" w14:textId="77777777" w:rsidR="00126EB4" w:rsidRDefault="00126EB4" w:rsidP="00A87A54">
      <w:pPr>
        <w:spacing w:after="0" w:line="240" w:lineRule="auto"/>
      </w:pPr>
      <w:r>
        <w:separator/>
      </w:r>
    </w:p>
  </w:footnote>
  <w:footnote w:type="continuationSeparator" w:id="0">
    <w:p w14:paraId="24651640" w14:textId="77777777" w:rsidR="00126EB4" w:rsidRDefault="00126EB4" w:rsidP="00A87A54">
      <w:pPr>
        <w:spacing w:after="0" w:line="240" w:lineRule="auto"/>
      </w:pPr>
      <w:r>
        <w:continuationSeparator/>
      </w:r>
    </w:p>
  </w:footnote>
  <w:footnote w:type="continuationNotice" w:id="1">
    <w:p w14:paraId="5FD41980" w14:textId="77777777" w:rsidR="00126EB4" w:rsidRDefault="00126E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9031A" w14:paraId="7B7CF588" w14:textId="77777777" w:rsidTr="00C93EBA">
      <w:trPr>
        <w:trHeight w:val="227"/>
      </w:trPr>
      <w:tc>
        <w:tcPr>
          <w:tcW w:w="5534" w:type="dxa"/>
        </w:tcPr>
        <w:p w14:paraId="596A92F5" w14:textId="77777777" w:rsidR="00D9031A" w:rsidRPr="007D73AB" w:rsidRDefault="00D9031A">
          <w:pPr>
            <w:pStyle w:val="Sidhuvud"/>
          </w:pPr>
        </w:p>
      </w:tc>
      <w:tc>
        <w:tcPr>
          <w:tcW w:w="3170" w:type="dxa"/>
          <w:vAlign w:val="bottom"/>
        </w:tcPr>
        <w:p w14:paraId="6894A255" w14:textId="77777777" w:rsidR="00D9031A" w:rsidRPr="007D73AB" w:rsidRDefault="00D9031A" w:rsidP="00340DE0">
          <w:pPr>
            <w:pStyle w:val="Sidhuvud"/>
          </w:pPr>
        </w:p>
      </w:tc>
      <w:tc>
        <w:tcPr>
          <w:tcW w:w="1134" w:type="dxa"/>
        </w:tcPr>
        <w:p w14:paraId="29249536" w14:textId="77777777" w:rsidR="00D9031A" w:rsidRDefault="00D9031A" w:rsidP="00D9031A">
          <w:pPr>
            <w:pStyle w:val="Sidhuvud"/>
          </w:pPr>
        </w:p>
      </w:tc>
    </w:tr>
    <w:tr w:rsidR="00D9031A" w14:paraId="3D0AC0CC" w14:textId="77777777" w:rsidTr="00C93EBA">
      <w:trPr>
        <w:trHeight w:val="1928"/>
      </w:trPr>
      <w:tc>
        <w:tcPr>
          <w:tcW w:w="5534" w:type="dxa"/>
        </w:tcPr>
        <w:p w14:paraId="03E45619" w14:textId="77777777" w:rsidR="00D9031A" w:rsidRPr="00340DE0" w:rsidRDefault="00D9031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843FB54" wp14:editId="330D8129">
                <wp:extent cx="1743633" cy="505162"/>
                <wp:effectExtent l="0" t="0" r="0" b="9525"/>
                <wp:docPr id="6" name="Bildobjekt 6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9C7C1F0" w14:textId="77777777" w:rsidR="00D9031A" w:rsidRPr="00710A6C" w:rsidRDefault="00D9031A" w:rsidP="00EE3C0F">
          <w:pPr>
            <w:pStyle w:val="Sidhuvud"/>
            <w:rPr>
              <w:b/>
            </w:rPr>
          </w:pPr>
        </w:p>
        <w:p w14:paraId="2F68119E" w14:textId="77777777" w:rsidR="00D9031A" w:rsidRDefault="00D9031A" w:rsidP="00EE3C0F">
          <w:pPr>
            <w:pStyle w:val="Sidhuvud"/>
          </w:pPr>
        </w:p>
        <w:p w14:paraId="4678B6C9" w14:textId="77777777" w:rsidR="00D9031A" w:rsidRDefault="00D9031A" w:rsidP="00EE3C0F">
          <w:pPr>
            <w:pStyle w:val="Sidhuvud"/>
          </w:pPr>
        </w:p>
        <w:p w14:paraId="20091570" w14:textId="77777777" w:rsidR="00D9031A" w:rsidRDefault="00D9031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61A85A3C5984B48BA929783B77E71AF"/>
            </w:placeholder>
            <w:dataBinding w:prefixMappings="xmlns:ns0='http://lp/documentinfo/RK' " w:xpath="/ns0:DocumentInfo[1]/ns0:BaseInfo[1]/ns0:Dnr[1]" w:storeItemID="{E9950234-521F-430A-B107-44C01CE4A2E3}"/>
            <w:text/>
          </w:sdtPr>
          <w:sdtEndPr/>
          <w:sdtContent>
            <w:p w14:paraId="17882A0E" w14:textId="64794029" w:rsidR="00D9031A" w:rsidRDefault="00D9031A" w:rsidP="00EE3C0F">
              <w:pPr>
                <w:pStyle w:val="Sidhuvud"/>
              </w:pPr>
              <w:r>
                <w:t>U2020/05827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B10E05E7A084227A6B0B05A8ED45AB0"/>
            </w:placeholder>
            <w:showingPlcHdr/>
            <w:dataBinding w:prefixMappings="xmlns:ns0='http://lp/documentinfo/RK' " w:xpath="/ns0:DocumentInfo[1]/ns0:BaseInfo[1]/ns0:DocNumber[1]" w:storeItemID="{E9950234-521F-430A-B107-44C01CE4A2E3}"/>
            <w:text/>
          </w:sdtPr>
          <w:sdtEndPr/>
          <w:sdtContent>
            <w:p w14:paraId="5DC20FAF" w14:textId="77777777" w:rsidR="00D9031A" w:rsidRDefault="00D9031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8E09A0B" w14:textId="77777777" w:rsidR="00D9031A" w:rsidRDefault="00D9031A" w:rsidP="00EE3C0F">
          <w:pPr>
            <w:pStyle w:val="Sidhuvud"/>
          </w:pPr>
        </w:p>
      </w:tc>
      <w:tc>
        <w:tcPr>
          <w:tcW w:w="1134" w:type="dxa"/>
        </w:tcPr>
        <w:p w14:paraId="5B82804B" w14:textId="77777777" w:rsidR="00D9031A" w:rsidRDefault="00D9031A" w:rsidP="0094502D">
          <w:pPr>
            <w:pStyle w:val="Sidhuvud"/>
          </w:pPr>
        </w:p>
        <w:p w14:paraId="3880B774" w14:textId="77777777" w:rsidR="00D9031A" w:rsidRPr="0094502D" w:rsidRDefault="00D9031A" w:rsidP="00EC71A6">
          <w:pPr>
            <w:pStyle w:val="Sidhuvud"/>
          </w:pPr>
        </w:p>
      </w:tc>
    </w:tr>
    <w:tr w:rsidR="00D9031A" w14:paraId="0EE0E3F5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0D6E1F6A9A1D4AE98CF4874F736DA6F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5A48EF9" w14:textId="77777777" w:rsidR="00D9031A" w:rsidRPr="003D5510" w:rsidRDefault="00D9031A" w:rsidP="00340DE0">
              <w:pPr>
                <w:pStyle w:val="Sidhuvud"/>
                <w:rPr>
                  <w:b/>
                </w:rPr>
              </w:pPr>
              <w:r w:rsidRPr="003D5510">
                <w:rPr>
                  <w:b/>
                </w:rPr>
                <w:t>Utbildningsdepartementet</w:t>
              </w:r>
            </w:p>
            <w:p w14:paraId="037C78E5" w14:textId="77777777" w:rsidR="00D9031A" w:rsidRDefault="00D9031A" w:rsidP="00340DE0">
              <w:pPr>
                <w:pStyle w:val="Sidhuvud"/>
              </w:pPr>
              <w:r w:rsidRPr="003D5510">
                <w:t>Ministern för högre utbildning och forskning</w:t>
              </w:r>
            </w:p>
            <w:p w14:paraId="60931BE9" w14:textId="51F39851" w:rsidR="002929DC" w:rsidRPr="002929DC" w:rsidRDefault="002929DC" w:rsidP="002929DC">
              <w:pPr>
                <w:rPr>
                  <w:lang w:val="es-ES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DD7C3A08AE94350840A0FDE86CDAC3A"/>
          </w:placeholder>
          <w:dataBinding w:prefixMappings="xmlns:ns0='http://lp/documentinfo/RK' " w:xpath="/ns0:DocumentInfo[1]/ns0:BaseInfo[1]/ns0:Recipient[1]" w:storeItemID="{E9950234-521F-430A-B107-44C01CE4A2E3}"/>
          <w:text w:multiLine="1"/>
        </w:sdtPr>
        <w:sdtEndPr/>
        <w:sdtContent>
          <w:tc>
            <w:tcPr>
              <w:tcW w:w="3170" w:type="dxa"/>
            </w:tcPr>
            <w:p w14:paraId="06A2B6A1" w14:textId="77777777" w:rsidR="00D9031A" w:rsidRDefault="00D9031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B44F111" w14:textId="77777777" w:rsidR="00D9031A" w:rsidRDefault="00D9031A" w:rsidP="003E6020">
          <w:pPr>
            <w:pStyle w:val="Sidhuvud"/>
          </w:pPr>
        </w:p>
      </w:tc>
    </w:tr>
  </w:tbl>
  <w:p w14:paraId="6495EC1E" w14:textId="77777777" w:rsidR="00D9031A" w:rsidRDefault="00D903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C0"/>
    <w:rsid w:val="00000290"/>
    <w:rsid w:val="00001068"/>
    <w:rsid w:val="0000218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4954"/>
    <w:rsid w:val="00025992"/>
    <w:rsid w:val="00026711"/>
    <w:rsid w:val="0002708E"/>
    <w:rsid w:val="0002763D"/>
    <w:rsid w:val="0003679E"/>
    <w:rsid w:val="00041EDC"/>
    <w:rsid w:val="00042CE5"/>
    <w:rsid w:val="000432FE"/>
    <w:rsid w:val="0004352E"/>
    <w:rsid w:val="0004589A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9EC"/>
    <w:rsid w:val="00082374"/>
    <w:rsid w:val="000862E0"/>
    <w:rsid w:val="000873C3"/>
    <w:rsid w:val="00090E5E"/>
    <w:rsid w:val="00092672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1F8A"/>
    <w:rsid w:val="000E431B"/>
    <w:rsid w:val="000E59A9"/>
    <w:rsid w:val="000E638A"/>
    <w:rsid w:val="000E6472"/>
    <w:rsid w:val="000F00B8"/>
    <w:rsid w:val="000F18ED"/>
    <w:rsid w:val="000F1EA7"/>
    <w:rsid w:val="000F2084"/>
    <w:rsid w:val="000F2A8A"/>
    <w:rsid w:val="000F3A92"/>
    <w:rsid w:val="000F6462"/>
    <w:rsid w:val="00101DE6"/>
    <w:rsid w:val="00102303"/>
    <w:rsid w:val="001055DA"/>
    <w:rsid w:val="00106F29"/>
    <w:rsid w:val="00113168"/>
    <w:rsid w:val="0011413E"/>
    <w:rsid w:val="00116BC4"/>
    <w:rsid w:val="0011775F"/>
    <w:rsid w:val="0012033A"/>
    <w:rsid w:val="00121002"/>
    <w:rsid w:val="00121EA2"/>
    <w:rsid w:val="00121FFC"/>
    <w:rsid w:val="00122D16"/>
    <w:rsid w:val="001235D9"/>
    <w:rsid w:val="0012582E"/>
    <w:rsid w:val="00125B5E"/>
    <w:rsid w:val="00126CCE"/>
    <w:rsid w:val="00126E6B"/>
    <w:rsid w:val="00126EB4"/>
    <w:rsid w:val="00130EC3"/>
    <w:rsid w:val="001318F5"/>
    <w:rsid w:val="001331B1"/>
    <w:rsid w:val="00134837"/>
    <w:rsid w:val="00135111"/>
    <w:rsid w:val="001402B2"/>
    <w:rsid w:val="001428E2"/>
    <w:rsid w:val="001569FB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15AA"/>
    <w:rsid w:val="00192350"/>
    <w:rsid w:val="00192E34"/>
    <w:rsid w:val="0019308B"/>
    <w:rsid w:val="00193110"/>
    <w:rsid w:val="001941B9"/>
    <w:rsid w:val="00196C02"/>
    <w:rsid w:val="00197A8A"/>
    <w:rsid w:val="001A1B33"/>
    <w:rsid w:val="001A2A61"/>
    <w:rsid w:val="001A3964"/>
    <w:rsid w:val="001B4824"/>
    <w:rsid w:val="001B783E"/>
    <w:rsid w:val="001C1C7D"/>
    <w:rsid w:val="001C4566"/>
    <w:rsid w:val="001C4980"/>
    <w:rsid w:val="001C5DC9"/>
    <w:rsid w:val="001C6B85"/>
    <w:rsid w:val="001C71A9"/>
    <w:rsid w:val="001D12FC"/>
    <w:rsid w:val="001D4ECC"/>
    <w:rsid w:val="001D512F"/>
    <w:rsid w:val="001D761A"/>
    <w:rsid w:val="001E0BD5"/>
    <w:rsid w:val="001E1A13"/>
    <w:rsid w:val="001E1F05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636"/>
    <w:rsid w:val="002078C0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159"/>
    <w:rsid w:val="00233D52"/>
    <w:rsid w:val="00235AAE"/>
    <w:rsid w:val="00237147"/>
    <w:rsid w:val="00242AD1"/>
    <w:rsid w:val="0024412C"/>
    <w:rsid w:val="0024537C"/>
    <w:rsid w:val="00260D2D"/>
    <w:rsid w:val="00261975"/>
    <w:rsid w:val="00262F9A"/>
    <w:rsid w:val="00264503"/>
    <w:rsid w:val="00265906"/>
    <w:rsid w:val="00267FAA"/>
    <w:rsid w:val="00271D00"/>
    <w:rsid w:val="00272995"/>
    <w:rsid w:val="00274AA3"/>
    <w:rsid w:val="00275872"/>
    <w:rsid w:val="00281106"/>
    <w:rsid w:val="00282263"/>
    <w:rsid w:val="00282417"/>
    <w:rsid w:val="00282D27"/>
    <w:rsid w:val="00287F0D"/>
    <w:rsid w:val="00292420"/>
    <w:rsid w:val="002929DC"/>
    <w:rsid w:val="00296B7A"/>
    <w:rsid w:val="002974DC"/>
    <w:rsid w:val="002A0CB3"/>
    <w:rsid w:val="002A2DD3"/>
    <w:rsid w:val="002A39EF"/>
    <w:rsid w:val="002A6820"/>
    <w:rsid w:val="002B00E5"/>
    <w:rsid w:val="002B6849"/>
    <w:rsid w:val="002C1D37"/>
    <w:rsid w:val="002C2A30"/>
    <w:rsid w:val="002C4348"/>
    <w:rsid w:val="002C476F"/>
    <w:rsid w:val="002C5749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20F0"/>
    <w:rsid w:val="003050DB"/>
    <w:rsid w:val="00310561"/>
    <w:rsid w:val="00311D8C"/>
    <w:rsid w:val="0031229B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61B3"/>
    <w:rsid w:val="00360397"/>
    <w:rsid w:val="00365461"/>
    <w:rsid w:val="00370311"/>
    <w:rsid w:val="00372E3C"/>
    <w:rsid w:val="00373516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1C7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5510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9D1"/>
    <w:rsid w:val="003F2F1D"/>
    <w:rsid w:val="003F3966"/>
    <w:rsid w:val="003F59B4"/>
    <w:rsid w:val="003F6B92"/>
    <w:rsid w:val="004008FB"/>
    <w:rsid w:val="0040090E"/>
    <w:rsid w:val="00401F83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572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44DF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19B0"/>
    <w:rsid w:val="0048317E"/>
    <w:rsid w:val="00483B6F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57B5"/>
    <w:rsid w:val="004D766C"/>
    <w:rsid w:val="004E0FA8"/>
    <w:rsid w:val="004E1DE3"/>
    <w:rsid w:val="004E251B"/>
    <w:rsid w:val="004E252B"/>
    <w:rsid w:val="004E25CD"/>
    <w:rsid w:val="004E2A4B"/>
    <w:rsid w:val="004E4419"/>
    <w:rsid w:val="004E6D22"/>
    <w:rsid w:val="004F0448"/>
    <w:rsid w:val="004F1EA0"/>
    <w:rsid w:val="004F229A"/>
    <w:rsid w:val="004F4021"/>
    <w:rsid w:val="004F5640"/>
    <w:rsid w:val="004F6525"/>
    <w:rsid w:val="004F6FE2"/>
    <w:rsid w:val="004F79F2"/>
    <w:rsid w:val="005011D9"/>
    <w:rsid w:val="0050238B"/>
    <w:rsid w:val="00505905"/>
    <w:rsid w:val="00505AB8"/>
    <w:rsid w:val="005112D9"/>
    <w:rsid w:val="00511A1B"/>
    <w:rsid w:val="00511A68"/>
    <w:rsid w:val="005121C0"/>
    <w:rsid w:val="00513E7D"/>
    <w:rsid w:val="00514A67"/>
    <w:rsid w:val="00517D17"/>
    <w:rsid w:val="00520A46"/>
    <w:rsid w:val="00521192"/>
    <w:rsid w:val="0052127C"/>
    <w:rsid w:val="005235B0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3B0E"/>
    <w:rsid w:val="005E2F29"/>
    <w:rsid w:val="005E400D"/>
    <w:rsid w:val="005E49D4"/>
    <w:rsid w:val="005E4E79"/>
    <w:rsid w:val="005E5CE7"/>
    <w:rsid w:val="005E790C"/>
    <w:rsid w:val="005F08C5"/>
    <w:rsid w:val="005F2B88"/>
    <w:rsid w:val="005F6848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686C"/>
    <w:rsid w:val="006273E4"/>
    <w:rsid w:val="00631F82"/>
    <w:rsid w:val="00632A44"/>
    <w:rsid w:val="00633B59"/>
    <w:rsid w:val="00634EF4"/>
    <w:rsid w:val="006357D0"/>
    <w:rsid w:val="006358C8"/>
    <w:rsid w:val="0064133A"/>
    <w:rsid w:val="006416D1"/>
    <w:rsid w:val="00647AB6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0FC3"/>
    <w:rsid w:val="00672F6F"/>
    <w:rsid w:val="0067385F"/>
    <w:rsid w:val="00674C2F"/>
    <w:rsid w:val="00674C8B"/>
    <w:rsid w:val="00685C94"/>
    <w:rsid w:val="00691AEE"/>
    <w:rsid w:val="0069523C"/>
    <w:rsid w:val="006960EE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2A00"/>
    <w:rsid w:val="006D3188"/>
    <w:rsid w:val="006D5159"/>
    <w:rsid w:val="006D6779"/>
    <w:rsid w:val="006E08FC"/>
    <w:rsid w:val="006E2205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40D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5E22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7B73"/>
    <w:rsid w:val="007C44FF"/>
    <w:rsid w:val="007C6456"/>
    <w:rsid w:val="007C7BDB"/>
    <w:rsid w:val="007D2FF5"/>
    <w:rsid w:val="007D340E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6877"/>
    <w:rsid w:val="008375D5"/>
    <w:rsid w:val="00841486"/>
    <w:rsid w:val="00842BC9"/>
    <w:rsid w:val="008431AF"/>
    <w:rsid w:val="0084476E"/>
    <w:rsid w:val="00845137"/>
    <w:rsid w:val="008501C4"/>
    <w:rsid w:val="008504F6"/>
    <w:rsid w:val="0085240E"/>
    <w:rsid w:val="00852484"/>
    <w:rsid w:val="008573B9"/>
    <w:rsid w:val="0085782D"/>
    <w:rsid w:val="00863BB7"/>
    <w:rsid w:val="0087171D"/>
    <w:rsid w:val="008730FD"/>
    <w:rsid w:val="00873DA1"/>
    <w:rsid w:val="008742F8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192"/>
    <w:rsid w:val="008B6135"/>
    <w:rsid w:val="008B7BEB"/>
    <w:rsid w:val="008B7F1D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3EFF"/>
    <w:rsid w:val="009279B2"/>
    <w:rsid w:val="00935814"/>
    <w:rsid w:val="009411CC"/>
    <w:rsid w:val="0094502D"/>
    <w:rsid w:val="00946561"/>
    <w:rsid w:val="00946B39"/>
    <w:rsid w:val="00947013"/>
    <w:rsid w:val="0095062C"/>
    <w:rsid w:val="00950BDB"/>
    <w:rsid w:val="00956EA9"/>
    <w:rsid w:val="00966E40"/>
    <w:rsid w:val="00971BC4"/>
    <w:rsid w:val="00973084"/>
    <w:rsid w:val="0097323A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0E8C"/>
    <w:rsid w:val="00A121E7"/>
    <w:rsid w:val="00A12A69"/>
    <w:rsid w:val="00A14BC4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5FF1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0DEB"/>
    <w:rsid w:val="00A7164F"/>
    <w:rsid w:val="00A71A9E"/>
    <w:rsid w:val="00A73136"/>
    <w:rsid w:val="00A7382D"/>
    <w:rsid w:val="00A743AC"/>
    <w:rsid w:val="00A75AB7"/>
    <w:rsid w:val="00A8483F"/>
    <w:rsid w:val="00A870B0"/>
    <w:rsid w:val="00A8728A"/>
    <w:rsid w:val="00A87A54"/>
    <w:rsid w:val="00A87D5B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9D6"/>
    <w:rsid w:val="00AE77EB"/>
    <w:rsid w:val="00AE7BD8"/>
    <w:rsid w:val="00AE7D02"/>
    <w:rsid w:val="00AF0BB7"/>
    <w:rsid w:val="00AF0BDE"/>
    <w:rsid w:val="00AF0EDE"/>
    <w:rsid w:val="00AF4853"/>
    <w:rsid w:val="00AF53B9"/>
    <w:rsid w:val="00AF7B26"/>
    <w:rsid w:val="00B00702"/>
    <w:rsid w:val="00B0110B"/>
    <w:rsid w:val="00B0234E"/>
    <w:rsid w:val="00B027D6"/>
    <w:rsid w:val="00B06751"/>
    <w:rsid w:val="00B07931"/>
    <w:rsid w:val="00B13241"/>
    <w:rsid w:val="00B13699"/>
    <w:rsid w:val="00B149E2"/>
    <w:rsid w:val="00B2131A"/>
    <w:rsid w:val="00B2169D"/>
    <w:rsid w:val="00B21CBB"/>
    <w:rsid w:val="00B24196"/>
    <w:rsid w:val="00B2606D"/>
    <w:rsid w:val="00B263C0"/>
    <w:rsid w:val="00B26CD7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6C3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3559"/>
    <w:rsid w:val="00B95E74"/>
    <w:rsid w:val="00B96EFA"/>
    <w:rsid w:val="00B97CCF"/>
    <w:rsid w:val="00BA61AC"/>
    <w:rsid w:val="00BB17B0"/>
    <w:rsid w:val="00BB222C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C85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26A7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37FD6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432"/>
    <w:rsid w:val="00C64CD9"/>
    <w:rsid w:val="00C670F8"/>
    <w:rsid w:val="00C6780B"/>
    <w:rsid w:val="00C73A90"/>
    <w:rsid w:val="00C76D49"/>
    <w:rsid w:val="00C80AD4"/>
    <w:rsid w:val="00C80B5E"/>
    <w:rsid w:val="00C82055"/>
    <w:rsid w:val="00C83E91"/>
    <w:rsid w:val="00C8630A"/>
    <w:rsid w:val="00C9061B"/>
    <w:rsid w:val="00C93EBA"/>
    <w:rsid w:val="00CA0BD8"/>
    <w:rsid w:val="00CA2FD7"/>
    <w:rsid w:val="00CA5D0C"/>
    <w:rsid w:val="00CA69E3"/>
    <w:rsid w:val="00CA6B28"/>
    <w:rsid w:val="00CA72BB"/>
    <w:rsid w:val="00CA7FF5"/>
    <w:rsid w:val="00CB07E5"/>
    <w:rsid w:val="00CB09E0"/>
    <w:rsid w:val="00CB113B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B3C"/>
    <w:rsid w:val="00CC41BA"/>
    <w:rsid w:val="00CD09EF"/>
    <w:rsid w:val="00CD1550"/>
    <w:rsid w:val="00CD17C1"/>
    <w:rsid w:val="00CD1C6C"/>
    <w:rsid w:val="00CD37F1"/>
    <w:rsid w:val="00CD6169"/>
    <w:rsid w:val="00CD6D76"/>
    <w:rsid w:val="00CD7BA5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2984"/>
    <w:rsid w:val="00D061BB"/>
    <w:rsid w:val="00D07BE1"/>
    <w:rsid w:val="00D116C0"/>
    <w:rsid w:val="00D13433"/>
    <w:rsid w:val="00D13D8A"/>
    <w:rsid w:val="00D17ED6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24A4"/>
    <w:rsid w:val="00D4460B"/>
    <w:rsid w:val="00D458F0"/>
    <w:rsid w:val="00D46786"/>
    <w:rsid w:val="00D50B3B"/>
    <w:rsid w:val="00D51C1C"/>
    <w:rsid w:val="00D51FCC"/>
    <w:rsid w:val="00D5467F"/>
    <w:rsid w:val="00D55837"/>
    <w:rsid w:val="00D56A9F"/>
    <w:rsid w:val="00D570AC"/>
    <w:rsid w:val="00D57BA2"/>
    <w:rsid w:val="00D60F51"/>
    <w:rsid w:val="00D619E0"/>
    <w:rsid w:val="00D65B45"/>
    <w:rsid w:val="00D65E43"/>
    <w:rsid w:val="00D6730A"/>
    <w:rsid w:val="00D674A6"/>
    <w:rsid w:val="00D7168E"/>
    <w:rsid w:val="00D72719"/>
    <w:rsid w:val="00D73F9D"/>
    <w:rsid w:val="00D74B7C"/>
    <w:rsid w:val="00D75380"/>
    <w:rsid w:val="00D76068"/>
    <w:rsid w:val="00D76B01"/>
    <w:rsid w:val="00D804A2"/>
    <w:rsid w:val="00D81A03"/>
    <w:rsid w:val="00D84704"/>
    <w:rsid w:val="00D84BF9"/>
    <w:rsid w:val="00D9031A"/>
    <w:rsid w:val="00D921FD"/>
    <w:rsid w:val="00D93714"/>
    <w:rsid w:val="00D94034"/>
    <w:rsid w:val="00D95424"/>
    <w:rsid w:val="00D96717"/>
    <w:rsid w:val="00DA04E0"/>
    <w:rsid w:val="00DA4084"/>
    <w:rsid w:val="00DA56ED"/>
    <w:rsid w:val="00DA5A54"/>
    <w:rsid w:val="00DA5C0D"/>
    <w:rsid w:val="00DA6871"/>
    <w:rsid w:val="00DB4E26"/>
    <w:rsid w:val="00DB714B"/>
    <w:rsid w:val="00DC1025"/>
    <w:rsid w:val="00DC10F6"/>
    <w:rsid w:val="00DC1EB8"/>
    <w:rsid w:val="00DC3E45"/>
    <w:rsid w:val="00DC4598"/>
    <w:rsid w:val="00DC549A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73A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13D"/>
    <w:rsid w:val="00E469E4"/>
    <w:rsid w:val="00E475C3"/>
    <w:rsid w:val="00E509B0"/>
    <w:rsid w:val="00E50B11"/>
    <w:rsid w:val="00E54246"/>
    <w:rsid w:val="00E55D8E"/>
    <w:rsid w:val="00E6428A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8BE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286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6821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904"/>
    <w:rsid w:val="00F73A60"/>
    <w:rsid w:val="00F8015D"/>
    <w:rsid w:val="00F829C7"/>
    <w:rsid w:val="00F834AA"/>
    <w:rsid w:val="00F848D6"/>
    <w:rsid w:val="00F859AE"/>
    <w:rsid w:val="00F91A9E"/>
    <w:rsid w:val="00F922B2"/>
    <w:rsid w:val="00F943C8"/>
    <w:rsid w:val="00F96B28"/>
    <w:rsid w:val="00FA06BC"/>
    <w:rsid w:val="00FA1564"/>
    <w:rsid w:val="00FA41B4"/>
    <w:rsid w:val="00FA5DDD"/>
    <w:rsid w:val="00FA6255"/>
    <w:rsid w:val="00FA7644"/>
    <w:rsid w:val="00FB0647"/>
    <w:rsid w:val="00FB0C22"/>
    <w:rsid w:val="00FB1FA3"/>
    <w:rsid w:val="00FB43A8"/>
    <w:rsid w:val="00FB4D12"/>
    <w:rsid w:val="00FB5279"/>
    <w:rsid w:val="00FB53BA"/>
    <w:rsid w:val="00FB7CE1"/>
    <w:rsid w:val="00FC069A"/>
    <w:rsid w:val="00FC08A9"/>
    <w:rsid w:val="00FC0BA0"/>
    <w:rsid w:val="00FC7600"/>
    <w:rsid w:val="00FD0B7B"/>
    <w:rsid w:val="00FD1A46"/>
    <w:rsid w:val="00FD4C08"/>
    <w:rsid w:val="00FD6C1B"/>
    <w:rsid w:val="00FE1DCC"/>
    <w:rsid w:val="00FE1DD4"/>
    <w:rsid w:val="00FE2B19"/>
    <w:rsid w:val="00FE4E6C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20CBDA"/>
  <w15:docId w15:val="{2EC06B0F-65CB-40C5-AE98-91B3E7A5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1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7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1A85A3C5984B48BA929783B77E71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118301-028F-40B8-AAC6-1EE15ACBEBE8}"/>
      </w:docPartPr>
      <w:docPartBody>
        <w:p w:rsidR="003C7F8F" w:rsidRDefault="003C7F8F" w:rsidP="003C7F8F">
          <w:pPr>
            <w:pStyle w:val="B61A85A3C5984B48BA929783B77E71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10E05E7A084227A6B0B05A8ED45A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3A1784-66E3-447B-A6B8-A807716942E0}"/>
      </w:docPartPr>
      <w:docPartBody>
        <w:p w:rsidR="003C7F8F" w:rsidRDefault="003C7F8F" w:rsidP="003C7F8F">
          <w:pPr>
            <w:pStyle w:val="7B10E05E7A084227A6B0B05A8ED45AB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6E1F6A9A1D4AE98CF4874F736DA6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251BE2-D0C1-4995-B3B1-8FA78B192C8E}"/>
      </w:docPartPr>
      <w:docPartBody>
        <w:p w:rsidR="003C7F8F" w:rsidRDefault="003C7F8F" w:rsidP="003C7F8F">
          <w:pPr>
            <w:pStyle w:val="0D6E1F6A9A1D4AE98CF4874F736DA6F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D7C3A08AE94350840A0FDE86CDAC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381410-41A4-4DE6-A2C5-8DF7B3A992F4}"/>
      </w:docPartPr>
      <w:docPartBody>
        <w:p w:rsidR="003C7F8F" w:rsidRDefault="003C7F8F" w:rsidP="003C7F8F">
          <w:pPr>
            <w:pStyle w:val="8DD7C3A08AE94350840A0FDE86CDAC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0D7F8F0DA64C22975C3F206B218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5498AC-E800-43C8-953A-F5E13CBC2215}"/>
      </w:docPartPr>
      <w:docPartBody>
        <w:p w:rsidR="003C7F8F" w:rsidRDefault="003C7F8F" w:rsidP="003C7F8F">
          <w:pPr>
            <w:pStyle w:val="CE0D7F8F0DA64C22975C3F206B218FF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9844B33C2C34C13A0364C00D2F0EB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7152FF-5860-4A8D-B9E6-7648CF250125}"/>
      </w:docPartPr>
      <w:docPartBody>
        <w:p w:rsidR="003C7F8F" w:rsidRDefault="003C7F8F" w:rsidP="003C7F8F">
          <w:pPr>
            <w:pStyle w:val="E9844B33C2C34C13A0364C00D2F0EB9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CE50437ACD944DDB8920A5C5145E2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381F1D-1915-458E-B610-71D7B0BCC509}"/>
      </w:docPartPr>
      <w:docPartBody>
        <w:p w:rsidR="003C7F8F" w:rsidRDefault="003C7F8F" w:rsidP="003C7F8F">
          <w:pPr>
            <w:pStyle w:val="0CE50437ACD944DDB8920A5C5145E25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65A277B3C214BFB8ECA7F15032786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B88CEA-2C40-42D5-924D-272C2064C28D}"/>
      </w:docPartPr>
      <w:docPartBody>
        <w:p w:rsidR="003C7F8F" w:rsidRDefault="003C7F8F" w:rsidP="003C7F8F">
          <w:pPr>
            <w:pStyle w:val="065A277B3C214BFB8ECA7F150327861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95332843EC94B14A94D55642C782B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664FBC-5A7A-46A5-99FD-B077F8B264A9}"/>
      </w:docPartPr>
      <w:docPartBody>
        <w:p w:rsidR="003C7F8F" w:rsidRDefault="003C7F8F" w:rsidP="003C7F8F">
          <w:pPr>
            <w:pStyle w:val="395332843EC94B14A94D55642C782B3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8F"/>
    <w:rsid w:val="003C7F8F"/>
    <w:rsid w:val="0078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61CE1C4DB79475B89DEAC9943095E89">
    <w:name w:val="A61CE1C4DB79475B89DEAC9943095E89"/>
    <w:rsid w:val="003C7F8F"/>
  </w:style>
  <w:style w:type="character" w:styleId="Platshllartext">
    <w:name w:val="Placeholder Text"/>
    <w:basedOn w:val="Standardstycketeckensnitt"/>
    <w:uiPriority w:val="99"/>
    <w:semiHidden/>
    <w:rsid w:val="003C7F8F"/>
    <w:rPr>
      <w:noProof w:val="0"/>
      <w:color w:val="808080"/>
    </w:rPr>
  </w:style>
  <w:style w:type="paragraph" w:customStyle="1" w:styleId="FD267CF5152A40B2B11CE18C9A393CD4">
    <w:name w:val="FD267CF5152A40B2B11CE18C9A393CD4"/>
    <w:rsid w:val="003C7F8F"/>
  </w:style>
  <w:style w:type="paragraph" w:customStyle="1" w:styleId="771EF27A3514432DAC77E1A8F3AA0301">
    <w:name w:val="771EF27A3514432DAC77E1A8F3AA0301"/>
    <w:rsid w:val="003C7F8F"/>
  </w:style>
  <w:style w:type="paragraph" w:customStyle="1" w:styleId="051DD297214F43868166CAD7EEB211AA">
    <w:name w:val="051DD297214F43868166CAD7EEB211AA"/>
    <w:rsid w:val="003C7F8F"/>
  </w:style>
  <w:style w:type="paragraph" w:customStyle="1" w:styleId="B61A85A3C5984B48BA929783B77E71AF">
    <w:name w:val="B61A85A3C5984B48BA929783B77E71AF"/>
    <w:rsid w:val="003C7F8F"/>
  </w:style>
  <w:style w:type="paragraph" w:customStyle="1" w:styleId="7B10E05E7A084227A6B0B05A8ED45AB0">
    <w:name w:val="7B10E05E7A084227A6B0B05A8ED45AB0"/>
    <w:rsid w:val="003C7F8F"/>
  </w:style>
  <w:style w:type="paragraph" w:customStyle="1" w:styleId="7E06685324FB4EE998E939DAE6EDE778">
    <w:name w:val="7E06685324FB4EE998E939DAE6EDE778"/>
    <w:rsid w:val="003C7F8F"/>
  </w:style>
  <w:style w:type="paragraph" w:customStyle="1" w:styleId="32A6C53E098746C6B7D205042997D508">
    <w:name w:val="32A6C53E098746C6B7D205042997D508"/>
    <w:rsid w:val="003C7F8F"/>
  </w:style>
  <w:style w:type="paragraph" w:customStyle="1" w:styleId="27E88C16AE054306AE28853D4578DF79">
    <w:name w:val="27E88C16AE054306AE28853D4578DF79"/>
    <w:rsid w:val="003C7F8F"/>
  </w:style>
  <w:style w:type="paragraph" w:customStyle="1" w:styleId="0D6E1F6A9A1D4AE98CF4874F736DA6F7">
    <w:name w:val="0D6E1F6A9A1D4AE98CF4874F736DA6F7"/>
    <w:rsid w:val="003C7F8F"/>
  </w:style>
  <w:style w:type="paragraph" w:customStyle="1" w:styleId="8DD7C3A08AE94350840A0FDE86CDAC3A">
    <w:name w:val="8DD7C3A08AE94350840A0FDE86CDAC3A"/>
    <w:rsid w:val="003C7F8F"/>
  </w:style>
  <w:style w:type="paragraph" w:customStyle="1" w:styleId="7B10E05E7A084227A6B0B05A8ED45AB01">
    <w:name w:val="7B10E05E7A084227A6B0B05A8ED45AB01"/>
    <w:rsid w:val="003C7F8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D6E1F6A9A1D4AE98CF4874F736DA6F71">
    <w:name w:val="0D6E1F6A9A1D4AE98CF4874F736DA6F71"/>
    <w:rsid w:val="003C7F8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E0D7F8F0DA64C22975C3F206B218FF9">
    <w:name w:val="CE0D7F8F0DA64C22975C3F206B218FF9"/>
    <w:rsid w:val="003C7F8F"/>
  </w:style>
  <w:style w:type="paragraph" w:customStyle="1" w:styleId="E9844B33C2C34C13A0364C00D2F0EB90">
    <w:name w:val="E9844B33C2C34C13A0364C00D2F0EB90"/>
    <w:rsid w:val="003C7F8F"/>
  </w:style>
  <w:style w:type="paragraph" w:customStyle="1" w:styleId="160B98A4ADAB43EC85A0BFF57E13A035">
    <w:name w:val="160B98A4ADAB43EC85A0BFF57E13A035"/>
    <w:rsid w:val="003C7F8F"/>
  </w:style>
  <w:style w:type="paragraph" w:customStyle="1" w:styleId="2FC65D34EE614EE693102697117CFEDE">
    <w:name w:val="2FC65D34EE614EE693102697117CFEDE"/>
    <w:rsid w:val="003C7F8F"/>
  </w:style>
  <w:style w:type="paragraph" w:customStyle="1" w:styleId="0CE50437ACD944DDB8920A5C5145E25E">
    <w:name w:val="0CE50437ACD944DDB8920A5C5145E25E"/>
    <w:rsid w:val="003C7F8F"/>
  </w:style>
  <w:style w:type="paragraph" w:customStyle="1" w:styleId="065A277B3C214BFB8ECA7F1503278617">
    <w:name w:val="065A277B3C214BFB8ECA7F1503278617"/>
    <w:rsid w:val="003C7F8F"/>
  </w:style>
  <w:style w:type="paragraph" w:customStyle="1" w:styleId="395332843EC94B14A94D55642C782B34">
    <w:name w:val="395332843EC94B14A94D55642C782B34"/>
    <w:rsid w:val="003C7F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d62ebf54-bd37-4426-bd37-a3788e5bcb16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2020-11-25T00:00:00</HeaderDate>
    <Office/>
    <Dnr>U2020/05827</Dnr>
    <ParagrafNr/>
    <DocumentTitle/>
    <VisitingAddress/>
    <Extra1/>
    <Extra2/>
    <Extra3>Robert Stenkvist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2020-11-25T00:00:00</HeaderDate>
    <Office/>
    <Dnr>U2020/05827</Dnr>
    <ParagrafNr/>
    <DocumentTitle/>
    <VisitingAddress/>
    <Extra1/>
    <Extra2/>
    <Extra3>Robert Stenkvist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BA0F0-7BC2-4F7F-92B6-B6A3314A11DD}"/>
</file>

<file path=customXml/itemProps2.xml><?xml version="1.0" encoding="utf-8"?>
<ds:datastoreItem xmlns:ds="http://schemas.openxmlformats.org/officeDocument/2006/customXml" ds:itemID="{B69F053D-B5C8-451F-B69E-18C526F67B7B}"/>
</file>

<file path=customXml/itemProps3.xml><?xml version="1.0" encoding="utf-8"?>
<ds:datastoreItem xmlns:ds="http://schemas.openxmlformats.org/officeDocument/2006/customXml" ds:itemID="{67FCEF71-34D6-426B-BCBE-02ED19B76FE5}"/>
</file>

<file path=customXml/itemProps4.xml><?xml version="1.0" encoding="utf-8"?>
<ds:datastoreItem xmlns:ds="http://schemas.openxmlformats.org/officeDocument/2006/customXml" ds:itemID="{B62B5ACD-2594-4139-B63F-E279574F9BD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69F053D-B5C8-451F-B69E-18C526F67B7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9950234-521F-430A-B107-44C01CE4A2E3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E9950234-521F-430A-B107-44C01CE4A2E3}"/>
</file>

<file path=customXml/itemProps8.xml><?xml version="1.0" encoding="utf-8"?>
<ds:datastoreItem xmlns:ds="http://schemas.openxmlformats.org/officeDocument/2006/customXml" ds:itemID="{75E5E2A7-3136-4611-9CCB-7B6384F7B52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540 av Robert Stenkvist (SD) Kinesisk rekrytering av forskare i Sverige med tveksamma metoder.docx</dc:title>
  <dc:subject/>
  <dc:creator>Helena Lejon</dc:creator>
  <cp:keywords/>
  <dc:description/>
  <cp:lastModifiedBy>Helena Lejon</cp:lastModifiedBy>
  <cp:revision>4</cp:revision>
  <cp:lastPrinted>2020-11-20T10:09:00Z</cp:lastPrinted>
  <dcterms:created xsi:type="dcterms:W3CDTF">2020-11-24T15:19:00Z</dcterms:created>
  <dcterms:modified xsi:type="dcterms:W3CDTF">2020-11-24T15:19:00Z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aa56e220-f1ab-44ce-95dc-e680e2e205a0</vt:lpwstr>
  </property>
</Properties>
</file>