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B7BAF" w14:textId="77777777" w:rsidR="00EA0817" w:rsidRDefault="00EA0817" w:rsidP="00DA0661">
      <w:pPr>
        <w:pStyle w:val="Rubrik"/>
      </w:pPr>
      <w:bookmarkStart w:id="0" w:name="Start"/>
      <w:bookmarkEnd w:id="0"/>
      <w:r>
        <w:t xml:space="preserve">Svar på fråga 2020/21:1278 av </w:t>
      </w:r>
      <w:proofErr w:type="spellStart"/>
      <w:r w:rsidRPr="00EA0817">
        <w:t>Marléne</w:t>
      </w:r>
      <w:proofErr w:type="spellEnd"/>
      <w:r w:rsidRPr="00EA0817">
        <w:t xml:space="preserve"> Lund Kopparklint</w:t>
      </w:r>
      <w:r>
        <w:t xml:space="preserve"> (M)</w:t>
      </w:r>
      <w:r>
        <w:br/>
      </w:r>
      <w:r w:rsidRPr="00EA0817">
        <w:t>Covid-19-smitta från asymtomatiska personer</w:t>
      </w:r>
    </w:p>
    <w:p w14:paraId="0FA4CEC8" w14:textId="4F132AA9" w:rsidR="00EA0817" w:rsidRDefault="00EA0817" w:rsidP="002749F7">
      <w:pPr>
        <w:pStyle w:val="Brdtext"/>
      </w:pPr>
      <w:proofErr w:type="spellStart"/>
      <w:r>
        <w:t>Marléne</w:t>
      </w:r>
      <w:proofErr w:type="spellEnd"/>
      <w:r>
        <w:t xml:space="preserve"> Lund Kopparklint har frågat mig hur jag ämnar verka för att för</w:t>
      </w:r>
      <w:r w:rsidR="00A8193C">
        <w:softHyphen/>
      </w:r>
      <w:r>
        <w:t>hindra smittspridningen av covid-19 från asymtomatiskt eller pre</w:t>
      </w:r>
      <w:r w:rsidR="00A8193C">
        <w:softHyphen/>
      </w:r>
      <w:r>
        <w:t xml:space="preserve">symtomatiskt smittade personer. </w:t>
      </w:r>
    </w:p>
    <w:p w14:paraId="409D78D7" w14:textId="19970926" w:rsidR="001551EB" w:rsidRDefault="001551EB" w:rsidP="001551EB">
      <w:pPr>
        <w:pStyle w:val="Brdtext"/>
      </w:pPr>
      <w:r>
        <w:t>Grunden för att motverka smittspridning av covid-19 är att hålla avstånd, undvika trängsel, arbeta hemma och tvätta händerna. Alla dessa åtgärder före</w:t>
      </w:r>
      <w:r w:rsidR="00A8193C">
        <w:softHyphen/>
      </w:r>
      <w:r>
        <w:t>bygger såväl symtomatisk som asymtomatisk eller presymtomatisk spridning. Även insatser utgående från testning följt av smittspårning</w:t>
      </w:r>
      <w:r w:rsidR="00D71BCF">
        <w:t xml:space="preserve"> och isolering</w:t>
      </w:r>
      <w:r w:rsidR="00557521">
        <w:t xml:space="preserve"> </w:t>
      </w:r>
      <w:r>
        <w:t xml:space="preserve">motverkar alla typer av </w:t>
      </w:r>
      <w:r w:rsidR="00D71BCF">
        <w:t>smitts</w:t>
      </w:r>
      <w:r>
        <w:t xml:space="preserve">pridning. </w:t>
      </w:r>
      <w:r w:rsidR="00557521">
        <w:t xml:space="preserve">Regeringen har </w:t>
      </w:r>
      <w:r w:rsidR="00C65738">
        <w:t xml:space="preserve">avsatt </w:t>
      </w:r>
      <w:r w:rsidR="00580CDC">
        <w:t>nära</w:t>
      </w:r>
      <w:r w:rsidR="00C65738">
        <w:t xml:space="preserve"> 10</w:t>
      </w:r>
      <w:r w:rsidR="00557521">
        <w:t xml:space="preserve"> miljarder för detta under 2020 och</w:t>
      </w:r>
      <w:r w:rsidR="00C65738">
        <w:t xml:space="preserve"> har hittills beslutat att avsätta 7,5</w:t>
      </w:r>
      <w:r w:rsidR="00557521">
        <w:t xml:space="preserve"> miljarder för 2021.</w:t>
      </w:r>
    </w:p>
    <w:p w14:paraId="7431B40F" w14:textId="77777777" w:rsidR="00C65738" w:rsidRDefault="001551EB" w:rsidP="006B20AF">
      <w:pPr>
        <w:pStyle w:val="Brdtext"/>
      </w:pPr>
      <w:r>
        <w:t xml:space="preserve">För att motverka trängsel m.m. har regeringen och myndigheterna beslutat en lång rad åtgärder. Det handlar exempelvis om reglering av restauranger, barer och pubar som förbud mot allmänna sammankomster och offentliga tillställningar och regleringar i enlighet med pandemilagen. </w:t>
      </w:r>
    </w:p>
    <w:p w14:paraId="31D58921" w14:textId="77777777" w:rsidR="006B20AF" w:rsidRDefault="001551EB" w:rsidP="006B20AF">
      <w:pPr>
        <w:pStyle w:val="Brdtext"/>
      </w:pPr>
      <w:r>
        <w:t>R</w:t>
      </w:r>
      <w:r w:rsidR="006B20AF">
        <w:t>ättsligt bindande regler</w:t>
      </w:r>
      <w:r>
        <w:t xml:space="preserve"> har</w:t>
      </w:r>
      <w:r w:rsidR="006B20AF">
        <w:t xml:space="preserve"> inför</w:t>
      </w:r>
      <w:r>
        <w:t>t</w:t>
      </w:r>
      <w:r w:rsidR="006B20AF">
        <w:t xml:space="preserve">s för gym- och sportanläggningar, badhus, butiker och gallerior samt platser för privata sammankomster från och med söndagen den 10 januari. </w:t>
      </w:r>
    </w:p>
    <w:p w14:paraId="67FA7D32" w14:textId="77777777" w:rsidR="00EA0817" w:rsidRDefault="00EA0817" w:rsidP="006A12F1">
      <w:pPr>
        <w:pStyle w:val="Brdtext"/>
      </w:pPr>
      <w:r>
        <w:t xml:space="preserve">Stockholm den </w:t>
      </w:r>
      <w:sdt>
        <w:sdtPr>
          <w:id w:val="-1225218591"/>
          <w:placeholder>
            <w:docPart w:val="EF1FA2F533AD4B0D867AB5B978095C51"/>
          </w:placeholder>
          <w:dataBinding w:prefixMappings="xmlns:ns0='http://lp/documentinfo/RK' " w:xpath="/ns0:DocumentInfo[1]/ns0:BaseInfo[1]/ns0:HeaderDate[1]" w:storeItemID="{082F7E9A-CB4A-4603-BAB7-798F4E5CA4C7}"/>
          <w:date w:fullDate="2021-01-27T00:00:00Z">
            <w:dateFormat w:val="d MMMM yyyy"/>
            <w:lid w:val="sv-SE"/>
            <w:storeMappedDataAs w:val="dateTime"/>
            <w:calendar w:val="gregorian"/>
          </w:date>
        </w:sdtPr>
        <w:sdtEndPr/>
        <w:sdtContent>
          <w:r w:rsidR="006B20AF">
            <w:t>27 januari 2021</w:t>
          </w:r>
        </w:sdtContent>
      </w:sdt>
    </w:p>
    <w:p w14:paraId="4C9867F9" w14:textId="77777777" w:rsidR="00EA0817" w:rsidRDefault="00EA0817" w:rsidP="004E7A8F">
      <w:pPr>
        <w:pStyle w:val="Brdtextutanavstnd"/>
      </w:pPr>
    </w:p>
    <w:p w14:paraId="0DD99A9F" w14:textId="77777777" w:rsidR="00EA0817" w:rsidRDefault="00EA0817" w:rsidP="004E7A8F">
      <w:pPr>
        <w:pStyle w:val="Brdtextutanavstnd"/>
      </w:pPr>
    </w:p>
    <w:p w14:paraId="700D6D19" w14:textId="77777777" w:rsidR="00EA0817" w:rsidRDefault="00EA0817" w:rsidP="00422A41">
      <w:pPr>
        <w:pStyle w:val="Brdtext"/>
      </w:pPr>
      <w:r>
        <w:t>Lena Hallengren</w:t>
      </w:r>
    </w:p>
    <w:sectPr w:rsidR="00EA0817"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3BAF21" w14:textId="77777777" w:rsidR="001B5BB0" w:rsidRDefault="001B5BB0" w:rsidP="00A87A54">
      <w:pPr>
        <w:spacing w:after="0" w:line="240" w:lineRule="auto"/>
      </w:pPr>
      <w:r>
        <w:separator/>
      </w:r>
    </w:p>
  </w:endnote>
  <w:endnote w:type="continuationSeparator" w:id="0">
    <w:p w14:paraId="324D7742" w14:textId="77777777" w:rsidR="001B5BB0" w:rsidRDefault="001B5BB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4F898DC" w14:textId="77777777" w:rsidTr="006A26EC">
      <w:trPr>
        <w:trHeight w:val="227"/>
        <w:jc w:val="right"/>
      </w:trPr>
      <w:tc>
        <w:tcPr>
          <w:tcW w:w="708" w:type="dxa"/>
          <w:vAlign w:val="bottom"/>
        </w:tcPr>
        <w:p w14:paraId="6BF65A7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1CBB208" w14:textId="77777777" w:rsidTr="006A26EC">
      <w:trPr>
        <w:trHeight w:val="850"/>
        <w:jc w:val="right"/>
      </w:trPr>
      <w:tc>
        <w:tcPr>
          <w:tcW w:w="708" w:type="dxa"/>
          <w:vAlign w:val="bottom"/>
        </w:tcPr>
        <w:p w14:paraId="300D1AD9" w14:textId="77777777" w:rsidR="005606BC" w:rsidRPr="00347E11" w:rsidRDefault="005606BC" w:rsidP="005606BC">
          <w:pPr>
            <w:pStyle w:val="Sidfot"/>
            <w:spacing w:line="276" w:lineRule="auto"/>
            <w:jc w:val="right"/>
          </w:pPr>
        </w:p>
      </w:tc>
    </w:tr>
  </w:tbl>
  <w:p w14:paraId="7E797D0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8BEE4A5" w14:textId="77777777" w:rsidTr="001F4302">
      <w:trPr>
        <w:trHeight w:val="510"/>
      </w:trPr>
      <w:tc>
        <w:tcPr>
          <w:tcW w:w="8525" w:type="dxa"/>
          <w:gridSpan w:val="2"/>
          <w:vAlign w:val="bottom"/>
        </w:tcPr>
        <w:p w14:paraId="4D614C74" w14:textId="77777777" w:rsidR="00347E11" w:rsidRPr="00347E11" w:rsidRDefault="00347E11" w:rsidP="00347E11">
          <w:pPr>
            <w:pStyle w:val="Sidfot"/>
            <w:rPr>
              <w:sz w:val="8"/>
            </w:rPr>
          </w:pPr>
        </w:p>
      </w:tc>
    </w:tr>
    <w:tr w:rsidR="00093408" w:rsidRPr="00EE3C0F" w14:paraId="2FE57DC5" w14:textId="77777777" w:rsidTr="00C26068">
      <w:trPr>
        <w:trHeight w:val="227"/>
      </w:trPr>
      <w:tc>
        <w:tcPr>
          <w:tcW w:w="4074" w:type="dxa"/>
        </w:tcPr>
        <w:p w14:paraId="3E565400" w14:textId="77777777" w:rsidR="00347E11" w:rsidRPr="00F53AEA" w:rsidRDefault="00347E11" w:rsidP="00C26068">
          <w:pPr>
            <w:pStyle w:val="Sidfot"/>
            <w:spacing w:line="276" w:lineRule="auto"/>
          </w:pPr>
        </w:p>
      </w:tc>
      <w:tc>
        <w:tcPr>
          <w:tcW w:w="4451" w:type="dxa"/>
        </w:tcPr>
        <w:p w14:paraId="10E15779" w14:textId="77777777" w:rsidR="00093408" w:rsidRPr="00F53AEA" w:rsidRDefault="00093408" w:rsidP="00F53AEA">
          <w:pPr>
            <w:pStyle w:val="Sidfot"/>
            <w:spacing w:line="276" w:lineRule="auto"/>
          </w:pPr>
        </w:p>
      </w:tc>
    </w:tr>
  </w:tbl>
  <w:p w14:paraId="1216CCF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93B8D" w14:textId="77777777" w:rsidR="001B5BB0" w:rsidRDefault="001B5BB0" w:rsidP="00A87A54">
      <w:pPr>
        <w:spacing w:after="0" w:line="240" w:lineRule="auto"/>
      </w:pPr>
      <w:r>
        <w:separator/>
      </w:r>
    </w:p>
  </w:footnote>
  <w:footnote w:type="continuationSeparator" w:id="0">
    <w:p w14:paraId="2188F8B6" w14:textId="77777777" w:rsidR="001B5BB0" w:rsidRDefault="001B5BB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A0817" w14:paraId="3F4BA852" w14:textId="77777777" w:rsidTr="00C93EBA">
      <w:trPr>
        <w:trHeight w:val="227"/>
      </w:trPr>
      <w:tc>
        <w:tcPr>
          <w:tcW w:w="5534" w:type="dxa"/>
        </w:tcPr>
        <w:p w14:paraId="6306A31B" w14:textId="77777777" w:rsidR="00EA0817" w:rsidRPr="007D73AB" w:rsidRDefault="00EA0817">
          <w:pPr>
            <w:pStyle w:val="Sidhuvud"/>
          </w:pPr>
        </w:p>
      </w:tc>
      <w:tc>
        <w:tcPr>
          <w:tcW w:w="3170" w:type="dxa"/>
          <w:vAlign w:val="bottom"/>
        </w:tcPr>
        <w:p w14:paraId="10AC215F" w14:textId="77777777" w:rsidR="00EA0817" w:rsidRPr="007D73AB" w:rsidRDefault="00EA0817" w:rsidP="00340DE0">
          <w:pPr>
            <w:pStyle w:val="Sidhuvud"/>
          </w:pPr>
        </w:p>
      </w:tc>
      <w:tc>
        <w:tcPr>
          <w:tcW w:w="1134" w:type="dxa"/>
        </w:tcPr>
        <w:p w14:paraId="3688F5D4" w14:textId="77777777" w:rsidR="00EA0817" w:rsidRDefault="00EA0817" w:rsidP="005A703A">
          <w:pPr>
            <w:pStyle w:val="Sidhuvud"/>
          </w:pPr>
        </w:p>
      </w:tc>
    </w:tr>
    <w:tr w:rsidR="00EA0817" w14:paraId="6E5BA3DA" w14:textId="77777777" w:rsidTr="00C93EBA">
      <w:trPr>
        <w:trHeight w:val="1928"/>
      </w:trPr>
      <w:tc>
        <w:tcPr>
          <w:tcW w:w="5534" w:type="dxa"/>
        </w:tcPr>
        <w:p w14:paraId="5485379E" w14:textId="77777777" w:rsidR="00EA0817" w:rsidRPr="00340DE0" w:rsidRDefault="00EA0817" w:rsidP="00340DE0">
          <w:pPr>
            <w:pStyle w:val="Sidhuvud"/>
          </w:pPr>
          <w:r>
            <w:rPr>
              <w:noProof/>
            </w:rPr>
            <w:drawing>
              <wp:inline distT="0" distB="0" distL="0" distR="0" wp14:anchorId="54178200" wp14:editId="24E3151D">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5B37C79" w14:textId="77777777" w:rsidR="00EA0817" w:rsidRPr="00710A6C" w:rsidRDefault="00EA0817" w:rsidP="00EE3C0F">
          <w:pPr>
            <w:pStyle w:val="Sidhuvud"/>
            <w:rPr>
              <w:b/>
            </w:rPr>
          </w:pPr>
        </w:p>
        <w:p w14:paraId="21BAD9CB" w14:textId="77777777" w:rsidR="00EA0817" w:rsidRDefault="00EA0817" w:rsidP="00EE3C0F">
          <w:pPr>
            <w:pStyle w:val="Sidhuvud"/>
          </w:pPr>
        </w:p>
        <w:p w14:paraId="1841FE31" w14:textId="77777777" w:rsidR="00EA0817" w:rsidRDefault="00EA0817" w:rsidP="00EE3C0F">
          <w:pPr>
            <w:pStyle w:val="Sidhuvud"/>
          </w:pPr>
        </w:p>
        <w:p w14:paraId="36C14F2E" w14:textId="77777777" w:rsidR="00EA0817" w:rsidRDefault="00EA0817" w:rsidP="00EE3C0F">
          <w:pPr>
            <w:pStyle w:val="Sidhuvud"/>
          </w:pPr>
        </w:p>
        <w:sdt>
          <w:sdtPr>
            <w:alias w:val="Dnr"/>
            <w:tag w:val="ccRKShow_Dnr"/>
            <w:id w:val="-829283628"/>
            <w:placeholder>
              <w:docPart w:val="DF91A550DECC4302BF646C121D39F31B"/>
            </w:placeholder>
            <w:dataBinding w:prefixMappings="xmlns:ns0='http://lp/documentinfo/RK' " w:xpath="/ns0:DocumentInfo[1]/ns0:BaseInfo[1]/ns0:Dnr[1]" w:storeItemID="{082F7E9A-CB4A-4603-BAB7-798F4E5CA4C7}"/>
            <w:text/>
          </w:sdtPr>
          <w:sdtEndPr/>
          <w:sdtContent>
            <w:p w14:paraId="31076616" w14:textId="77777777" w:rsidR="00EA0817" w:rsidRDefault="00580CDC" w:rsidP="00EE3C0F">
              <w:pPr>
                <w:pStyle w:val="Sidhuvud"/>
              </w:pPr>
              <w:r>
                <w:t>S2021/00447</w:t>
              </w:r>
            </w:p>
          </w:sdtContent>
        </w:sdt>
        <w:sdt>
          <w:sdtPr>
            <w:alias w:val="DocNumber"/>
            <w:tag w:val="DocNumber"/>
            <w:id w:val="1726028884"/>
            <w:placeholder>
              <w:docPart w:val="4351998D9D3F47BFB136F3A99E8E1E78"/>
            </w:placeholder>
            <w:showingPlcHdr/>
            <w:dataBinding w:prefixMappings="xmlns:ns0='http://lp/documentinfo/RK' " w:xpath="/ns0:DocumentInfo[1]/ns0:BaseInfo[1]/ns0:DocNumber[1]" w:storeItemID="{082F7E9A-CB4A-4603-BAB7-798F4E5CA4C7}"/>
            <w:text/>
          </w:sdtPr>
          <w:sdtEndPr/>
          <w:sdtContent>
            <w:p w14:paraId="03E433AF" w14:textId="77777777" w:rsidR="00EA0817" w:rsidRDefault="00EA0817" w:rsidP="00EE3C0F">
              <w:pPr>
                <w:pStyle w:val="Sidhuvud"/>
              </w:pPr>
              <w:r>
                <w:rPr>
                  <w:rStyle w:val="Platshllartext"/>
                </w:rPr>
                <w:t xml:space="preserve"> </w:t>
              </w:r>
            </w:p>
          </w:sdtContent>
        </w:sdt>
        <w:p w14:paraId="649F844F" w14:textId="77777777" w:rsidR="00EA0817" w:rsidRDefault="00EA0817" w:rsidP="00EE3C0F">
          <w:pPr>
            <w:pStyle w:val="Sidhuvud"/>
          </w:pPr>
        </w:p>
      </w:tc>
      <w:tc>
        <w:tcPr>
          <w:tcW w:w="1134" w:type="dxa"/>
        </w:tcPr>
        <w:p w14:paraId="56A3AC54" w14:textId="77777777" w:rsidR="00EA0817" w:rsidRDefault="00EA0817" w:rsidP="0094502D">
          <w:pPr>
            <w:pStyle w:val="Sidhuvud"/>
          </w:pPr>
        </w:p>
        <w:p w14:paraId="6017065A" w14:textId="77777777" w:rsidR="00EA0817" w:rsidRPr="0094502D" w:rsidRDefault="00EA0817" w:rsidP="00EC71A6">
          <w:pPr>
            <w:pStyle w:val="Sidhuvud"/>
          </w:pPr>
        </w:p>
      </w:tc>
    </w:tr>
    <w:tr w:rsidR="00EA0817" w14:paraId="0E06424C" w14:textId="77777777" w:rsidTr="00C93EBA">
      <w:trPr>
        <w:trHeight w:val="2268"/>
      </w:trPr>
      <w:sdt>
        <w:sdtPr>
          <w:rPr>
            <w:b/>
          </w:rPr>
          <w:alias w:val="SenderText"/>
          <w:tag w:val="ccRKShow_SenderText"/>
          <w:id w:val="1374046025"/>
          <w:placeholder>
            <w:docPart w:val="CF94B92D8FD744DCAC739C1BFA08FD48"/>
          </w:placeholder>
        </w:sdtPr>
        <w:sdtEndPr>
          <w:rPr>
            <w:b w:val="0"/>
          </w:rPr>
        </w:sdtEndPr>
        <w:sdtContent>
          <w:tc>
            <w:tcPr>
              <w:tcW w:w="5534" w:type="dxa"/>
              <w:tcMar>
                <w:right w:w="1134" w:type="dxa"/>
              </w:tcMar>
            </w:tcPr>
            <w:p w14:paraId="4CA9D762" w14:textId="77777777" w:rsidR="00580CDC" w:rsidRPr="00580CDC" w:rsidRDefault="00580CDC" w:rsidP="00340DE0">
              <w:pPr>
                <w:pStyle w:val="Sidhuvud"/>
                <w:rPr>
                  <w:b/>
                </w:rPr>
              </w:pPr>
              <w:r w:rsidRPr="00580CDC">
                <w:rPr>
                  <w:b/>
                </w:rPr>
                <w:t>Socialdepartementet</w:t>
              </w:r>
            </w:p>
            <w:p w14:paraId="2AB8A7BD" w14:textId="77777777" w:rsidR="00700CF5" w:rsidRDefault="00580CDC" w:rsidP="00340DE0">
              <w:pPr>
                <w:pStyle w:val="Sidhuvud"/>
              </w:pPr>
              <w:r w:rsidRPr="00580CDC">
                <w:t>Socialministern</w:t>
              </w:r>
            </w:p>
            <w:p w14:paraId="4D810A30" w14:textId="0725B020" w:rsidR="00EA0817" w:rsidRPr="00340DE0" w:rsidRDefault="00EA0817" w:rsidP="00700CF5">
              <w:pPr>
                <w:pStyle w:val="Sidhuvud"/>
              </w:pPr>
            </w:p>
          </w:tc>
        </w:sdtContent>
      </w:sdt>
      <w:sdt>
        <w:sdtPr>
          <w:alias w:val="Recipient"/>
          <w:tag w:val="ccRKShow_Recipient"/>
          <w:id w:val="-28344517"/>
          <w:placeholder>
            <w:docPart w:val="802FD31F35544A8C908EA13BB495E084"/>
          </w:placeholder>
          <w:dataBinding w:prefixMappings="xmlns:ns0='http://lp/documentinfo/RK' " w:xpath="/ns0:DocumentInfo[1]/ns0:BaseInfo[1]/ns0:Recipient[1]" w:storeItemID="{082F7E9A-CB4A-4603-BAB7-798F4E5CA4C7}"/>
          <w:text w:multiLine="1"/>
        </w:sdtPr>
        <w:sdtEndPr/>
        <w:sdtContent>
          <w:tc>
            <w:tcPr>
              <w:tcW w:w="3170" w:type="dxa"/>
            </w:tcPr>
            <w:p w14:paraId="6A70AD80" w14:textId="77777777" w:rsidR="00EA0817" w:rsidRDefault="00580CDC" w:rsidP="00547B89">
              <w:pPr>
                <w:pStyle w:val="Sidhuvud"/>
              </w:pPr>
              <w:r>
                <w:t>Till riksdagen</w:t>
              </w:r>
            </w:p>
          </w:tc>
        </w:sdtContent>
      </w:sdt>
      <w:tc>
        <w:tcPr>
          <w:tcW w:w="1134" w:type="dxa"/>
        </w:tcPr>
        <w:p w14:paraId="7FBCEE13" w14:textId="77777777" w:rsidR="00EA0817" w:rsidRDefault="00EA0817" w:rsidP="003E6020">
          <w:pPr>
            <w:pStyle w:val="Sidhuvud"/>
          </w:pPr>
        </w:p>
      </w:tc>
    </w:tr>
  </w:tbl>
  <w:p w14:paraId="212A069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81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551EB"/>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2A1"/>
    <w:rsid w:val="00192350"/>
    <w:rsid w:val="00192E34"/>
    <w:rsid w:val="0019308B"/>
    <w:rsid w:val="001941B9"/>
    <w:rsid w:val="00196C02"/>
    <w:rsid w:val="00197A8A"/>
    <w:rsid w:val="001A1B33"/>
    <w:rsid w:val="001A2A61"/>
    <w:rsid w:val="001B4824"/>
    <w:rsid w:val="001B5BB0"/>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371B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22F2"/>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470FF"/>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57521"/>
    <w:rsid w:val="005606BC"/>
    <w:rsid w:val="00563E73"/>
    <w:rsid w:val="0056426C"/>
    <w:rsid w:val="00565792"/>
    <w:rsid w:val="00567799"/>
    <w:rsid w:val="005710DE"/>
    <w:rsid w:val="00571A0B"/>
    <w:rsid w:val="00573DFD"/>
    <w:rsid w:val="005747D0"/>
    <w:rsid w:val="00580CDC"/>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20AF"/>
    <w:rsid w:val="006B4A30"/>
    <w:rsid w:val="006B7569"/>
    <w:rsid w:val="006C28EE"/>
    <w:rsid w:val="006C4FF1"/>
    <w:rsid w:val="006D2998"/>
    <w:rsid w:val="006D3188"/>
    <w:rsid w:val="006D5159"/>
    <w:rsid w:val="006D6779"/>
    <w:rsid w:val="006E08FC"/>
    <w:rsid w:val="006F2588"/>
    <w:rsid w:val="00700CF5"/>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0343"/>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193C"/>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5738"/>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62F0"/>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1BCF"/>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27A7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0817"/>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0920"/>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AE3D3"/>
  <w15:docId w15:val="{83B7D120-248D-4B3C-94FE-49BF7361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75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F91A550DECC4302BF646C121D39F31B"/>
        <w:category>
          <w:name w:val="Allmänt"/>
          <w:gallery w:val="placeholder"/>
        </w:category>
        <w:types>
          <w:type w:val="bbPlcHdr"/>
        </w:types>
        <w:behaviors>
          <w:behavior w:val="content"/>
        </w:behaviors>
        <w:guid w:val="{AE2DA539-5D63-4B2B-8DF0-361BB16F8D37}"/>
      </w:docPartPr>
      <w:docPartBody>
        <w:p w:rsidR="00CC3130" w:rsidRDefault="00F36CA7" w:rsidP="00F36CA7">
          <w:pPr>
            <w:pStyle w:val="DF91A550DECC4302BF646C121D39F31B"/>
          </w:pPr>
          <w:r>
            <w:rPr>
              <w:rStyle w:val="Platshllartext"/>
            </w:rPr>
            <w:t xml:space="preserve"> </w:t>
          </w:r>
        </w:p>
      </w:docPartBody>
    </w:docPart>
    <w:docPart>
      <w:docPartPr>
        <w:name w:val="4351998D9D3F47BFB136F3A99E8E1E78"/>
        <w:category>
          <w:name w:val="Allmänt"/>
          <w:gallery w:val="placeholder"/>
        </w:category>
        <w:types>
          <w:type w:val="bbPlcHdr"/>
        </w:types>
        <w:behaviors>
          <w:behavior w:val="content"/>
        </w:behaviors>
        <w:guid w:val="{77604649-DBF9-4A81-BF91-3E61C7869641}"/>
      </w:docPartPr>
      <w:docPartBody>
        <w:p w:rsidR="00CC3130" w:rsidRDefault="00F36CA7" w:rsidP="00F36CA7">
          <w:pPr>
            <w:pStyle w:val="4351998D9D3F47BFB136F3A99E8E1E781"/>
          </w:pPr>
          <w:r>
            <w:rPr>
              <w:rStyle w:val="Platshllartext"/>
            </w:rPr>
            <w:t xml:space="preserve"> </w:t>
          </w:r>
        </w:p>
      </w:docPartBody>
    </w:docPart>
    <w:docPart>
      <w:docPartPr>
        <w:name w:val="CF94B92D8FD744DCAC739C1BFA08FD48"/>
        <w:category>
          <w:name w:val="Allmänt"/>
          <w:gallery w:val="placeholder"/>
        </w:category>
        <w:types>
          <w:type w:val="bbPlcHdr"/>
        </w:types>
        <w:behaviors>
          <w:behavior w:val="content"/>
        </w:behaviors>
        <w:guid w:val="{45575B80-BC54-417D-90C3-FBF92462A32D}"/>
      </w:docPartPr>
      <w:docPartBody>
        <w:p w:rsidR="00CC3130" w:rsidRDefault="00F36CA7" w:rsidP="00F36CA7">
          <w:pPr>
            <w:pStyle w:val="CF94B92D8FD744DCAC739C1BFA08FD481"/>
          </w:pPr>
          <w:r>
            <w:rPr>
              <w:rStyle w:val="Platshllartext"/>
            </w:rPr>
            <w:t xml:space="preserve"> </w:t>
          </w:r>
        </w:p>
      </w:docPartBody>
    </w:docPart>
    <w:docPart>
      <w:docPartPr>
        <w:name w:val="802FD31F35544A8C908EA13BB495E084"/>
        <w:category>
          <w:name w:val="Allmänt"/>
          <w:gallery w:val="placeholder"/>
        </w:category>
        <w:types>
          <w:type w:val="bbPlcHdr"/>
        </w:types>
        <w:behaviors>
          <w:behavior w:val="content"/>
        </w:behaviors>
        <w:guid w:val="{054C5921-464B-406B-8C21-FACCF0A09CEE}"/>
      </w:docPartPr>
      <w:docPartBody>
        <w:p w:rsidR="00CC3130" w:rsidRDefault="00F36CA7" w:rsidP="00F36CA7">
          <w:pPr>
            <w:pStyle w:val="802FD31F35544A8C908EA13BB495E084"/>
          </w:pPr>
          <w:r>
            <w:rPr>
              <w:rStyle w:val="Platshllartext"/>
            </w:rPr>
            <w:t xml:space="preserve"> </w:t>
          </w:r>
        </w:p>
      </w:docPartBody>
    </w:docPart>
    <w:docPart>
      <w:docPartPr>
        <w:name w:val="EF1FA2F533AD4B0D867AB5B978095C51"/>
        <w:category>
          <w:name w:val="Allmänt"/>
          <w:gallery w:val="placeholder"/>
        </w:category>
        <w:types>
          <w:type w:val="bbPlcHdr"/>
        </w:types>
        <w:behaviors>
          <w:behavior w:val="content"/>
        </w:behaviors>
        <w:guid w:val="{0F6D04D2-0552-47AF-9B3E-2899227FB8A0}"/>
      </w:docPartPr>
      <w:docPartBody>
        <w:p w:rsidR="00CC3130" w:rsidRDefault="00F36CA7" w:rsidP="00F36CA7">
          <w:pPr>
            <w:pStyle w:val="EF1FA2F533AD4B0D867AB5B978095C5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A7"/>
    <w:rsid w:val="00CC3130"/>
    <w:rsid w:val="00E44827"/>
    <w:rsid w:val="00F36C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11D64D084384487BD56B94CFC0BAC7B">
    <w:name w:val="A11D64D084384487BD56B94CFC0BAC7B"/>
    <w:rsid w:val="00F36CA7"/>
  </w:style>
  <w:style w:type="character" w:styleId="Platshllartext">
    <w:name w:val="Placeholder Text"/>
    <w:basedOn w:val="Standardstycketeckensnitt"/>
    <w:uiPriority w:val="99"/>
    <w:semiHidden/>
    <w:rsid w:val="00F36CA7"/>
    <w:rPr>
      <w:noProof w:val="0"/>
      <w:color w:val="808080"/>
    </w:rPr>
  </w:style>
  <w:style w:type="paragraph" w:customStyle="1" w:styleId="BB3A31CAD5E74CAB9E6E24EAF3F2F038">
    <w:name w:val="BB3A31CAD5E74CAB9E6E24EAF3F2F038"/>
    <w:rsid w:val="00F36CA7"/>
  </w:style>
  <w:style w:type="paragraph" w:customStyle="1" w:styleId="06FE4E6A7D6B49ABAFFA5B1AA84CAFC6">
    <w:name w:val="06FE4E6A7D6B49ABAFFA5B1AA84CAFC6"/>
    <w:rsid w:val="00F36CA7"/>
  </w:style>
  <w:style w:type="paragraph" w:customStyle="1" w:styleId="233D50BD9DF2410D9D7AAB7112C0CFA8">
    <w:name w:val="233D50BD9DF2410D9D7AAB7112C0CFA8"/>
    <w:rsid w:val="00F36CA7"/>
  </w:style>
  <w:style w:type="paragraph" w:customStyle="1" w:styleId="DF91A550DECC4302BF646C121D39F31B">
    <w:name w:val="DF91A550DECC4302BF646C121D39F31B"/>
    <w:rsid w:val="00F36CA7"/>
  </w:style>
  <w:style w:type="paragraph" w:customStyle="1" w:styleId="4351998D9D3F47BFB136F3A99E8E1E78">
    <w:name w:val="4351998D9D3F47BFB136F3A99E8E1E78"/>
    <w:rsid w:val="00F36CA7"/>
  </w:style>
  <w:style w:type="paragraph" w:customStyle="1" w:styleId="C263FF4D845145EBB902B60433B3B311">
    <w:name w:val="C263FF4D845145EBB902B60433B3B311"/>
    <w:rsid w:val="00F36CA7"/>
  </w:style>
  <w:style w:type="paragraph" w:customStyle="1" w:styleId="50F9F72846EA45F882E01F3403D137A0">
    <w:name w:val="50F9F72846EA45F882E01F3403D137A0"/>
    <w:rsid w:val="00F36CA7"/>
  </w:style>
  <w:style w:type="paragraph" w:customStyle="1" w:styleId="38EC09404D644E0AA122C9C5D61967B3">
    <w:name w:val="38EC09404D644E0AA122C9C5D61967B3"/>
    <w:rsid w:val="00F36CA7"/>
  </w:style>
  <w:style w:type="paragraph" w:customStyle="1" w:styleId="CF94B92D8FD744DCAC739C1BFA08FD48">
    <w:name w:val="CF94B92D8FD744DCAC739C1BFA08FD48"/>
    <w:rsid w:val="00F36CA7"/>
  </w:style>
  <w:style w:type="paragraph" w:customStyle="1" w:styleId="802FD31F35544A8C908EA13BB495E084">
    <w:name w:val="802FD31F35544A8C908EA13BB495E084"/>
    <w:rsid w:val="00F36CA7"/>
  </w:style>
  <w:style w:type="paragraph" w:customStyle="1" w:styleId="4351998D9D3F47BFB136F3A99E8E1E781">
    <w:name w:val="4351998D9D3F47BFB136F3A99E8E1E781"/>
    <w:rsid w:val="00F36CA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F94B92D8FD744DCAC739C1BFA08FD481">
    <w:name w:val="CF94B92D8FD744DCAC739C1BFA08FD481"/>
    <w:rsid w:val="00F36CA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B729A4E84374DEC98427A4A5520AEC8">
    <w:name w:val="FB729A4E84374DEC98427A4A5520AEC8"/>
    <w:rsid w:val="00F36CA7"/>
  </w:style>
  <w:style w:type="paragraph" w:customStyle="1" w:styleId="2D3319A5CD204C9399D2B4DDA925573C">
    <w:name w:val="2D3319A5CD204C9399D2B4DDA925573C"/>
    <w:rsid w:val="00F36CA7"/>
  </w:style>
  <w:style w:type="paragraph" w:customStyle="1" w:styleId="54BD0FCBAF7047ECABFF4AFADBF093B2">
    <w:name w:val="54BD0FCBAF7047ECABFF4AFADBF093B2"/>
    <w:rsid w:val="00F36CA7"/>
  </w:style>
  <w:style w:type="paragraph" w:customStyle="1" w:styleId="B955379F6A6043E0B652558ABAB51B93">
    <w:name w:val="B955379F6A6043E0B652558ABAB51B93"/>
    <w:rsid w:val="00F36CA7"/>
  </w:style>
  <w:style w:type="paragraph" w:customStyle="1" w:styleId="6A9AE5A3084C4CA9BF456D0EE8C3F7A4">
    <w:name w:val="6A9AE5A3084C4CA9BF456D0EE8C3F7A4"/>
    <w:rsid w:val="00F36CA7"/>
  </w:style>
  <w:style w:type="paragraph" w:customStyle="1" w:styleId="EF1FA2F533AD4B0D867AB5B978095C51">
    <w:name w:val="EF1FA2F533AD4B0D867AB5B978095C51"/>
    <w:rsid w:val="00F36CA7"/>
  </w:style>
  <w:style w:type="paragraph" w:customStyle="1" w:styleId="6214F37787584324B89F85EB0B3458E6">
    <w:name w:val="6214F37787584324B89F85EB0B3458E6"/>
    <w:rsid w:val="00F36C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2021-01-27T00:00:00</HeaderDate>
    <Office/>
    <Dnr>S2021/00447</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bd2a6f52-b0da-415e-9370-38391b01a08c</RD_Svarsid>
  </documentManagement>
</p:properties>
</file>

<file path=customXml/itemProps1.xml><?xml version="1.0" encoding="utf-8"?>
<ds:datastoreItem xmlns:ds="http://schemas.openxmlformats.org/officeDocument/2006/customXml" ds:itemID="{DDE4DC13-3E5F-4138-8174-A35EA370035A}"/>
</file>

<file path=customXml/itemProps2.xml><?xml version="1.0" encoding="utf-8"?>
<ds:datastoreItem xmlns:ds="http://schemas.openxmlformats.org/officeDocument/2006/customXml" ds:itemID="{3139F203-84F2-4F05-854C-78FA94D17F2B}"/>
</file>

<file path=customXml/itemProps3.xml><?xml version="1.0" encoding="utf-8"?>
<ds:datastoreItem xmlns:ds="http://schemas.openxmlformats.org/officeDocument/2006/customXml" ds:itemID="{20377765-8000-453F-A643-F388F0C0A17E}"/>
</file>

<file path=customXml/itemProps4.xml><?xml version="1.0" encoding="utf-8"?>
<ds:datastoreItem xmlns:ds="http://schemas.openxmlformats.org/officeDocument/2006/customXml" ds:itemID="{082F7E9A-CB4A-4603-BAB7-798F4E5CA4C7}"/>
</file>

<file path=customXml/itemProps5.xml><?xml version="1.0" encoding="utf-8"?>
<ds:datastoreItem xmlns:ds="http://schemas.openxmlformats.org/officeDocument/2006/customXml" ds:itemID="{314A92E7-2048-497E-A668-20C26E87C179}"/>
</file>

<file path=docProps/app.xml><?xml version="1.0" encoding="utf-8"?>
<Properties xmlns="http://schemas.openxmlformats.org/officeDocument/2006/extended-properties" xmlns:vt="http://schemas.openxmlformats.org/officeDocument/2006/docPropsVTypes">
  <Template>RK Basmall</Template>
  <TotalTime>0</TotalTime>
  <Pages>1</Pages>
  <Words>197</Words>
  <Characters>1045</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1278.docx</dc:title>
  <dc:subject/>
  <dc:creator>Martin Holmer</dc:creator>
  <cp:keywords/>
  <dc:description/>
  <cp:lastModifiedBy>Maria Zetterström</cp:lastModifiedBy>
  <cp:revision>3</cp:revision>
  <dcterms:created xsi:type="dcterms:W3CDTF">2021-01-27T06:59:00Z</dcterms:created>
  <dcterms:modified xsi:type="dcterms:W3CDTF">2021-01-27T12:14:00Z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