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1270" w14:textId="68E5ED10" w:rsidR="009711A1" w:rsidRDefault="009711A1" w:rsidP="00DA0661">
      <w:pPr>
        <w:pStyle w:val="Rubrik"/>
      </w:pPr>
      <w:bookmarkStart w:id="0" w:name="Start"/>
      <w:bookmarkEnd w:id="0"/>
      <w:r>
        <w:t>Svar på fråga 2019/20:1491 av Björn Söder (SD)</w:t>
      </w:r>
      <w:r>
        <w:br/>
        <w:t>Felaktig information om överdödlighet</w:t>
      </w:r>
      <w:r w:rsidR="00632063">
        <w:t>en</w:t>
      </w:r>
      <w:r>
        <w:t xml:space="preserve"> på äldreboenden</w:t>
      </w:r>
    </w:p>
    <w:p w14:paraId="42921B98" w14:textId="586D7267" w:rsidR="009711A1" w:rsidRDefault="009711A1" w:rsidP="002749F7">
      <w:pPr>
        <w:pStyle w:val="Brdtext"/>
      </w:pPr>
      <w:r>
        <w:t xml:space="preserve">Björn Söder har frågat mig vilka </w:t>
      </w:r>
      <w:r w:rsidR="003C60AD">
        <w:t>åtgärder jag tänker vidta för att myndigheter inte ska föra ut felaktig information till medborgarna.</w:t>
      </w:r>
    </w:p>
    <w:p w14:paraId="555869F6" w14:textId="383153A7" w:rsidR="001A4284" w:rsidRDefault="001A4284" w:rsidP="002749F7">
      <w:pPr>
        <w:pStyle w:val="Brdtext"/>
      </w:pPr>
      <w:r w:rsidRPr="001A4284">
        <w:t>Socialstyrelsens statistik visar en överdödlighet bland äldre med särskilt boende på 40 procent under veckorna 10–19. Den statistik som Social</w:t>
      </w:r>
      <w:r w:rsidR="00FE7D58">
        <w:softHyphen/>
      </w:r>
      <w:r w:rsidRPr="001A4284">
        <w:t>styrelsen tidigare redovisat avsåg perioden januari–april då överdödligheten var lägre.</w:t>
      </w:r>
    </w:p>
    <w:p w14:paraId="299FB7E0" w14:textId="2CF82D60" w:rsidR="001429DE" w:rsidRDefault="001429DE" w:rsidP="001429DE">
      <w:pPr>
        <w:pStyle w:val="Brdtext"/>
      </w:pPr>
      <w:r>
        <w:t>Socialstyrelsen har nyligen tagit fram ett faktablad med fördjupad analys av dödlighet bland äldre med särskilt boende eller hemtjänst 2016–20</w:t>
      </w:r>
      <w:r w:rsidR="006A5A08">
        <w:t>20</w:t>
      </w:r>
      <w:r w:rsidR="001921ED">
        <w:t xml:space="preserve"> </w:t>
      </w:r>
      <w:r w:rsidR="001921ED" w:rsidRPr="001921ED">
        <w:t>(Dnr.</w:t>
      </w:r>
      <w:r w:rsidR="008926A4">
        <w:t> </w:t>
      </w:r>
      <w:proofErr w:type="gramStart"/>
      <w:r w:rsidR="001921ED" w:rsidRPr="001921ED">
        <w:t>6.7-18499</w:t>
      </w:r>
      <w:proofErr w:type="gramEnd"/>
      <w:r w:rsidR="001921ED" w:rsidRPr="001921ED">
        <w:t>/2020)</w:t>
      </w:r>
      <w:r>
        <w:t>. Socialstyrelsen redovisar i faktabladet dödligheten under olika tidsperioder. Siffrorna i jämförelser med samma period före</w:t>
      </w:r>
      <w:r w:rsidR="008926A4">
        <w:softHyphen/>
      </w:r>
      <w:r>
        <w:t>gående år ger en ögonblicksbild över hur överdödligheten ser ut just nu.</w:t>
      </w:r>
      <w:r w:rsidR="008926A4" w:rsidRPr="001A4284">
        <w:t xml:space="preserve"> En fullständig bild av dödlighet relaterad till covid-19 kommer kräva längre uppföljningstid och en jämförelse mellan olika datakällor.</w:t>
      </w:r>
    </w:p>
    <w:p w14:paraId="73B7C47C" w14:textId="77777777" w:rsidR="009711A1" w:rsidRDefault="009711A1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B58C7CA69BC24EFFB69C9AFFBD3C2082"/>
          </w:placeholder>
          <w:dataBinding w:prefixMappings="xmlns:ns0='http://lp/documentinfo/RK' " w:xpath="/ns0:DocumentInfo[1]/ns0:BaseInfo[1]/ns0:HeaderDate[1]" w:storeItemID="{1A51AC58-3E9E-4542-A64E-347723FC767B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6BF9B863" w14:textId="77777777" w:rsidR="009711A1" w:rsidRDefault="009711A1" w:rsidP="004E7A8F">
      <w:pPr>
        <w:pStyle w:val="Brdtextutanavstnd"/>
      </w:pPr>
    </w:p>
    <w:p w14:paraId="6623AB2B" w14:textId="77777777" w:rsidR="009711A1" w:rsidRDefault="009711A1" w:rsidP="004E7A8F">
      <w:pPr>
        <w:pStyle w:val="Brdtextutanavstnd"/>
      </w:pPr>
    </w:p>
    <w:p w14:paraId="016A7E8C" w14:textId="77777777" w:rsidR="009711A1" w:rsidRDefault="009711A1" w:rsidP="004E7A8F">
      <w:pPr>
        <w:pStyle w:val="Brdtextutanavstnd"/>
      </w:pPr>
    </w:p>
    <w:p w14:paraId="6D855FE1" w14:textId="25F1EF9E" w:rsidR="009711A1" w:rsidRDefault="009711A1" w:rsidP="00422A41">
      <w:pPr>
        <w:pStyle w:val="Brdtext"/>
      </w:pPr>
      <w:r>
        <w:t>Lena Hallengren</w:t>
      </w:r>
    </w:p>
    <w:p w14:paraId="30BC1C39" w14:textId="77777777" w:rsidR="009711A1" w:rsidRPr="00DB48AB" w:rsidRDefault="009711A1" w:rsidP="00DB48AB">
      <w:pPr>
        <w:pStyle w:val="Brdtext"/>
      </w:pPr>
    </w:p>
    <w:sectPr w:rsidR="009711A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4632" w14:textId="77777777" w:rsidR="000F4740" w:rsidRDefault="000F4740" w:rsidP="00A87A54">
      <w:pPr>
        <w:spacing w:after="0" w:line="240" w:lineRule="auto"/>
      </w:pPr>
      <w:r>
        <w:separator/>
      </w:r>
    </w:p>
  </w:endnote>
  <w:endnote w:type="continuationSeparator" w:id="0">
    <w:p w14:paraId="0E65B240" w14:textId="77777777" w:rsidR="000F4740" w:rsidRDefault="000F47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0A1B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5077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B851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CA15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2180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4319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9668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2B42FA" w14:textId="77777777" w:rsidTr="00C26068">
      <w:trPr>
        <w:trHeight w:val="227"/>
      </w:trPr>
      <w:tc>
        <w:tcPr>
          <w:tcW w:w="4074" w:type="dxa"/>
        </w:tcPr>
        <w:p w14:paraId="3037C9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2AE1F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B55BE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BEE8" w14:textId="77777777" w:rsidR="000F4740" w:rsidRDefault="000F4740" w:rsidP="00A87A54">
      <w:pPr>
        <w:spacing w:after="0" w:line="240" w:lineRule="auto"/>
      </w:pPr>
      <w:r>
        <w:separator/>
      </w:r>
    </w:p>
  </w:footnote>
  <w:footnote w:type="continuationSeparator" w:id="0">
    <w:p w14:paraId="23646203" w14:textId="77777777" w:rsidR="000F4740" w:rsidRDefault="000F47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11A1" w14:paraId="211D7814" w14:textId="77777777" w:rsidTr="00C93EBA">
      <w:trPr>
        <w:trHeight w:val="227"/>
      </w:trPr>
      <w:tc>
        <w:tcPr>
          <w:tcW w:w="5534" w:type="dxa"/>
        </w:tcPr>
        <w:p w14:paraId="79DA9623" w14:textId="77777777" w:rsidR="009711A1" w:rsidRPr="007D73AB" w:rsidRDefault="009711A1">
          <w:pPr>
            <w:pStyle w:val="Sidhuvud"/>
          </w:pPr>
        </w:p>
      </w:tc>
      <w:tc>
        <w:tcPr>
          <w:tcW w:w="3170" w:type="dxa"/>
          <w:vAlign w:val="bottom"/>
        </w:tcPr>
        <w:p w14:paraId="51BEC801" w14:textId="77777777" w:rsidR="009711A1" w:rsidRPr="007D73AB" w:rsidRDefault="009711A1" w:rsidP="00340DE0">
          <w:pPr>
            <w:pStyle w:val="Sidhuvud"/>
          </w:pPr>
        </w:p>
      </w:tc>
      <w:tc>
        <w:tcPr>
          <w:tcW w:w="1134" w:type="dxa"/>
        </w:tcPr>
        <w:p w14:paraId="1F0BC1FB" w14:textId="77777777" w:rsidR="009711A1" w:rsidRDefault="009711A1" w:rsidP="005A703A">
          <w:pPr>
            <w:pStyle w:val="Sidhuvud"/>
          </w:pPr>
        </w:p>
      </w:tc>
    </w:tr>
    <w:tr w:rsidR="009711A1" w14:paraId="26A0EE45" w14:textId="77777777" w:rsidTr="00C93EBA">
      <w:trPr>
        <w:trHeight w:val="1928"/>
      </w:trPr>
      <w:tc>
        <w:tcPr>
          <w:tcW w:w="5534" w:type="dxa"/>
        </w:tcPr>
        <w:p w14:paraId="02944C18" w14:textId="77777777" w:rsidR="009711A1" w:rsidRPr="00340DE0" w:rsidRDefault="009711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D717CC" wp14:editId="57B8D61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37EA5F" w14:textId="77777777" w:rsidR="009711A1" w:rsidRPr="00710A6C" w:rsidRDefault="009711A1" w:rsidP="00EE3C0F">
          <w:pPr>
            <w:pStyle w:val="Sidhuvud"/>
            <w:rPr>
              <w:b/>
            </w:rPr>
          </w:pPr>
        </w:p>
        <w:p w14:paraId="1226F417" w14:textId="77777777" w:rsidR="009711A1" w:rsidRDefault="009711A1" w:rsidP="00EE3C0F">
          <w:pPr>
            <w:pStyle w:val="Sidhuvud"/>
          </w:pPr>
        </w:p>
        <w:p w14:paraId="7B6EDBF6" w14:textId="77777777" w:rsidR="009711A1" w:rsidRDefault="009711A1" w:rsidP="00EE3C0F">
          <w:pPr>
            <w:pStyle w:val="Sidhuvud"/>
          </w:pPr>
        </w:p>
        <w:p w14:paraId="66F962C0" w14:textId="77777777" w:rsidR="009711A1" w:rsidRDefault="009711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6D65122B86476DBBF228E620A43246"/>
            </w:placeholder>
            <w:dataBinding w:prefixMappings="xmlns:ns0='http://lp/documentinfo/RK' " w:xpath="/ns0:DocumentInfo[1]/ns0:BaseInfo[1]/ns0:Dnr[1]" w:storeItemID="{1A51AC58-3E9E-4542-A64E-347723FC767B}"/>
            <w:text/>
          </w:sdtPr>
          <w:sdtEndPr/>
          <w:sdtContent>
            <w:p w14:paraId="084E5FA8" w14:textId="298F0607" w:rsidR="009711A1" w:rsidRDefault="009711A1" w:rsidP="00EE3C0F">
              <w:pPr>
                <w:pStyle w:val="Sidhuvud"/>
              </w:pPr>
              <w:r>
                <w:t>S2020/</w:t>
              </w:r>
              <w:r w:rsidR="00C50B03">
                <w:t>05002/SOF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39B2F586A54C7D8D33A76FC4BB59B8"/>
            </w:placeholder>
            <w:showingPlcHdr/>
            <w:dataBinding w:prefixMappings="xmlns:ns0='http://lp/documentinfo/RK' " w:xpath="/ns0:DocumentInfo[1]/ns0:BaseInfo[1]/ns0:DocNumber[1]" w:storeItemID="{1A51AC58-3E9E-4542-A64E-347723FC767B}"/>
            <w:text/>
          </w:sdtPr>
          <w:sdtEndPr/>
          <w:sdtContent>
            <w:p w14:paraId="41B865D4" w14:textId="77777777" w:rsidR="009711A1" w:rsidRDefault="009711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275FE3" w14:textId="77777777" w:rsidR="009711A1" w:rsidRDefault="009711A1" w:rsidP="00EE3C0F">
          <w:pPr>
            <w:pStyle w:val="Sidhuvud"/>
          </w:pPr>
        </w:p>
      </w:tc>
      <w:tc>
        <w:tcPr>
          <w:tcW w:w="1134" w:type="dxa"/>
        </w:tcPr>
        <w:p w14:paraId="33967A8E" w14:textId="77777777" w:rsidR="009711A1" w:rsidRDefault="009711A1" w:rsidP="0094502D">
          <w:pPr>
            <w:pStyle w:val="Sidhuvud"/>
          </w:pPr>
        </w:p>
        <w:p w14:paraId="2EE8736D" w14:textId="77777777" w:rsidR="009711A1" w:rsidRPr="0094502D" w:rsidRDefault="009711A1" w:rsidP="00EC71A6">
          <w:pPr>
            <w:pStyle w:val="Sidhuvud"/>
          </w:pPr>
        </w:p>
      </w:tc>
    </w:tr>
    <w:tr w:rsidR="009711A1" w14:paraId="71EFDD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A1393EB2744A9A9A852948C607B7D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E1A676" w14:textId="77777777" w:rsidR="009711A1" w:rsidRPr="009711A1" w:rsidRDefault="009711A1" w:rsidP="00340DE0">
              <w:pPr>
                <w:pStyle w:val="Sidhuvud"/>
                <w:rPr>
                  <w:b/>
                </w:rPr>
              </w:pPr>
              <w:r w:rsidRPr="009711A1">
                <w:rPr>
                  <w:b/>
                </w:rPr>
                <w:t>Socialdepartementet</w:t>
              </w:r>
            </w:p>
            <w:p w14:paraId="19BBA4BB" w14:textId="3FFBB159" w:rsidR="009711A1" w:rsidRPr="00340DE0" w:rsidRDefault="009711A1" w:rsidP="00340DE0">
              <w:pPr>
                <w:pStyle w:val="Sidhuvud"/>
              </w:pPr>
              <w:r w:rsidRPr="009711A1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24EAD23E9045B7826B5B0BD71E344C"/>
          </w:placeholder>
          <w:dataBinding w:prefixMappings="xmlns:ns0='http://lp/documentinfo/RK' " w:xpath="/ns0:DocumentInfo[1]/ns0:BaseInfo[1]/ns0:Recipient[1]" w:storeItemID="{1A51AC58-3E9E-4542-A64E-347723FC767B}"/>
          <w:text w:multiLine="1"/>
        </w:sdtPr>
        <w:sdtEndPr/>
        <w:sdtContent>
          <w:tc>
            <w:tcPr>
              <w:tcW w:w="3170" w:type="dxa"/>
            </w:tcPr>
            <w:p w14:paraId="4EAB65AF" w14:textId="77777777" w:rsidR="009711A1" w:rsidRDefault="009711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68DCEB" w14:textId="77777777" w:rsidR="009711A1" w:rsidRDefault="009711A1" w:rsidP="003E6020">
          <w:pPr>
            <w:pStyle w:val="Sidhuvud"/>
          </w:pPr>
        </w:p>
      </w:tc>
    </w:tr>
  </w:tbl>
  <w:p w14:paraId="1A2048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740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9D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1ED"/>
    <w:rsid w:val="00192350"/>
    <w:rsid w:val="00192E34"/>
    <w:rsid w:val="0019308B"/>
    <w:rsid w:val="001941B9"/>
    <w:rsid w:val="00196C02"/>
    <w:rsid w:val="00197A8A"/>
    <w:rsid w:val="001A1B33"/>
    <w:rsid w:val="001A2A61"/>
    <w:rsid w:val="001A428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0A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325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063"/>
    <w:rsid w:val="00633B59"/>
    <w:rsid w:val="00634EF4"/>
    <w:rsid w:val="006357D0"/>
    <w:rsid w:val="006358C8"/>
    <w:rsid w:val="006410B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A0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509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B73"/>
    <w:rsid w:val="008860CC"/>
    <w:rsid w:val="00886EEE"/>
    <w:rsid w:val="00887F86"/>
    <w:rsid w:val="00890876"/>
    <w:rsid w:val="00891929"/>
    <w:rsid w:val="008926A4"/>
    <w:rsid w:val="00893029"/>
    <w:rsid w:val="00894DE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8A1"/>
    <w:rsid w:val="00966E40"/>
    <w:rsid w:val="009711A1"/>
    <w:rsid w:val="00971BC4"/>
    <w:rsid w:val="00973084"/>
    <w:rsid w:val="00973CBD"/>
    <w:rsid w:val="00974520"/>
    <w:rsid w:val="00974B59"/>
    <w:rsid w:val="00975341"/>
    <w:rsid w:val="0097653D"/>
    <w:rsid w:val="009770FE"/>
    <w:rsid w:val="00984EA2"/>
    <w:rsid w:val="009867D7"/>
    <w:rsid w:val="00986CC3"/>
    <w:rsid w:val="0099068E"/>
    <w:rsid w:val="009920AA"/>
    <w:rsid w:val="00992943"/>
    <w:rsid w:val="009931B3"/>
    <w:rsid w:val="00993AFE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6F9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B0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D5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9CFE6"/>
  <w15:docId w15:val="{2922F4CB-C8CF-46B7-AF0B-A469D582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D65122B86476DBBF228E620A43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6E8BB-9328-4258-A00D-C580ED180B92}"/>
      </w:docPartPr>
      <w:docPartBody>
        <w:p w:rsidR="00F11CDD" w:rsidRDefault="00507C50" w:rsidP="00507C50">
          <w:pPr>
            <w:pStyle w:val="AF6D65122B86476DBBF228E620A43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39B2F586A54C7D8D33A76FC4BB5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26B40-A195-4436-B0B9-662F64003AF9}"/>
      </w:docPartPr>
      <w:docPartBody>
        <w:p w:rsidR="00F11CDD" w:rsidRDefault="00507C50" w:rsidP="00507C50">
          <w:pPr>
            <w:pStyle w:val="8F39B2F586A54C7D8D33A76FC4BB59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A1393EB2744A9A9A852948C607B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BCF1E-C16D-4A45-9258-2F61C1780265}"/>
      </w:docPartPr>
      <w:docPartBody>
        <w:p w:rsidR="00F11CDD" w:rsidRDefault="00507C50" w:rsidP="00507C50">
          <w:pPr>
            <w:pStyle w:val="C8A1393EB2744A9A9A852948C607B7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24EAD23E9045B7826B5B0BD71E3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66C71-4537-4E55-9B09-1AD017D377C5}"/>
      </w:docPartPr>
      <w:docPartBody>
        <w:p w:rsidR="00F11CDD" w:rsidRDefault="00507C50" w:rsidP="00507C50">
          <w:pPr>
            <w:pStyle w:val="A124EAD23E9045B7826B5B0BD71E3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C7CA69BC24EFFB69C9AFFBD3C2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A44C3-A3FA-4B94-9214-2731D2503F6B}"/>
      </w:docPartPr>
      <w:docPartBody>
        <w:p w:rsidR="00F11CDD" w:rsidRDefault="00507C50" w:rsidP="00507C50">
          <w:pPr>
            <w:pStyle w:val="B58C7CA69BC24EFFB69C9AFFBD3C20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50"/>
    <w:rsid w:val="00507C50"/>
    <w:rsid w:val="007374AC"/>
    <w:rsid w:val="00F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D590E4883F496C89D0294401A375F7">
    <w:name w:val="92D590E4883F496C89D0294401A375F7"/>
    <w:rsid w:val="00507C50"/>
  </w:style>
  <w:style w:type="character" w:styleId="Platshllartext">
    <w:name w:val="Placeholder Text"/>
    <w:basedOn w:val="Standardstycketeckensnitt"/>
    <w:uiPriority w:val="99"/>
    <w:semiHidden/>
    <w:rsid w:val="00507C50"/>
    <w:rPr>
      <w:noProof w:val="0"/>
      <w:color w:val="808080"/>
    </w:rPr>
  </w:style>
  <w:style w:type="paragraph" w:customStyle="1" w:styleId="459F0C23728D4FC9B84B2EE32BE67E8E">
    <w:name w:val="459F0C23728D4FC9B84B2EE32BE67E8E"/>
    <w:rsid w:val="00507C50"/>
  </w:style>
  <w:style w:type="paragraph" w:customStyle="1" w:styleId="9175F4FEFD6A420E8F65AAA86039F45C">
    <w:name w:val="9175F4FEFD6A420E8F65AAA86039F45C"/>
    <w:rsid w:val="00507C50"/>
  </w:style>
  <w:style w:type="paragraph" w:customStyle="1" w:styleId="A8BFCA7C814D497189134497DEA4AE0A">
    <w:name w:val="A8BFCA7C814D497189134497DEA4AE0A"/>
    <w:rsid w:val="00507C50"/>
  </w:style>
  <w:style w:type="paragraph" w:customStyle="1" w:styleId="AF6D65122B86476DBBF228E620A43246">
    <w:name w:val="AF6D65122B86476DBBF228E620A43246"/>
    <w:rsid w:val="00507C50"/>
  </w:style>
  <w:style w:type="paragraph" w:customStyle="1" w:styleId="8F39B2F586A54C7D8D33A76FC4BB59B8">
    <w:name w:val="8F39B2F586A54C7D8D33A76FC4BB59B8"/>
    <w:rsid w:val="00507C50"/>
  </w:style>
  <w:style w:type="paragraph" w:customStyle="1" w:styleId="52D2257E81A74B88911C41BE5B714452">
    <w:name w:val="52D2257E81A74B88911C41BE5B714452"/>
    <w:rsid w:val="00507C50"/>
  </w:style>
  <w:style w:type="paragraph" w:customStyle="1" w:styleId="BB7F600FD29E4834B49B821650CC1242">
    <w:name w:val="BB7F600FD29E4834B49B821650CC1242"/>
    <w:rsid w:val="00507C50"/>
  </w:style>
  <w:style w:type="paragraph" w:customStyle="1" w:styleId="65742654A7AB40158C4B451F4BC3693D">
    <w:name w:val="65742654A7AB40158C4B451F4BC3693D"/>
    <w:rsid w:val="00507C50"/>
  </w:style>
  <w:style w:type="paragraph" w:customStyle="1" w:styleId="C8A1393EB2744A9A9A852948C607B7D2">
    <w:name w:val="C8A1393EB2744A9A9A852948C607B7D2"/>
    <w:rsid w:val="00507C50"/>
  </w:style>
  <w:style w:type="paragraph" w:customStyle="1" w:styleId="A124EAD23E9045B7826B5B0BD71E344C">
    <w:name w:val="A124EAD23E9045B7826B5B0BD71E344C"/>
    <w:rsid w:val="00507C50"/>
  </w:style>
  <w:style w:type="paragraph" w:customStyle="1" w:styleId="8F39B2F586A54C7D8D33A76FC4BB59B81">
    <w:name w:val="8F39B2F586A54C7D8D33A76FC4BB59B81"/>
    <w:rsid w:val="00507C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A1393EB2744A9A9A852948C607B7D21">
    <w:name w:val="C8A1393EB2744A9A9A852948C607B7D21"/>
    <w:rsid w:val="00507C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EFCF937CEE4A38B54417E555225D0A">
    <w:name w:val="45EFCF937CEE4A38B54417E555225D0A"/>
    <w:rsid w:val="00507C50"/>
  </w:style>
  <w:style w:type="paragraph" w:customStyle="1" w:styleId="DEFC928BC5FA47D58DE4CA14CCBDB424">
    <w:name w:val="DEFC928BC5FA47D58DE4CA14CCBDB424"/>
    <w:rsid w:val="00507C50"/>
  </w:style>
  <w:style w:type="paragraph" w:customStyle="1" w:styleId="241D264B7BBB43E9A45D0F4A681A32AD">
    <w:name w:val="241D264B7BBB43E9A45D0F4A681A32AD"/>
    <w:rsid w:val="00507C50"/>
  </w:style>
  <w:style w:type="paragraph" w:customStyle="1" w:styleId="46FC3696064D455FB69F37C1AF2923D0">
    <w:name w:val="46FC3696064D455FB69F37C1AF2923D0"/>
    <w:rsid w:val="00507C50"/>
  </w:style>
  <w:style w:type="paragraph" w:customStyle="1" w:styleId="F8E0CAA93EA24E329D68FF9432CA9EB0">
    <w:name w:val="F8E0CAA93EA24E329D68FF9432CA9EB0"/>
    <w:rsid w:val="00507C50"/>
  </w:style>
  <w:style w:type="paragraph" w:customStyle="1" w:styleId="B58C7CA69BC24EFFB69C9AFFBD3C2082">
    <w:name w:val="B58C7CA69BC24EFFB69C9AFFBD3C2082"/>
    <w:rsid w:val="00507C50"/>
  </w:style>
  <w:style w:type="paragraph" w:customStyle="1" w:styleId="16D7D4424B254CC3975200B2992BEE7B">
    <w:name w:val="16D7D4424B254CC3975200B2992BEE7B"/>
    <w:rsid w:val="00507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2020-06-10T00:00:00</HeaderDate>
    <Office/>
    <Dnr>S2020/05002/SOF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97cde877-3419-453e-92a2-cd00948c8355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2020-06-10T00:00:00</HeaderDate>
    <Office/>
    <Dnr>S2020/05002/SOF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4" ma:contentTypeDescription="Skapa nytt dokument med möjlighet att välja RK-mall" ma:contentTypeScope="" ma:versionID="d186bba711b57859a5b95eae3253c67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C7A8-050F-4DDC-959E-287AB3E737C7}"/>
</file>

<file path=customXml/itemProps2.xml><?xml version="1.0" encoding="utf-8"?>
<ds:datastoreItem xmlns:ds="http://schemas.openxmlformats.org/officeDocument/2006/customXml" ds:itemID="{1A51AC58-3E9E-4542-A64E-347723FC767B}"/>
</file>

<file path=customXml/itemProps3.xml><?xml version="1.0" encoding="utf-8"?>
<ds:datastoreItem xmlns:ds="http://schemas.openxmlformats.org/officeDocument/2006/customXml" ds:itemID="{AFEBC24F-F548-4FD8-B74D-AFBA5571E620}"/>
</file>

<file path=customXml/itemProps4.xml><?xml version="1.0" encoding="utf-8"?>
<ds:datastoreItem xmlns:ds="http://schemas.openxmlformats.org/officeDocument/2006/customXml" ds:itemID="{1A51AC58-3E9E-4542-A64E-347723FC767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9028807-F73E-4C9E-B001-A316420B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BB1ACE-6521-4F3E-B202-BA3B9862E94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159F8AF-6B8F-4ED9-A4B9-A788715685FB}"/>
</file>

<file path=customXml/itemProps8.xml><?xml version="1.0" encoding="utf-8"?>
<ds:datastoreItem xmlns:ds="http://schemas.openxmlformats.org/officeDocument/2006/customXml" ds:itemID="{450B8E77-FCFD-4AC3-8386-264BB5867E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1491.docx</dc:title>
  <dc:subject/>
  <dc:creator>Helena Asp</dc:creator>
  <cp:keywords/>
  <dc:description/>
  <cp:lastModifiedBy>Maria Zetterström</cp:lastModifiedBy>
  <cp:revision>5</cp:revision>
  <cp:lastPrinted>2020-06-09T08:39:00Z</cp:lastPrinted>
  <dcterms:created xsi:type="dcterms:W3CDTF">2020-06-08T05:58:00Z</dcterms:created>
  <dcterms:modified xsi:type="dcterms:W3CDTF">2020-06-09T08:39:00Z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S2020/05002/SOF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b75d53f9-110b-41bb-b27c-e6da4f3888d2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