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6967A" w14:textId="2768A225" w:rsidR="00C53EF5" w:rsidRDefault="00C53EF5" w:rsidP="00DA0661">
      <w:pPr>
        <w:pStyle w:val="Rubrik"/>
      </w:pPr>
      <w:bookmarkStart w:id="0" w:name="Start"/>
      <w:bookmarkEnd w:id="0"/>
      <w:r>
        <w:t>Svar på fråga 2020/21:363 av Pål Jonson (M)</w:t>
      </w:r>
      <w:r>
        <w:br/>
      </w:r>
      <w:r w:rsidRPr="00C53EF5">
        <w:t>Svensk militär insats i Nagorno-Karabach</w:t>
      </w:r>
    </w:p>
    <w:p w14:paraId="63B7B4B0" w14:textId="3A6E7FDD" w:rsidR="00C53EF5" w:rsidRDefault="00C53EF5" w:rsidP="00C53EF5">
      <w:pPr>
        <w:pStyle w:val="Brdtext"/>
      </w:pPr>
      <w:r>
        <w:t>Pål Jonson har frågat mig om det stämmer att samtal har förts med USA i frågan om en nordisk fredsbevarande styrka i Nagorno-Karabach, och hur jag i så fall ser på möjligheten till en svensk insa</w:t>
      </w:r>
      <w:bookmarkStart w:id="1" w:name="_GoBack"/>
      <w:bookmarkEnd w:id="1"/>
      <w:r>
        <w:t>ts.</w:t>
      </w:r>
      <w:r w:rsidR="00AF4E6A">
        <w:t xml:space="preserve"> Jag hänvisar också till mitt svar på de likalydande riksdagsfrågorna 324 och 330.</w:t>
      </w:r>
    </w:p>
    <w:p w14:paraId="50511ABF" w14:textId="1AA50CE3" w:rsidR="00762C3F" w:rsidRDefault="0030621D" w:rsidP="00C53EF5">
      <w:pPr>
        <w:pStyle w:val="Brdtext"/>
      </w:pPr>
      <w:r w:rsidRPr="0030621D">
        <w:t xml:space="preserve">Regeringen välkomnar att Armenien och Azerbajdzjan natten till 10 november kom överens om en vapenvila. Vi söker mer information om den överenskommelse som har slutits och hur den ska genomföras. </w:t>
      </w:r>
      <w:r w:rsidR="00272E9C">
        <w:t>Sverige har inte fått någon officiell förfrågan om att bidra till en fredsbevarande insats. Vi står i nära kontakt med Minskgruppens samordförande, där USA ingår, och andra relevanta aktörer om vad som krävs för att få till stånd en</w:t>
      </w:r>
      <w:r w:rsidR="007D3073">
        <w:t xml:space="preserve"> långsiktigt hållbar och</w:t>
      </w:r>
      <w:r w:rsidR="00272E9C">
        <w:t xml:space="preserve"> fredlig lösning på konflikten.</w:t>
      </w:r>
    </w:p>
    <w:p w14:paraId="0533E81C" w14:textId="340FDFBB" w:rsidR="00C53EF5" w:rsidRDefault="00C53EF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107477D14F44BA494F7254421125987"/>
          </w:placeholder>
          <w:dataBinding w:prefixMappings="xmlns:ns0='http://lp/documentinfo/RK' " w:xpath="/ns0:DocumentInfo[1]/ns0:BaseInfo[1]/ns0:HeaderDate[1]" w:storeItemID="{04177F34-003B-4C6E-9591-F5707A0528C8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848B4">
            <w:t>18 november 2020</w:t>
          </w:r>
        </w:sdtContent>
      </w:sdt>
    </w:p>
    <w:p w14:paraId="74751246" w14:textId="77777777" w:rsidR="00C53EF5" w:rsidRDefault="00C53EF5" w:rsidP="004E7A8F">
      <w:pPr>
        <w:pStyle w:val="Brdtextutanavstnd"/>
      </w:pPr>
    </w:p>
    <w:p w14:paraId="4A4AF353" w14:textId="77777777" w:rsidR="00C53EF5" w:rsidRDefault="00C53EF5" w:rsidP="004E7A8F">
      <w:pPr>
        <w:pStyle w:val="Brdtextutanavstnd"/>
      </w:pPr>
    </w:p>
    <w:p w14:paraId="3865A692" w14:textId="023EF621" w:rsidR="00C53EF5" w:rsidRDefault="00BE6B99" w:rsidP="00422A41">
      <w:pPr>
        <w:pStyle w:val="Brdtext"/>
      </w:pPr>
      <w:r>
        <w:t>Ann Linde</w:t>
      </w:r>
    </w:p>
    <w:p w14:paraId="2EB40CB3" w14:textId="77777777" w:rsidR="00C53EF5" w:rsidRPr="00DB48AB" w:rsidRDefault="00C53EF5" w:rsidP="00DB48AB">
      <w:pPr>
        <w:pStyle w:val="Brdtext"/>
      </w:pPr>
    </w:p>
    <w:sectPr w:rsidR="00C53EF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0A46E" w14:textId="77777777" w:rsidR="00C53EF5" w:rsidRDefault="00C53EF5" w:rsidP="00A87A54">
      <w:pPr>
        <w:spacing w:after="0" w:line="240" w:lineRule="auto"/>
      </w:pPr>
      <w:r>
        <w:separator/>
      </w:r>
    </w:p>
  </w:endnote>
  <w:endnote w:type="continuationSeparator" w:id="0">
    <w:p w14:paraId="23801E89" w14:textId="77777777" w:rsidR="00C53EF5" w:rsidRDefault="00C53EF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1231E9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11FC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3F92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599F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DE45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28870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0E99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619C19B" w14:textId="77777777" w:rsidTr="00C26068">
      <w:trPr>
        <w:trHeight w:val="227"/>
      </w:trPr>
      <w:tc>
        <w:tcPr>
          <w:tcW w:w="4074" w:type="dxa"/>
        </w:tcPr>
        <w:p w14:paraId="50D049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A230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52526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0E060" w14:textId="77777777" w:rsidR="00C53EF5" w:rsidRDefault="00C53EF5" w:rsidP="00A87A54">
      <w:pPr>
        <w:spacing w:after="0" w:line="240" w:lineRule="auto"/>
      </w:pPr>
      <w:r>
        <w:separator/>
      </w:r>
    </w:p>
  </w:footnote>
  <w:footnote w:type="continuationSeparator" w:id="0">
    <w:p w14:paraId="6C9FFDCF" w14:textId="77777777" w:rsidR="00C53EF5" w:rsidRDefault="00C53EF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53EF5" w14:paraId="0C3D10CD" w14:textId="77777777" w:rsidTr="00C93EBA">
      <w:trPr>
        <w:trHeight w:val="227"/>
      </w:trPr>
      <w:tc>
        <w:tcPr>
          <w:tcW w:w="5534" w:type="dxa"/>
        </w:tcPr>
        <w:p w14:paraId="18125722" w14:textId="77777777" w:rsidR="00C53EF5" w:rsidRPr="007D73AB" w:rsidRDefault="00C53EF5">
          <w:pPr>
            <w:pStyle w:val="Sidhuvud"/>
          </w:pPr>
        </w:p>
      </w:tc>
      <w:tc>
        <w:tcPr>
          <w:tcW w:w="3170" w:type="dxa"/>
          <w:vAlign w:val="bottom"/>
        </w:tcPr>
        <w:p w14:paraId="12A56CAD" w14:textId="77777777" w:rsidR="00C53EF5" w:rsidRPr="007D73AB" w:rsidRDefault="00C53EF5" w:rsidP="00340DE0">
          <w:pPr>
            <w:pStyle w:val="Sidhuvud"/>
          </w:pPr>
        </w:p>
      </w:tc>
      <w:tc>
        <w:tcPr>
          <w:tcW w:w="1134" w:type="dxa"/>
        </w:tcPr>
        <w:p w14:paraId="6F46DA99" w14:textId="77777777" w:rsidR="00C53EF5" w:rsidRDefault="00C53EF5" w:rsidP="005A703A">
          <w:pPr>
            <w:pStyle w:val="Sidhuvud"/>
          </w:pPr>
        </w:p>
      </w:tc>
    </w:tr>
    <w:tr w:rsidR="00C53EF5" w14:paraId="458B981B" w14:textId="77777777" w:rsidTr="00C93EBA">
      <w:trPr>
        <w:trHeight w:val="1928"/>
      </w:trPr>
      <w:tc>
        <w:tcPr>
          <w:tcW w:w="5534" w:type="dxa"/>
        </w:tcPr>
        <w:p w14:paraId="1DBA4DA2" w14:textId="77777777" w:rsidR="00C53EF5" w:rsidRPr="00340DE0" w:rsidRDefault="00C53E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29AC06" wp14:editId="66B95D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410C6E" w14:textId="77777777" w:rsidR="00C53EF5" w:rsidRPr="00710A6C" w:rsidRDefault="00C53EF5" w:rsidP="00EE3C0F">
          <w:pPr>
            <w:pStyle w:val="Sidhuvud"/>
            <w:rPr>
              <w:b/>
            </w:rPr>
          </w:pPr>
        </w:p>
        <w:p w14:paraId="4D86A3DD" w14:textId="77777777" w:rsidR="00C53EF5" w:rsidRDefault="00C53EF5" w:rsidP="00EE3C0F">
          <w:pPr>
            <w:pStyle w:val="Sidhuvud"/>
          </w:pPr>
        </w:p>
        <w:p w14:paraId="41492F33" w14:textId="77777777" w:rsidR="00C53EF5" w:rsidRDefault="00C53EF5" w:rsidP="00EE3C0F">
          <w:pPr>
            <w:pStyle w:val="Sidhuvud"/>
          </w:pPr>
        </w:p>
        <w:p w14:paraId="2FA4902B" w14:textId="77777777" w:rsidR="00C53EF5" w:rsidRDefault="00C53E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58ECA11602470CBC603384EF11B49B"/>
            </w:placeholder>
            <w:showingPlcHdr/>
            <w:dataBinding w:prefixMappings="xmlns:ns0='http://lp/documentinfo/RK' " w:xpath="/ns0:DocumentInfo[1]/ns0:BaseInfo[1]/ns0:Dnr[1]" w:storeItemID="{04177F34-003B-4C6E-9591-F5707A0528C8}"/>
            <w:text/>
          </w:sdtPr>
          <w:sdtEndPr/>
          <w:sdtContent>
            <w:p w14:paraId="573B96E3" w14:textId="49B13B39" w:rsidR="00C53EF5" w:rsidRDefault="008848B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9DB09477BA45F1808BAD889A975546"/>
            </w:placeholder>
            <w:showingPlcHdr/>
            <w:dataBinding w:prefixMappings="xmlns:ns0='http://lp/documentinfo/RK' " w:xpath="/ns0:DocumentInfo[1]/ns0:BaseInfo[1]/ns0:DocNumber[1]" w:storeItemID="{04177F34-003B-4C6E-9591-F5707A0528C8}"/>
            <w:text/>
          </w:sdtPr>
          <w:sdtEndPr/>
          <w:sdtContent>
            <w:p w14:paraId="2418776E" w14:textId="77777777" w:rsidR="00C53EF5" w:rsidRDefault="00C53E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AA7F31" w14:textId="77777777" w:rsidR="00C53EF5" w:rsidRDefault="00C53EF5" w:rsidP="00EE3C0F">
          <w:pPr>
            <w:pStyle w:val="Sidhuvud"/>
          </w:pPr>
        </w:p>
      </w:tc>
      <w:tc>
        <w:tcPr>
          <w:tcW w:w="1134" w:type="dxa"/>
        </w:tcPr>
        <w:p w14:paraId="7CDE5888" w14:textId="77777777" w:rsidR="00C53EF5" w:rsidRDefault="00C53EF5" w:rsidP="0094502D">
          <w:pPr>
            <w:pStyle w:val="Sidhuvud"/>
          </w:pPr>
        </w:p>
        <w:p w14:paraId="78F76286" w14:textId="77777777" w:rsidR="00C53EF5" w:rsidRPr="0094502D" w:rsidRDefault="00C53EF5" w:rsidP="00EC71A6">
          <w:pPr>
            <w:pStyle w:val="Sidhuvud"/>
          </w:pPr>
        </w:p>
      </w:tc>
    </w:tr>
    <w:tr w:rsidR="00C53EF5" w14:paraId="3C47933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561BC85DBF4445BECDC31A6244DD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427023" w14:textId="77777777" w:rsidR="008848B4" w:rsidRPr="008848B4" w:rsidRDefault="008848B4" w:rsidP="00340DE0">
              <w:pPr>
                <w:pStyle w:val="Sidhuvud"/>
                <w:rPr>
                  <w:b/>
                </w:rPr>
              </w:pPr>
              <w:r w:rsidRPr="008848B4">
                <w:rPr>
                  <w:b/>
                </w:rPr>
                <w:t>Utrikesdepartementet</w:t>
              </w:r>
            </w:p>
            <w:p w14:paraId="0EC3AE4D" w14:textId="77777777" w:rsidR="008848B4" w:rsidRDefault="008848B4" w:rsidP="00340DE0">
              <w:pPr>
                <w:pStyle w:val="Sidhuvud"/>
              </w:pPr>
              <w:r w:rsidRPr="008848B4">
                <w:t>Utrikesministern</w:t>
              </w:r>
            </w:p>
            <w:p w14:paraId="6D6450D3" w14:textId="77777777" w:rsidR="008848B4" w:rsidRDefault="008848B4" w:rsidP="00340DE0">
              <w:pPr>
                <w:pStyle w:val="Sidhuvud"/>
              </w:pPr>
            </w:p>
            <w:p w14:paraId="17570D2B" w14:textId="4BA2AD9A" w:rsidR="00C53EF5" w:rsidRPr="00340DE0" w:rsidRDefault="00C53EF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CA23AA8AC7B44EB923A5ADF7374BC65"/>
          </w:placeholder>
          <w:dataBinding w:prefixMappings="xmlns:ns0='http://lp/documentinfo/RK' " w:xpath="/ns0:DocumentInfo[1]/ns0:BaseInfo[1]/ns0:Recipient[1]" w:storeItemID="{04177F34-003B-4C6E-9591-F5707A0528C8}"/>
          <w:text w:multiLine="1"/>
        </w:sdtPr>
        <w:sdtEndPr/>
        <w:sdtContent>
          <w:tc>
            <w:tcPr>
              <w:tcW w:w="3170" w:type="dxa"/>
            </w:tcPr>
            <w:p w14:paraId="01A0D76F" w14:textId="3AEABDDE" w:rsidR="00C53EF5" w:rsidRDefault="008848B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2756244" w14:textId="77777777" w:rsidR="00C53EF5" w:rsidRDefault="00C53EF5" w:rsidP="003E6020">
          <w:pPr>
            <w:pStyle w:val="Sidhuvud"/>
          </w:pPr>
        </w:p>
      </w:tc>
    </w:tr>
  </w:tbl>
  <w:p w14:paraId="20E8438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F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3E88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E9C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21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C3F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073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57848"/>
    <w:rsid w:val="00863BB7"/>
    <w:rsid w:val="008730FD"/>
    <w:rsid w:val="00873DA1"/>
    <w:rsid w:val="00875DDD"/>
    <w:rsid w:val="00881BC6"/>
    <w:rsid w:val="008848B4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E6A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5D8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B99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709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EF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4543D4"/>
  <w15:docId w15:val="{1F704A58-0E22-4158-9914-2798916D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58ECA11602470CBC603384EF11B4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7B218-5F84-4327-95D2-618D6C03EA36}"/>
      </w:docPartPr>
      <w:docPartBody>
        <w:p w:rsidR="00672FA5" w:rsidRDefault="007C45A8" w:rsidP="007C45A8">
          <w:pPr>
            <w:pStyle w:val="FD58ECA11602470CBC603384EF11B4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9DB09477BA45F1808BAD889A9755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EEBBE-00D7-4F2B-88E6-EA4894BA2DA1}"/>
      </w:docPartPr>
      <w:docPartBody>
        <w:p w:rsidR="00672FA5" w:rsidRDefault="007C45A8" w:rsidP="007C45A8">
          <w:pPr>
            <w:pStyle w:val="B59DB09477BA45F1808BAD889A9755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561BC85DBF4445BECDC31A6244D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9F1C42-6ECD-426B-88F0-FA41C3D60227}"/>
      </w:docPartPr>
      <w:docPartBody>
        <w:p w:rsidR="00672FA5" w:rsidRDefault="007C45A8" w:rsidP="007C45A8">
          <w:pPr>
            <w:pStyle w:val="F1561BC85DBF4445BECDC31A6244DD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A23AA8AC7B44EB923A5ADF7374BC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8DA736-4372-41A7-B169-4C15C065C459}"/>
      </w:docPartPr>
      <w:docPartBody>
        <w:p w:rsidR="00672FA5" w:rsidRDefault="007C45A8" w:rsidP="007C45A8">
          <w:pPr>
            <w:pStyle w:val="DCA23AA8AC7B44EB923A5ADF7374BC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07477D14F44BA494F7254421125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40574-6810-4396-B724-C283154A8754}"/>
      </w:docPartPr>
      <w:docPartBody>
        <w:p w:rsidR="00672FA5" w:rsidRDefault="007C45A8" w:rsidP="007C45A8">
          <w:pPr>
            <w:pStyle w:val="2107477D14F44BA494F72544211259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8"/>
    <w:rsid w:val="00672FA5"/>
    <w:rsid w:val="007C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62819EC04A0453C80B12F7C4CC0C8A1">
    <w:name w:val="962819EC04A0453C80B12F7C4CC0C8A1"/>
    <w:rsid w:val="007C45A8"/>
  </w:style>
  <w:style w:type="character" w:styleId="Platshllartext">
    <w:name w:val="Placeholder Text"/>
    <w:basedOn w:val="Standardstycketeckensnitt"/>
    <w:uiPriority w:val="99"/>
    <w:semiHidden/>
    <w:rsid w:val="007C45A8"/>
    <w:rPr>
      <w:noProof w:val="0"/>
      <w:color w:val="808080"/>
    </w:rPr>
  </w:style>
  <w:style w:type="paragraph" w:customStyle="1" w:styleId="22C355A870E14E50867202490CC734FE">
    <w:name w:val="22C355A870E14E50867202490CC734FE"/>
    <w:rsid w:val="007C45A8"/>
  </w:style>
  <w:style w:type="paragraph" w:customStyle="1" w:styleId="7F365C9BA86249E99D2E9326B2A03611">
    <w:name w:val="7F365C9BA86249E99D2E9326B2A03611"/>
    <w:rsid w:val="007C45A8"/>
  </w:style>
  <w:style w:type="paragraph" w:customStyle="1" w:styleId="C9978B91BB2649A7A8C9C3F70673CBE8">
    <w:name w:val="C9978B91BB2649A7A8C9C3F70673CBE8"/>
    <w:rsid w:val="007C45A8"/>
  </w:style>
  <w:style w:type="paragraph" w:customStyle="1" w:styleId="FD58ECA11602470CBC603384EF11B49B">
    <w:name w:val="FD58ECA11602470CBC603384EF11B49B"/>
    <w:rsid w:val="007C45A8"/>
  </w:style>
  <w:style w:type="paragraph" w:customStyle="1" w:styleId="B59DB09477BA45F1808BAD889A975546">
    <w:name w:val="B59DB09477BA45F1808BAD889A975546"/>
    <w:rsid w:val="007C45A8"/>
  </w:style>
  <w:style w:type="paragraph" w:customStyle="1" w:styleId="FF13FAE78323499CBBFEDBF1765F75AE">
    <w:name w:val="FF13FAE78323499CBBFEDBF1765F75AE"/>
    <w:rsid w:val="007C45A8"/>
  </w:style>
  <w:style w:type="paragraph" w:customStyle="1" w:styleId="E2DFB3D38FAA4D388B160CC2BC184628">
    <w:name w:val="E2DFB3D38FAA4D388B160CC2BC184628"/>
    <w:rsid w:val="007C45A8"/>
  </w:style>
  <w:style w:type="paragraph" w:customStyle="1" w:styleId="03F46BBD40234A4E8BA3C3E702F75103">
    <w:name w:val="03F46BBD40234A4E8BA3C3E702F75103"/>
    <w:rsid w:val="007C45A8"/>
  </w:style>
  <w:style w:type="paragraph" w:customStyle="1" w:styleId="F1561BC85DBF4445BECDC31A6244DD18">
    <w:name w:val="F1561BC85DBF4445BECDC31A6244DD18"/>
    <w:rsid w:val="007C45A8"/>
  </w:style>
  <w:style w:type="paragraph" w:customStyle="1" w:styleId="DCA23AA8AC7B44EB923A5ADF7374BC65">
    <w:name w:val="DCA23AA8AC7B44EB923A5ADF7374BC65"/>
    <w:rsid w:val="007C45A8"/>
  </w:style>
  <w:style w:type="paragraph" w:customStyle="1" w:styleId="B59DB09477BA45F1808BAD889A9755461">
    <w:name w:val="B59DB09477BA45F1808BAD889A9755461"/>
    <w:rsid w:val="007C45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561BC85DBF4445BECDC31A6244DD181">
    <w:name w:val="F1561BC85DBF4445BECDC31A6244DD181"/>
    <w:rsid w:val="007C45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223EB9388F4647BD94CA9D2E55DD5E">
    <w:name w:val="72223EB9388F4647BD94CA9D2E55DD5E"/>
    <w:rsid w:val="007C45A8"/>
  </w:style>
  <w:style w:type="paragraph" w:customStyle="1" w:styleId="F068E7C95AE846BF90B705D948C1B135">
    <w:name w:val="F068E7C95AE846BF90B705D948C1B135"/>
    <w:rsid w:val="007C45A8"/>
  </w:style>
  <w:style w:type="paragraph" w:customStyle="1" w:styleId="82E76A0FFDC543FB97B9E12717CB446D">
    <w:name w:val="82E76A0FFDC543FB97B9E12717CB446D"/>
    <w:rsid w:val="007C45A8"/>
  </w:style>
  <w:style w:type="paragraph" w:customStyle="1" w:styleId="B2665CEF20EA421CAF12003156BBC2BD">
    <w:name w:val="B2665CEF20EA421CAF12003156BBC2BD"/>
    <w:rsid w:val="007C45A8"/>
  </w:style>
  <w:style w:type="paragraph" w:customStyle="1" w:styleId="0D565E847B2D41CAA31148045DD9A285">
    <w:name w:val="0D565E847B2D41CAA31148045DD9A285"/>
    <w:rsid w:val="007C45A8"/>
  </w:style>
  <w:style w:type="paragraph" w:customStyle="1" w:styleId="2107477D14F44BA494F7254421125987">
    <w:name w:val="2107477D14F44BA494F7254421125987"/>
    <w:rsid w:val="007C45A8"/>
  </w:style>
  <w:style w:type="paragraph" w:customStyle="1" w:styleId="D5E617FCF9EA4628B995F4E494E2487E">
    <w:name w:val="D5E617FCF9EA4628B995F4E494E2487E"/>
    <w:rsid w:val="007C4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3b596b6c-d51f-4673-9990-5715c100949c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Pål Jonson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2020-11-18T00:00:00</HeaderDate>
    <Office/>
    <Dnr/>
    <ParagrafNr/>
    <DocumentTitle/>
    <VisitingAddress/>
    <Extra1/>
    <Extra2/>
    <Extra3>Pål Jonson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EADD-CC5E-401A-A049-A31314CC2B02}"/>
</file>

<file path=customXml/itemProps2.xml><?xml version="1.0" encoding="utf-8"?>
<ds:datastoreItem xmlns:ds="http://schemas.openxmlformats.org/officeDocument/2006/customXml" ds:itemID="{25734742-3EB4-4BD8-9AF7-0839745AD5BE}"/>
</file>

<file path=customXml/itemProps3.xml><?xml version="1.0" encoding="utf-8"?>
<ds:datastoreItem xmlns:ds="http://schemas.openxmlformats.org/officeDocument/2006/customXml" ds:itemID="{96FDB555-0F71-4BA7-BA13-426018231E6F}"/>
</file>

<file path=customXml/itemProps4.xml><?xml version="1.0" encoding="utf-8"?>
<ds:datastoreItem xmlns:ds="http://schemas.openxmlformats.org/officeDocument/2006/customXml" ds:itemID="{13E36CE6-40F2-4BCC-B049-E811235E1A2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5734742-3EB4-4BD8-9AF7-0839745AD5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4177F34-003B-4C6E-9591-F5707A0528C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04177F34-003B-4C6E-9591-F5707A0528C8}"/>
</file>

<file path=customXml/itemProps8.xml><?xml version="1.0" encoding="utf-8"?>
<ds:datastoreItem xmlns:ds="http://schemas.openxmlformats.org/officeDocument/2006/customXml" ds:itemID="{21E02FD9-A2AF-4F85-92DB-055BE572ED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 av Pål Jonson (M) Svensk militär insats i Nagorno-Karabach.docx</dc:title>
  <dc:subject/>
  <dc:creator>Erik Malmberg</dc:creator>
  <cp:keywords/>
  <dc:description/>
  <cp:lastModifiedBy>Eva-Lena Gustafsson</cp:lastModifiedBy>
  <cp:revision>2</cp:revision>
  <dcterms:created xsi:type="dcterms:W3CDTF">2020-11-18T07:23:00Z</dcterms:created>
  <dcterms:modified xsi:type="dcterms:W3CDTF">2020-11-18T07:23:00Z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92f27f70-a28d-44de-88e6-04acda5c8a59</vt:lpwstr>
  </property>
</Properties>
</file>