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68F34C" w14:textId="0C0518A0" w:rsidR="006F5D29" w:rsidRDefault="00E51F33" w:rsidP="00472EBA">
      <w:pPr>
        <w:pStyle w:val="Rubrik"/>
      </w:pPr>
      <w:r>
        <w:t xml:space="preserve">Svar på fråga </w:t>
      </w:r>
      <w:r w:rsidRPr="00E51F33">
        <w:t xml:space="preserve">2020/21:1770 </w:t>
      </w:r>
      <w:r>
        <w:t xml:space="preserve">av Helena Antoni (M) </w:t>
      </w:r>
      <w:r w:rsidRPr="00E51F33">
        <w:t xml:space="preserve">Falska </w:t>
      </w:r>
      <w:proofErr w:type="spellStart"/>
      <w:r w:rsidRPr="00E51F33">
        <w:t>coronaintyg</w:t>
      </w:r>
      <w:proofErr w:type="spellEnd"/>
    </w:p>
    <w:p w14:paraId="744A6739" w14:textId="1C4D52F9" w:rsidR="006F5D29" w:rsidRDefault="00E51F33" w:rsidP="00E51F33">
      <w:pPr>
        <w:pStyle w:val="Brdtext"/>
      </w:pPr>
      <w:r>
        <w:t xml:space="preserve">Helena Antoni har frågat mig vad jag ämnar göra för att säkerställa att polisen har rätt befogenheter och resurser för att hantera falska </w:t>
      </w:r>
      <w:proofErr w:type="spellStart"/>
      <w:r>
        <w:t>coronaintyg</w:t>
      </w:r>
      <w:proofErr w:type="spellEnd"/>
      <w:r>
        <w:t>.</w:t>
      </w:r>
    </w:p>
    <w:p w14:paraId="1DBC21AF" w14:textId="323C060C" w:rsidR="0059410C" w:rsidRDefault="0059410C" w:rsidP="0059410C">
      <w:pPr>
        <w:pStyle w:val="Brdtext"/>
      </w:pPr>
      <w:r>
        <w:t xml:space="preserve">Först och främst, användandet av falska </w:t>
      </w:r>
      <w:proofErr w:type="spellStart"/>
      <w:r>
        <w:t>coronaintyg</w:t>
      </w:r>
      <w:proofErr w:type="spellEnd"/>
      <w:r>
        <w:t xml:space="preserve"> ska motverkas. Polismyndighetens arbete med inreseförbudet i stort bedrivs inom ramen för en nationell särskild händelse. Myndigheten kan då fördela resurser och vid behov kraftsamla på ett mer effektivt sätt än normalt. När det gäller misstankar om förfalskade friskhetsintyg har myndigheten ett bra informationsutbyte och samarbete med sina kollegor i andra länder och med till exempel Europol.</w:t>
      </w:r>
      <w:r w:rsidRPr="007304AA">
        <w:t xml:space="preserve"> </w:t>
      </w:r>
    </w:p>
    <w:p w14:paraId="5D74E16A" w14:textId="43C0B82D" w:rsidR="00E51F33" w:rsidRDefault="0059410C" w:rsidP="00E43D39">
      <w:pPr>
        <w:pStyle w:val="Brdtext"/>
      </w:pPr>
      <w:r>
        <w:t xml:space="preserve">Bakgrunden till krav på uppvisande av negativt covid-19 test är att </w:t>
      </w:r>
      <w:r w:rsidR="00412029" w:rsidRPr="00412029">
        <w:t>regeringen</w:t>
      </w:r>
      <w:r>
        <w:t xml:space="preserve"> den 29 januari tog</w:t>
      </w:r>
      <w:r w:rsidR="00412029" w:rsidRPr="00412029">
        <w:t xml:space="preserve"> emot en hemställan från Folkhälsomyndigheten som efterfrågade ett </w:t>
      </w:r>
      <w:r w:rsidR="00412029">
        <w:t xml:space="preserve">beslut </w:t>
      </w:r>
      <w:r w:rsidR="00412029" w:rsidRPr="00412029">
        <w:t>om att utländska medborgare måste uppvisa ett negativt covid-19</w:t>
      </w:r>
      <w:r w:rsidR="00412029">
        <w:t xml:space="preserve"> </w:t>
      </w:r>
      <w:r w:rsidR="00412029" w:rsidRPr="00412029">
        <w:t>test för pågående infektion för att tillåtas resa in i Sverige</w:t>
      </w:r>
      <w:r w:rsidR="00412029">
        <w:t>. Regeringen fattade därefter beslut om en förordning med en sådan innebörd den 3 februari. Förordningen gäller i nuläget till och med den 31 mars.</w:t>
      </w:r>
      <w:r w:rsidR="00E43D39">
        <w:t xml:space="preserve"> I förordningen bemyndigas Folkhälsomyndigheten att föreskriva om vilka kriterier som ska vara uppfyllda för att ett intyg om negativt provsvar från testning för pågående covid-19-infektion ska godtas.</w:t>
      </w:r>
    </w:p>
    <w:p w14:paraId="33D8808F" w14:textId="4A989968" w:rsidR="008B277C" w:rsidRDefault="008B277C" w:rsidP="00E51F33">
      <w:pPr>
        <w:pStyle w:val="Brdtext"/>
      </w:pPr>
      <w:r>
        <w:t xml:space="preserve">Polismyndigheten upprätthåller </w:t>
      </w:r>
      <w:r w:rsidR="007304AA">
        <w:t xml:space="preserve">det rådande </w:t>
      </w:r>
      <w:r>
        <w:t xml:space="preserve">inreseförbudet och utför de kontroller som krävs för att säkerställa att </w:t>
      </w:r>
      <w:r w:rsidR="00706D6C">
        <w:t xml:space="preserve">villkoren </w:t>
      </w:r>
      <w:r>
        <w:t xml:space="preserve">för inresa i Sverige </w:t>
      </w:r>
      <w:r w:rsidR="00706D6C">
        <w:t>är uppfyllda</w:t>
      </w:r>
      <w:r>
        <w:t xml:space="preserve">. I det ingår att kontrollera </w:t>
      </w:r>
      <w:r w:rsidR="00706D6C">
        <w:t xml:space="preserve">att de som är skyldiga att uppvisa ett intyg som uppfyller Folkhälsomyndighetens </w:t>
      </w:r>
      <w:r w:rsidR="00E43D39">
        <w:t xml:space="preserve">krav </w:t>
      </w:r>
      <w:r w:rsidR="00706D6C">
        <w:t xml:space="preserve">gör detta. Den som är </w:t>
      </w:r>
      <w:r w:rsidR="00706D6C">
        <w:lastRenderedPageBreak/>
        <w:t xml:space="preserve">skyldig att uppvisa ett sådant intyg men inte kan göra det ska som regel avvisas. </w:t>
      </w:r>
      <w:r w:rsidR="005A5F33">
        <w:t xml:space="preserve">Om </w:t>
      </w:r>
      <w:r w:rsidR="00706D6C">
        <w:t xml:space="preserve">någon med hjälp av ett förfalskat intyg försöker ta sig in i landet </w:t>
      </w:r>
      <w:r w:rsidR="005A5F33">
        <w:t xml:space="preserve">så </w:t>
      </w:r>
      <w:r w:rsidR="00706D6C">
        <w:t xml:space="preserve">kan det </w:t>
      </w:r>
      <w:r w:rsidR="005A5F33">
        <w:t xml:space="preserve">misstänkas </w:t>
      </w:r>
      <w:r w:rsidR="00706D6C">
        <w:t xml:space="preserve">utgöra </w:t>
      </w:r>
      <w:r w:rsidR="005A5F33">
        <w:t xml:space="preserve">ett </w:t>
      </w:r>
      <w:r w:rsidR="00706D6C">
        <w:t xml:space="preserve">brott. Polismyndigheten har då de befogenheter som man har i sitt övriga brottsbekämpande arbete. </w:t>
      </w:r>
    </w:p>
    <w:p w14:paraId="04BF3EEF" w14:textId="47450CC3" w:rsidR="007304AA" w:rsidRDefault="0059410C" w:rsidP="007304AA">
      <w:pPr>
        <w:pStyle w:val="Brdtext"/>
      </w:pPr>
      <w:r>
        <w:t xml:space="preserve">Sammanfattningsvis, </w:t>
      </w:r>
      <w:r w:rsidR="007304AA">
        <w:t>Polismyndigheten känner till problemet</w:t>
      </w:r>
      <w:r>
        <w:t>.</w:t>
      </w:r>
      <w:r w:rsidR="007304AA">
        <w:t xml:space="preserve"> </w:t>
      </w:r>
      <w:r>
        <w:t>M</w:t>
      </w:r>
      <w:r w:rsidR="007304AA">
        <w:t xml:space="preserve">an har befogenheterna, man har resurserna och man hanterar det på samma sätt som i sin övriga brottsbekämpande verksamhet. </w:t>
      </w:r>
    </w:p>
    <w:p w14:paraId="666C04E0" w14:textId="3F076D55" w:rsidR="00706D6C" w:rsidRDefault="0059410C" w:rsidP="007304AA">
      <w:pPr>
        <w:pStyle w:val="Brdtext"/>
      </w:pPr>
      <w:r>
        <w:t>R</w:t>
      </w:r>
      <w:r w:rsidR="007304AA">
        <w:t>egeringen följer frågan noga och är beredd att agera om det skulle visa sig behövas.</w:t>
      </w:r>
    </w:p>
    <w:p w14:paraId="1126F736" w14:textId="1EE682B9" w:rsidR="007304AA" w:rsidRDefault="007304AA" w:rsidP="007304AA">
      <w:pPr>
        <w:pStyle w:val="Brdtext"/>
      </w:pPr>
    </w:p>
    <w:p w14:paraId="0C31BE37" w14:textId="4FB7371E" w:rsidR="007304AA" w:rsidRDefault="007304AA" w:rsidP="007304AA">
      <w:pPr>
        <w:pStyle w:val="Brdtext"/>
      </w:pPr>
      <w:r>
        <w:t>Stockholm den 2</w:t>
      </w:r>
      <w:r w:rsidR="007C73BB">
        <w:t>4</w:t>
      </w:r>
      <w:r>
        <w:t xml:space="preserve"> februari</w:t>
      </w:r>
    </w:p>
    <w:p w14:paraId="2268653C" w14:textId="1A00651F" w:rsidR="007304AA" w:rsidRDefault="007304AA" w:rsidP="007304AA">
      <w:pPr>
        <w:pStyle w:val="Brdtext"/>
      </w:pPr>
    </w:p>
    <w:p w14:paraId="1C342431" w14:textId="175D1BAF" w:rsidR="007304AA" w:rsidRDefault="007304AA" w:rsidP="007304AA">
      <w:pPr>
        <w:pStyle w:val="Brdtext"/>
      </w:pPr>
    </w:p>
    <w:p w14:paraId="69FBBEAC" w14:textId="114E3DAF" w:rsidR="007304AA" w:rsidRDefault="007304AA" w:rsidP="007304AA">
      <w:pPr>
        <w:pStyle w:val="Brdtext"/>
      </w:pPr>
      <w:r>
        <w:t>Mikael Damberg</w:t>
      </w:r>
    </w:p>
    <w:p w14:paraId="458EEE38" w14:textId="77777777" w:rsidR="007304AA" w:rsidRDefault="007304AA" w:rsidP="00E51F33">
      <w:pPr>
        <w:pStyle w:val="Brdtext"/>
      </w:pPr>
    </w:p>
    <w:p w14:paraId="1475B71E" w14:textId="77777777" w:rsidR="00412029" w:rsidRPr="00472EBA" w:rsidRDefault="00412029" w:rsidP="00E51F33">
      <w:pPr>
        <w:pStyle w:val="Brdtext"/>
      </w:pPr>
    </w:p>
    <w:p w14:paraId="6566F3E2" w14:textId="77777777" w:rsidR="00A0129C" w:rsidRDefault="00A0129C" w:rsidP="00CF6E13">
      <w:pPr>
        <w:pStyle w:val="Brdtext"/>
      </w:pPr>
    </w:p>
    <w:sectPr w:rsidR="00A0129C"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AB0838" w14:textId="77777777" w:rsidR="006F5D29" w:rsidRDefault="006F5D29" w:rsidP="00A87A54">
      <w:pPr>
        <w:spacing w:after="0" w:line="240" w:lineRule="auto"/>
      </w:pPr>
      <w:r>
        <w:separator/>
      </w:r>
    </w:p>
  </w:endnote>
  <w:endnote w:type="continuationSeparator" w:id="0">
    <w:p w14:paraId="578AA049" w14:textId="77777777" w:rsidR="006F5D29" w:rsidRDefault="006F5D2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B41DD" w14:textId="77777777" w:rsidR="007C73BB" w:rsidRDefault="007C73B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F0EFAB3" w14:textId="77777777" w:rsidTr="006A26EC">
      <w:trPr>
        <w:trHeight w:val="227"/>
        <w:jc w:val="right"/>
      </w:trPr>
      <w:tc>
        <w:tcPr>
          <w:tcW w:w="708" w:type="dxa"/>
          <w:vAlign w:val="bottom"/>
        </w:tcPr>
        <w:p w14:paraId="575DA85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47690AE" w14:textId="77777777" w:rsidTr="006A26EC">
      <w:trPr>
        <w:trHeight w:val="850"/>
        <w:jc w:val="right"/>
      </w:trPr>
      <w:tc>
        <w:tcPr>
          <w:tcW w:w="708" w:type="dxa"/>
          <w:vAlign w:val="bottom"/>
        </w:tcPr>
        <w:p w14:paraId="3CB4859C" w14:textId="77777777" w:rsidR="005606BC" w:rsidRPr="00347E11" w:rsidRDefault="005606BC" w:rsidP="005606BC">
          <w:pPr>
            <w:pStyle w:val="Sidfot"/>
            <w:spacing w:line="276" w:lineRule="auto"/>
            <w:jc w:val="right"/>
          </w:pPr>
        </w:p>
      </w:tc>
    </w:tr>
  </w:tbl>
  <w:p w14:paraId="03994958"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0182768" w14:textId="77777777" w:rsidTr="001F4302">
      <w:trPr>
        <w:trHeight w:val="510"/>
      </w:trPr>
      <w:tc>
        <w:tcPr>
          <w:tcW w:w="8525" w:type="dxa"/>
          <w:gridSpan w:val="2"/>
          <w:vAlign w:val="bottom"/>
        </w:tcPr>
        <w:p w14:paraId="7CCFEF31" w14:textId="77777777" w:rsidR="00347E11" w:rsidRPr="00347E11" w:rsidRDefault="00347E11" w:rsidP="00347E11">
          <w:pPr>
            <w:pStyle w:val="Sidfot"/>
            <w:rPr>
              <w:sz w:val="8"/>
            </w:rPr>
          </w:pPr>
        </w:p>
      </w:tc>
    </w:tr>
    <w:tr w:rsidR="00093408" w:rsidRPr="00EE3C0F" w14:paraId="16093AC8" w14:textId="77777777" w:rsidTr="00C26068">
      <w:trPr>
        <w:trHeight w:val="227"/>
      </w:trPr>
      <w:tc>
        <w:tcPr>
          <w:tcW w:w="4074" w:type="dxa"/>
        </w:tcPr>
        <w:p w14:paraId="49AC9D51" w14:textId="77777777" w:rsidR="00347E11" w:rsidRPr="00F53AEA" w:rsidRDefault="00347E11" w:rsidP="00C26068">
          <w:pPr>
            <w:pStyle w:val="Sidfot"/>
            <w:spacing w:line="276" w:lineRule="auto"/>
          </w:pPr>
        </w:p>
      </w:tc>
      <w:tc>
        <w:tcPr>
          <w:tcW w:w="4451" w:type="dxa"/>
        </w:tcPr>
        <w:p w14:paraId="7E1C12C6" w14:textId="77777777" w:rsidR="00093408" w:rsidRPr="00F53AEA" w:rsidRDefault="00093408" w:rsidP="00F53AEA">
          <w:pPr>
            <w:pStyle w:val="Sidfot"/>
            <w:spacing w:line="276" w:lineRule="auto"/>
          </w:pPr>
        </w:p>
      </w:tc>
    </w:tr>
  </w:tbl>
  <w:p w14:paraId="7B20C01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E79BA5" w14:textId="77777777" w:rsidR="006F5D29" w:rsidRDefault="006F5D29" w:rsidP="00A87A54">
      <w:pPr>
        <w:spacing w:after="0" w:line="240" w:lineRule="auto"/>
      </w:pPr>
      <w:r>
        <w:separator/>
      </w:r>
    </w:p>
  </w:footnote>
  <w:footnote w:type="continuationSeparator" w:id="0">
    <w:p w14:paraId="3B4D4DF9" w14:textId="77777777" w:rsidR="006F5D29" w:rsidRDefault="006F5D2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A2EE4" w14:textId="77777777" w:rsidR="007C73BB" w:rsidRDefault="007C73B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926F7" w14:textId="77777777" w:rsidR="007C73BB" w:rsidRDefault="007C73B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F5D29" w14:paraId="6F08BA10" w14:textId="77777777" w:rsidTr="00C93EBA">
      <w:trPr>
        <w:trHeight w:val="227"/>
      </w:trPr>
      <w:tc>
        <w:tcPr>
          <w:tcW w:w="5534" w:type="dxa"/>
        </w:tcPr>
        <w:p w14:paraId="3E09CB05" w14:textId="77777777" w:rsidR="006F5D29" w:rsidRPr="007D73AB" w:rsidRDefault="006F5D29">
          <w:pPr>
            <w:pStyle w:val="Sidhuvud"/>
          </w:pPr>
        </w:p>
      </w:tc>
      <w:sdt>
        <w:sdtPr>
          <w:alias w:val="Status"/>
          <w:tag w:val="ccRKShow_Status"/>
          <w:id w:val="1789383027"/>
          <w:lock w:val="contentLocked"/>
          <w:placeholder>
            <w:docPart w:val="8EF7BEE255614E0888372BC76ABF6105"/>
          </w:placeholder>
          <w:text/>
        </w:sdtPr>
        <w:sdtEndPr/>
        <w:sdtContent>
          <w:tc>
            <w:tcPr>
              <w:tcW w:w="3170" w:type="dxa"/>
              <w:vAlign w:val="bottom"/>
            </w:tcPr>
            <w:p w14:paraId="18BE6000" w14:textId="0DC93D2D" w:rsidR="006F5D29" w:rsidRPr="007D73AB" w:rsidRDefault="007C73BB" w:rsidP="00340DE0">
              <w:pPr>
                <w:pStyle w:val="Sidhuvud"/>
              </w:pPr>
              <w:r>
                <w:t xml:space="preserve"> </w:t>
              </w:r>
            </w:p>
          </w:tc>
        </w:sdtContent>
      </w:sdt>
      <w:tc>
        <w:tcPr>
          <w:tcW w:w="1134" w:type="dxa"/>
        </w:tcPr>
        <w:p w14:paraId="5A75AA07" w14:textId="77777777" w:rsidR="006F5D29" w:rsidRDefault="006F5D29" w:rsidP="005A703A">
          <w:pPr>
            <w:pStyle w:val="Sidhuvud"/>
          </w:pPr>
        </w:p>
      </w:tc>
    </w:tr>
    <w:tr w:rsidR="006F5D29" w14:paraId="29D1DF58" w14:textId="77777777" w:rsidTr="00C93EBA">
      <w:trPr>
        <w:trHeight w:val="1928"/>
      </w:trPr>
      <w:tc>
        <w:tcPr>
          <w:tcW w:w="5534" w:type="dxa"/>
        </w:tcPr>
        <w:p w14:paraId="3CD6EAC1" w14:textId="77777777" w:rsidR="006F5D29" w:rsidRPr="00340DE0" w:rsidRDefault="006F5D29" w:rsidP="00340DE0">
          <w:pPr>
            <w:pStyle w:val="Sidhuvud"/>
          </w:pPr>
          <w:r>
            <w:rPr>
              <w:noProof/>
            </w:rPr>
            <w:drawing>
              <wp:inline distT="0" distB="0" distL="0" distR="0" wp14:anchorId="7621A788" wp14:editId="0425160E">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BF8BA2B" w14:textId="5914D4DF" w:rsidR="006F5D29" w:rsidRDefault="006F5D29" w:rsidP="00EE3C0F">
          <w:pPr>
            <w:pStyle w:val="Sidhuvud"/>
            <w:rPr>
              <w:b/>
            </w:rPr>
          </w:pPr>
        </w:p>
        <w:p w14:paraId="0F374DE0" w14:textId="73D2F571" w:rsidR="00E51F33" w:rsidRDefault="00E51F33" w:rsidP="00EE3C0F">
          <w:pPr>
            <w:pStyle w:val="Sidhuvud"/>
            <w:rPr>
              <w:b/>
            </w:rPr>
          </w:pPr>
        </w:p>
        <w:p w14:paraId="300AC51C" w14:textId="77777777" w:rsidR="006F5D29" w:rsidRDefault="006F5D29" w:rsidP="00EE3C0F">
          <w:pPr>
            <w:pStyle w:val="Sidhuvud"/>
          </w:pPr>
        </w:p>
        <w:p w14:paraId="28389392" w14:textId="77777777" w:rsidR="006F5D29" w:rsidRDefault="006F5D29" w:rsidP="00EE3C0F">
          <w:pPr>
            <w:pStyle w:val="Sidhuvud"/>
          </w:pPr>
        </w:p>
        <w:sdt>
          <w:sdtPr>
            <w:alias w:val="HeaderDate"/>
            <w:tag w:val="ccRKShow_HeaderDate"/>
            <w:id w:val="-2033410283"/>
            <w:placeholder>
              <w:docPart w:val="7DE54B0F6E4A47C9891589B0915A6421"/>
            </w:placeholder>
            <w:showingPlcHdr/>
            <w:dataBinding w:prefixMappings="xmlns:ns0='http://lp/documentinfo/RK' " w:xpath="/ns0:DocumentInfo[1]/ns0:BaseInfo[1]/ns0:HeaderDate[1]" w:storeItemID="{B553E7B9-5D73-46E0-B84B-FED1F2C447F2}"/>
            <w:date w:fullDate="2021-02-17T00:00:00Z">
              <w:dateFormat w:val="yyyy-MM-dd"/>
              <w:lid w:val="sv-SE"/>
              <w:storeMappedDataAs w:val="dateTime"/>
              <w:calendar w:val="gregorian"/>
            </w:date>
          </w:sdtPr>
          <w:sdtEndPr/>
          <w:sdtContent>
            <w:p w14:paraId="1D821E0F" w14:textId="2438990E" w:rsidR="006F5D29" w:rsidRDefault="00E51F33" w:rsidP="00EE3C0F">
              <w:pPr>
                <w:pStyle w:val="Sidhuvud"/>
              </w:pPr>
              <w:r>
                <w:t xml:space="preserve"> </w:t>
              </w:r>
            </w:p>
          </w:sdtContent>
        </w:sdt>
        <w:sdt>
          <w:sdtPr>
            <w:alias w:val="Dnr"/>
            <w:tag w:val="ccRKShow_Dnr"/>
            <w:id w:val="956755014"/>
            <w:placeholder>
              <w:docPart w:val="66B2803FFA4A412EB860B77856E90D1C"/>
            </w:placeholder>
            <w:dataBinding w:prefixMappings="xmlns:ns0='http://lp/documentinfo/RK' " w:xpath="/ns0:DocumentInfo[1]/ns0:BaseInfo[1]/ns0:Dnr[1]" w:storeItemID="{B553E7B9-5D73-46E0-B84B-FED1F2C447F2}"/>
            <w:text/>
          </w:sdtPr>
          <w:sdtEndPr/>
          <w:sdtContent>
            <w:p w14:paraId="23C7ED02" w14:textId="49586C6A" w:rsidR="006F5D29" w:rsidRDefault="006F5D29" w:rsidP="00EE3C0F">
              <w:pPr>
                <w:pStyle w:val="Sidhuvud"/>
              </w:pPr>
              <w:r>
                <w:t>Ju2021/</w:t>
              </w:r>
              <w:r w:rsidR="00E51F33">
                <w:t>00630</w:t>
              </w:r>
            </w:p>
          </w:sdtContent>
        </w:sdt>
        <w:sdt>
          <w:sdtPr>
            <w:alias w:val="DocNumber"/>
            <w:tag w:val="DocNumber"/>
            <w:id w:val="-1563547122"/>
            <w:placeholder>
              <w:docPart w:val="28F06853D75346BBB20AB53CA4B36C15"/>
            </w:placeholder>
            <w:showingPlcHdr/>
            <w:dataBinding w:prefixMappings="xmlns:ns0='http://lp/documentinfo/RK' " w:xpath="/ns0:DocumentInfo[1]/ns0:BaseInfo[1]/ns0:DocNumber[1]" w:storeItemID="{B553E7B9-5D73-46E0-B84B-FED1F2C447F2}"/>
            <w:text/>
          </w:sdtPr>
          <w:sdtEndPr/>
          <w:sdtContent>
            <w:p w14:paraId="47DC2B1C" w14:textId="77777777" w:rsidR="006F5D29" w:rsidRDefault="006F5D29" w:rsidP="00EE3C0F">
              <w:pPr>
                <w:pStyle w:val="Sidhuvud"/>
              </w:pPr>
              <w:r>
                <w:rPr>
                  <w:rStyle w:val="Platshllartext"/>
                </w:rPr>
                <w:t xml:space="preserve"> </w:t>
              </w:r>
            </w:p>
          </w:sdtContent>
        </w:sdt>
        <w:p w14:paraId="646EB2A7" w14:textId="77777777" w:rsidR="006F5D29" w:rsidRDefault="006F5D29" w:rsidP="00EE3C0F">
          <w:pPr>
            <w:pStyle w:val="Sidhuvud"/>
          </w:pPr>
        </w:p>
      </w:tc>
      <w:tc>
        <w:tcPr>
          <w:tcW w:w="1134" w:type="dxa"/>
        </w:tcPr>
        <w:p w14:paraId="05C89693" w14:textId="77777777" w:rsidR="006F5D29" w:rsidRDefault="006F5D29" w:rsidP="0094502D">
          <w:pPr>
            <w:pStyle w:val="Sidhuvud"/>
          </w:pPr>
        </w:p>
        <w:sdt>
          <w:sdtPr>
            <w:alias w:val="Bilagor"/>
            <w:tag w:val="ccRKShow_Bilagor"/>
            <w:id w:val="1351614755"/>
            <w:placeholder>
              <w:docPart w:val="504D22FEC6364597A1BB3E634C2FFBB8"/>
            </w:placeholder>
            <w:showingPlcHdr/>
            <w:dataBinding w:prefixMappings="xmlns:ns0='http://lp/documentinfo/RK' " w:xpath="/ns0:DocumentInfo[1]/ns0:BaseInfo[1]/ns0:Appendix[1]" w:storeItemID="{B553E7B9-5D73-46E0-B84B-FED1F2C447F2}"/>
            <w:text/>
          </w:sdtPr>
          <w:sdtEndPr/>
          <w:sdtContent>
            <w:p w14:paraId="7B453A13" w14:textId="77777777" w:rsidR="006F5D29" w:rsidRPr="0094502D" w:rsidRDefault="006F5D29" w:rsidP="00EC71A6">
              <w:pPr>
                <w:pStyle w:val="Sidhuvud"/>
              </w:pPr>
              <w:r>
                <w:rPr>
                  <w:rStyle w:val="Platshllartext"/>
                </w:rPr>
                <w:t xml:space="preserve"> </w:t>
              </w:r>
            </w:p>
          </w:sdtContent>
        </w:sdt>
      </w:tc>
    </w:tr>
    <w:tr w:rsidR="006F5D29" w14:paraId="6E503DF1" w14:textId="77777777" w:rsidTr="00C93EBA">
      <w:trPr>
        <w:trHeight w:val="2268"/>
      </w:trPr>
      <w:sdt>
        <w:sdtPr>
          <w:rPr>
            <w:b/>
          </w:rPr>
          <w:alias w:val="SenderText"/>
          <w:tag w:val="ccRKShow_SenderText"/>
          <w:id w:val="-1113133475"/>
          <w:placeholder>
            <w:docPart w:val="F838295AFF2B4C1ABC1D763F4947EB29"/>
          </w:placeholder>
        </w:sdtPr>
        <w:sdtEndPr>
          <w:rPr>
            <w:b w:val="0"/>
          </w:rPr>
        </w:sdtEndPr>
        <w:sdtContent>
          <w:tc>
            <w:tcPr>
              <w:tcW w:w="5534" w:type="dxa"/>
              <w:tcMar>
                <w:right w:w="1134" w:type="dxa"/>
              </w:tcMar>
            </w:tcPr>
            <w:p w14:paraId="284F79B4" w14:textId="77777777" w:rsidR="007C73BB" w:rsidRPr="007C73BB" w:rsidRDefault="007C73BB" w:rsidP="00340DE0">
              <w:pPr>
                <w:pStyle w:val="Sidhuvud"/>
                <w:rPr>
                  <w:b/>
                </w:rPr>
              </w:pPr>
              <w:r w:rsidRPr="007C73BB">
                <w:rPr>
                  <w:b/>
                </w:rPr>
                <w:t>Justitiedepartementet</w:t>
              </w:r>
            </w:p>
            <w:p w14:paraId="29276808" w14:textId="0BFCC9BB" w:rsidR="006F5D29" w:rsidRPr="00340DE0" w:rsidRDefault="007C73BB" w:rsidP="00340DE0">
              <w:pPr>
                <w:pStyle w:val="Sidhuvud"/>
              </w:pPr>
              <w:r w:rsidRPr="007C73BB">
                <w:t>Inrikesministern</w:t>
              </w:r>
            </w:p>
          </w:tc>
        </w:sdtContent>
      </w:sdt>
      <w:sdt>
        <w:sdtPr>
          <w:alias w:val="Recipient"/>
          <w:tag w:val="ccRKShow_Recipient"/>
          <w:id w:val="-934290281"/>
          <w:placeholder>
            <w:docPart w:val="0CBFD093E14B4C67B2D5DED49BBE293F"/>
          </w:placeholder>
          <w:dataBinding w:prefixMappings="xmlns:ns0='http://lp/documentinfo/RK' " w:xpath="/ns0:DocumentInfo[1]/ns0:BaseInfo[1]/ns0:Recipient[1]" w:storeItemID="{B553E7B9-5D73-46E0-B84B-FED1F2C447F2}"/>
          <w:text w:multiLine="1"/>
        </w:sdtPr>
        <w:sdtContent>
          <w:tc>
            <w:tcPr>
              <w:tcW w:w="3170" w:type="dxa"/>
            </w:tcPr>
            <w:p w14:paraId="67CECB14" w14:textId="3C571EF6" w:rsidR="006F5D29" w:rsidRDefault="007C73BB" w:rsidP="00547B89">
              <w:pPr>
                <w:pStyle w:val="Sidhuvud"/>
              </w:pPr>
              <w:r>
                <w:t xml:space="preserve"> Till riksdagen</w:t>
              </w:r>
            </w:p>
          </w:tc>
        </w:sdtContent>
      </w:sdt>
      <w:tc>
        <w:tcPr>
          <w:tcW w:w="1134" w:type="dxa"/>
        </w:tcPr>
        <w:p w14:paraId="0351A5BF" w14:textId="77777777" w:rsidR="006F5D29" w:rsidRDefault="006F5D29" w:rsidP="003E6020">
          <w:pPr>
            <w:pStyle w:val="Sidhuvud"/>
          </w:pPr>
        </w:p>
      </w:tc>
    </w:tr>
  </w:tbl>
  <w:p w14:paraId="1765312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D2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029"/>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410C"/>
    <w:rsid w:val="00595EDE"/>
    <w:rsid w:val="00596E2B"/>
    <w:rsid w:val="005A0CBA"/>
    <w:rsid w:val="005A2022"/>
    <w:rsid w:val="005A3272"/>
    <w:rsid w:val="005A5193"/>
    <w:rsid w:val="005A5F3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5D29"/>
    <w:rsid w:val="00706D6C"/>
    <w:rsid w:val="00710A6C"/>
    <w:rsid w:val="00710D98"/>
    <w:rsid w:val="00711CE9"/>
    <w:rsid w:val="00712266"/>
    <w:rsid w:val="00712593"/>
    <w:rsid w:val="00712D82"/>
    <w:rsid w:val="00716E22"/>
    <w:rsid w:val="007171AB"/>
    <w:rsid w:val="007213D0"/>
    <w:rsid w:val="007219C0"/>
    <w:rsid w:val="007304AA"/>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3BB"/>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277C"/>
    <w:rsid w:val="008B6135"/>
    <w:rsid w:val="008B7BEB"/>
    <w:rsid w:val="008C02B8"/>
    <w:rsid w:val="008C4538"/>
    <w:rsid w:val="008C562B"/>
    <w:rsid w:val="008C6717"/>
    <w:rsid w:val="008D0305"/>
    <w:rsid w:val="008D0A21"/>
    <w:rsid w:val="008D2D6B"/>
    <w:rsid w:val="008D3090"/>
    <w:rsid w:val="008D4306"/>
    <w:rsid w:val="008D4508"/>
    <w:rsid w:val="008D4DC4"/>
    <w:rsid w:val="008D5B2A"/>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6F01"/>
    <w:rsid w:val="00E270E5"/>
    <w:rsid w:val="00E30167"/>
    <w:rsid w:val="00E32C2B"/>
    <w:rsid w:val="00E33493"/>
    <w:rsid w:val="00E37922"/>
    <w:rsid w:val="00E406DF"/>
    <w:rsid w:val="00E415D3"/>
    <w:rsid w:val="00E43D39"/>
    <w:rsid w:val="00E469E4"/>
    <w:rsid w:val="00E475C3"/>
    <w:rsid w:val="00E509B0"/>
    <w:rsid w:val="00E50B11"/>
    <w:rsid w:val="00E51F33"/>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1C61"/>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499D74"/>
  <w15:docId w15:val="{D6D39A46-20BE-4AB8-AFBE-36479CFC3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EF7BEE255614E0888372BC76ABF6105"/>
        <w:category>
          <w:name w:val="Allmänt"/>
          <w:gallery w:val="placeholder"/>
        </w:category>
        <w:types>
          <w:type w:val="bbPlcHdr"/>
        </w:types>
        <w:behaviors>
          <w:behavior w:val="content"/>
        </w:behaviors>
        <w:guid w:val="{CB8A0404-5B72-4B6B-9D3D-8D5485C29D53}"/>
      </w:docPartPr>
      <w:docPartBody>
        <w:p w:rsidR="006A032B" w:rsidRDefault="00B94979" w:rsidP="00B94979">
          <w:pPr>
            <w:pStyle w:val="8EF7BEE255614E0888372BC76ABF6105"/>
          </w:pPr>
          <w:r>
            <w:t xml:space="preserve"> </w:t>
          </w:r>
        </w:p>
      </w:docPartBody>
    </w:docPart>
    <w:docPart>
      <w:docPartPr>
        <w:name w:val="7DE54B0F6E4A47C9891589B0915A6421"/>
        <w:category>
          <w:name w:val="Allmänt"/>
          <w:gallery w:val="placeholder"/>
        </w:category>
        <w:types>
          <w:type w:val="bbPlcHdr"/>
        </w:types>
        <w:behaviors>
          <w:behavior w:val="content"/>
        </w:behaviors>
        <w:guid w:val="{516144FA-CB05-4096-BA7D-871D5D0EFAED}"/>
      </w:docPartPr>
      <w:docPartBody>
        <w:p w:rsidR="006A032B" w:rsidRDefault="00B94979" w:rsidP="00B94979">
          <w:pPr>
            <w:pStyle w:val="7DE54B0F6E4A47C9891589B0915A6421"/>
          </w:pPr>
          <w:r>
            <w:t xml:space="preserve"> </w:t>
          </w:r>
        </w:p>
      </w:docPartBody>
    </w:docPart>
    <w:docPart>
      <w:docPartPr>
        <w:name w:val="66B2803FFA4A412EB860B77856E90D1C"/>
        <w:category>
          <w:name w:val="Allmänt"/>
          <w:gallery w:val="placeholder"/>
        </w:category>
        <w:types>
          <w:type w:val="bbPlcHdr"/>
        </w:types>
        <w:behaviors>
          <w:behavior w:val="content"/>
        </w:behaviors>
        <w:guid w:val="{4030B4CD-3FE4-4A7C-8A06-C0EF5BBCA345}"/>
      </w:docPartPr>
      <w:docPartBody>
        <w:p w:rsidR="006A032B" w:rsidRDefault="00B94979" w:rsidP="00B94979">
          <w:pPr>
            <w:pStyle w:val="66B2803FFA4A412EB860B77856E90D1C"/>
          </w:pPr>
          <w:r>
            <w:rPr>
              <w:rStyle w:val="Platshllartext"/>
            </w:rPr>
            <w:t xml:space="preserve"> </w:t>
          </w:r>
        </w:p>
      </w:docPartBody>
    </w:docPart>
    <w:docPart>
      <w:docPartPr>
        <w:name w:val="28F06853D75346BBB20AB53CA4B36C15"/>
        <w:category>
          <w:name w:val="Allmänt"/>
          <w:gallery w:val="placeholder"/>
        </w:category>
        <w:types>
          <w:type w:val="bbPlcHdr"/>
        </w:types>
        <w:behaviors>
          <w:behavior w:val="content"/>
        </w:behaviors>
        <w:guid w:val="{402614DC-6061-4E7D-91FD-AA436407F9A9}"/>
      </w:docPartPr>
      <w:docPartBody>
        <w:p w:rsidR="006A032B" w:rsidRDefault="00B94979" w:rsidP="00B94979">
          <w:pPr>
            <w:pStyle w:val="28F06853D75346BBB20AB53CA4B36C151"/>
          </w:pPr>
          <w:r>
            <w:rPr>
              <w:rStyle w:val="Platshllartext"/>
            </w:rPr>
            <w:t xml:space="preserve"> </w:t>
          </w:r>
        </w:p>
      </w:docPartBody>
    </w:docPart>
    <w:docPart>
      <w:docPartPr>
        <w:name w:val="504D22FEC6364597A1BB3E634C2FFBB8"/>
        <w:category>
          <w:name w:val="Allmänt"/>
          <w:gallery w:val="placeholder"/>
        </w:category>
        <w:types>
          <w:type w:val="bbPlcHdr"/>
        </w:types>
        <w:behaviors>
          <w:behavior w:val="content"/>
        </w:behaviors>
        <w:guid w:val="{29A291F4-1446-4C6E-B513-423712007FB3}"/>
      </w:docPartPr>
      <w:docPartBody>
        <w:p w:rsidR="006A032B" w:rsidRDefault="00B94979" w:rsidP="00B94979">
          <w:pPr>
            <w:pStyle w:val="504D22FEC6364597A1BB3E634C2FFBB81"/>
          </w:pPr>
          <w:r>
            <w:rPr>
              <w:rStyle w:val="Platshllartext"/>
            </w:rPr>
            <w:t xml:space="preserve"> </w:t>
          </w:r>
        </w:p>
      </w:docPartBody>
    </w:docPart>
    <w:docPart>
      <w:docPartPr>
        <w:name w:val="F838295AFF2B4C1ABC1D763F4947EB29"/>
        <w:category>
          <w:name w:val="Allmänt"/>
          <w:gallery w:val="placeholder"/>
        </w:category>
        <w:types>
          <w:type w:val="bbPlcHdr"/>
        </w:types>
        <w:behaviors>
          <w:behavior w:val="content"/>
        </w:behaviors>
        <w:guid w:val="{30EC3EBD-15B1-4BAF-837E-0C296C2BD89B}"/>
      </w:docPartPr>
      <w:docPartBody>
        <w:p w:rsidR="006A032B" w:rsidRDefault="00B94979" w:rsidP="00B94979">
          <w:pPr>
            <w:pStyle w:val="F838295AFF2B4C1ABC1D763F4947EB291"/>
          </w:pPr>
          <w:r>
            <w:rPr>
              <w:rStyle w:val="Platshllartext"/>
            </w:rPr>
            <w:t xml:space="preserve"> </w:t>
          </w:r>
        </w:p>
      </w:docPartBody>
    </w:docPart>
    <w:docPart>
      <w:docPartPr>
        <w:name w:val="0CBFD093E14B4C67B2D5DED49BBE293F"/>
        <w:category>
          <w:name w:val="Allmänt"/>
          <w:gallery w:val="placeholder"/>
        </w:category>
        <w:types>
          <w:type w:val="bbPlcHdr"/>
        </w:types>
        <w:behaviors>
          <w:behavior w:val="content"/>
        </w:behaviors>
        <w:guid w:val="{DF180FE5-1F25-49BA-A386-EF3640DBBBFA}"/>
      </w:docPartPr>
      <w:docPartBody>
        <w:p w:rsidR="006A032B" w:rsidRDefault="00B94979" w:rsidP="00B94979">
          <w:pPr>
            <w:pStyle w:val="0CBFD093E14B4C67B2D5DED49BBE293F1"/>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979"/>
    <w:rsid w:val="006A032B"/>
    <w:rsid w:val="00B949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EF7BEE255614E0888372BC76ABF6105">
    <w:name w:val="8EF7BEE255614E0888372BC76ABF6105"/>
    <w:rsid w:val="00B94979"/>
  </w:style>
  <w:style w:type="character" w:styleId="Platshllartext">
    <w:name w:val="Placeholder Text"/>
    <w:basedOn w:val="Standardstycketeckensnitt"/>
    <w:uiPriority w:val="99"/>
    <w:semiHidden/>
    <w:rsid w:val="00B94979"/>
    <w:rPr>
      <w:noProof w:val="0"/>
      <w:color w:val="808080"/>
    </w:rPr>
  </w:style>
  <w:style w:type="paragraph" w:customStyle="1" w:styleId="023921F543E74B02AAF89E5361670BFB">
    <w:name w:val="023921F543E74B02AAF89E5361670BFB"/>
    <w:rsid w:val="00B94979"/>
  </w:style>
  <w:style w:type="paragraph" w:customStyle="1" w:styleId="BAB0704C264E4E98B1579A3697F196BA">
    <w:name w:val="BAB0704C264E4E98B1579A3697F196BA"/>
    <w:rsid w:val="00B94979"/>
  </w:style>
  <w:style w:type="paragraph" w:customStyle="1" w:styleId="AA769F71D79442C985BBBA5894E2952D">
    <w:name w:val="AA769F71D79442C985BBBA5894E2952D"/>
    <w:rsid w:val="00B94979"/>
  </w:style>
  <w:style w:type="paragraph" w:customStyle="1" w:styleId="7DE54B0F6E4A47C9891589B0915A6421">
    <w:name w:val="7DE54B0F6E4A47C9891589B0915A6421"/>
    <w:rsid w:val="00B94979"/>
  </w:style>
  <w:style w:type="paragraph" w:customStyle="1" w:styleId="66B2803FFA4A412EB860B77856E90D1C">
    <w:name w:val="66B2803FFA4A412EB860B77856E90D1C"/>
    <w:rsid w:val="00B94979"/>
  </w:style>
  <w:style w:type="paragraph" w:customStyle="1" w:styleId="28F06853D75346BBB20AB53CA4B36C15">
    <w:name w:val="28F06853D75346BBB20AB53CA4B36C15"/>
    <w:rsid w:val="00B94979"/>
  </w:style>
  <w:style w:type="paragraph" w:customStyle="1" w:styleId="05AF7DF05ABB477982C2F6E59A7618E3">
    <w:name w:val="05AF7DF05ABB477982C2F6E59A7618E3"/>
    <w:rsid w:val="00B94979"/>
  </w:style>
  <w:style w:type="paragraph" w:customStyle="1" w:styleId="B227C8AC03E64856BAC575924E229E61">
    <w:name w:val="B227C8AC03E64856BAC575924E229E61"/>
    <w:rsid w:val="00B94979"/>
  </w:style>
  <w:style w:type="paragraph" w:customStyle="1" w:styleId="504D22FEC6364597A1BB3E634C2FFBB8">
    <w:name w:val="504D22FEC6364597A1BB3E634C2FFBB8"/>
    <w:rsid w:val="00B94979"/>
  </w:style>
  <w:style w:type="paragraph" w:customStyle="1" w:styleId="F838295AFF2B4C1ABC1D763F4947EB29">
    <w:name w:val="F838295AFF2B4C1ABC1D763F4947EB29"/>
    <w:rsid w:val="00B94979"/>
  </w:style>
  <w:style w:type="paragraph" w:customStyle="1" w:styleId="0CBFD093E14B4C67B2D5DED49BBE293F">
    <w:name w:val="0CBFD093E14B4C67B2D5DED49BBE293F"/>
    <w:rsid w:val="00B94979"/>
  </w:style>
  <w:style w:type="paragraph" w:customStyle="1" w:styleId="28F06853D75346BBB20AB53CA4B36C151">
    <w:name w:val="28F06853D75346BBB20AB53CA4B36C151"/>
    <w:rsid w:val="00B9497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04D22FEC6364597A1BB3E634C2FFBB81">
    <w:name w:val="504D22FEC6364597A1BB3E634C2FFBB81"/>
    <w:rsid w:val="00B9497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838295AFF2B4C1ABC1D763F4947EB291">
    <w:name w:val="F838295AFF2B4C1ABC1D763F4947EB291"/>
    <w:rsid w:val="00B9497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CBFD093E14B4C67B2D5DED49BBE293F1">
    <w:name w:val="0CBFD093E14B4C67B2D5DED49BBE293F1"/>
    <w:rsid w:val="00B9497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CF88AFAFC3442E89D46D286CBA54790">
    <w:name w:val="0CF88AFAFC3442E89D46D286CBA54790"/>
    <w:rsid w:val="00B94979"/>
  </w:style>
  <w:style w:type="paragraph" w:customStyle="1" w:styleId="C8461C899E8649C2B4058E0DEB3362BA">
    <w:name w:val="C8461C899E8649C2B4058E0DEB3362BA"/>
    <w:rsid w:val="00B94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2</RkTemplate>
    <DocType>PM</DocType>
    <DocTypeShowName>Promemoria</DocTypeShowName>
    <Status> </Status>
    <Sender>
      <SenderName>Oskar Jöberger</SenderName>
      <SenderTitle/>
      <SenderMail>oskar.joberger@regeringskansliet.se</SenderMail>
      <SenderPhone/>
    </Sender>
    <TopId>1</TopId>
    <TopSender>Inrikesministern</TopSender>
    <OrganisationInfo>
      <Organisatoriskenhet1>Justitiedepartementet</Organisatoriskenhet1>
      <Organisatoriskenhet2>Polisenheten</Organisatoriskenhet2>
      <Organisatoriskenhet3> </Organisatoriskenhet3>
      <Organisatoriskenhet1Id>142</Organisatoriskenhet1Id>
      <Organisatoriskenhet2Id>144</Organisatoriskenhet2Id>
      <Organisatoriskenhet3Id> </Organisatoriskenhet3Id>
    </OrganisationInfo>
    <HeaderDate/>
    <Office/>
    <Dnr>Ju2021/00630</Dnr>
    <ParagrafNr/>
    <DocumentTitle/>
    <VisitingAddress/>
    <Extra1>extrainfo för denna mallm</Extra1>
    <Extra2>mer extrainfo</Extra2>
    <Extra3/>
    <Number/>
    <Recipient> 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xml version="1.0" encoding="iso-8859-1"?>-->
<DocumentInfo xmlns="http://lp/documentinfo/RK">
  <BaseInfo>
    <RkTemplate>2</RkTemplate>
    <DocType>PM</DocType>
    <DocTypeShowName>Promemoria</DocTypeShowName>
    <Status> </Status>
    <Sender>
      <SenderName>Oskar Jöberger</SenderName>
      <SenderTitle/>
      <SenderMail>oskar.joberger@regeringskansliet.se</SenderMail>
      <SenderPhone/>
    </Sender>
    <TopId>1</TopId>
    <TopSender>Inrikesministern</TopSender>
    <OrganisationInfo>
      <Organisatoriskenhet1>Justitiedepartementet</Organisatoriskenhet1>
      <Organisatoriskenhet2>Polisenheten</Organisatoriskenhet2>
      <Organisatoriskenhet3> </Organisatoriskenhet3>
      <Organisatoriskenhet1Id>142</Organisatoriskenhet1Id>
      <Organisatoriskenhet2Id>144</Organisatoriskenhet2Id>
      <Organisatoriskenhet3Id> </Organisatoriskenhet3Id>
    </OrganisationInfo>
    <HeaderDate/>
    <Office/>
    <Dnr>Ju2021/00630</Dnr>
    <ParagrafNr/>
    <DocumentTitle/>
    <VisitingAddress/>
    <Extra1>extrainfo för denna mallm</Extra1>
    <Extra2>mer extrainfo</Extra2>
    <Extra3/>
    <Number/>
    <Recipient> Till riksdagen</Recipient>
    <SenderText/>
    <DocNumber/>
    <Doclanguage>1053</Doclanguage>
    <Appendix/>
    <LogotypeName>RK_LOGO_SV_BW.emf</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6a89dc05-f12c-44e6-8654-1b880d0dbf72</RD_Svarsid>
  </documentManagement>
</p:properties>
</file>

<file path=customXml/itemProps1.xml><?xml version="1.0" encoding="utf-8"?>
<ds:datastoreItem xmlns:ds="http://schemas.openxmlformats.org/officeDocument/2006/customXml" ds:itemID="{61D0454C-8CE3-4D77-BA7E-E509DAE35DD4}"/>
</file>

<file path=customXml/itemProps2.xml><?xml version="1.0" encoding="utf-8"?>
<ds:datastoreItem xmlns:ds="http://schemas.openxmlformats.org/officeDocument/2006/customXml" ds:itemID="{B553E7B9-5D73-46E0-B84B-FED1F2C447F2}"/>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AB8A22DF-932E-4798-A523-DDA2ED661FA3}">
  <ds:schemaRefs>
    <ds:schemaRef ds:uri="http://schemas.microsoft.com/office/2006/metadata/customXsn"/>
  </ds:schemaRefs>
</ds:datastoreItem>
</file>

<file path=customXml/itemProps5.xml><?xml version="1.0" encoding="utf-8"?>
<ds:datastoreItem xmlns:ds="http://schemas.openxmlformats.org/officeDocument/2006/customXml" ds:itemID="{CC594315-35D8-4180-AE63-C34DD004500A}">
  <ds:schemaRefs>
    <ds:schemaRef ds:uri="http://schemas.microsoft.com/sharepoint/events"/>
  </ds:schemaRefs>
</ds:datastoreItem>
</file>

<file path=customXml/itemProps6.xml><?xml version="1.0" encoding="utf-8"?>
<ds:datastoreItem xmlns:ds="http://schemas.openxmlformats.org/officeDocument/2006/customXml" ds:itemID="{B553E7B9-5D73-46E0-B84B-FED1F2C447F2}">
  <ds:schemaRefs>
    <ds:schemaRef ds:uri="http://lp/documentinfo/RK"/>
  </ds:schemaRefs>
</ds:datastoreItem>
</file>

<file path=customXml/itemProps7.xml><?xml version="1.0" encoding="utf-8"?>
<ds:datastoreItem xmlns:ds="http://schemas.openxmlformats.org/officeDocument/2006/customXml" ds:itemID="{27DDCC3D-9DA9-43D7-8BD9-30134FEF1648}"/>
</file>

<file path=customXml/itemProps8.xml><?xml version="1.0" encoding="utf-8"?>
<ds:datastoreItem xmlns:ds="http://schemas.openxmlformats.org/officeDocument/2006/customXml" ds:itemID="{21E6C95F-A6C6-4742-9334-1848F46540B3}"/>
</file>

<file path=docProps/app.xml><?xml version="1.0" encoding="utf-8"?>
<Properties xmlns="http://schemas.openxmlformats.org/officeDocument/2006/extended-properties" xmlns:vt="http://schemas.openxmlformats.org/officeDocument/2006/docPropsVTypes">
  <Template>RK Basmall</Template>
  <TotalTime>0</TotalTime>
  <Pages>2</Pages>
  <Words>351</Words>
  <Characters>1863</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1770.docx</dc:title>
  <dc:subject/>
  <dc:creator>Oskar Jöberger</dc:creator>
  <cp:keywords/>
  <dc:description/>
  <cp:lastModifiedBy>Johan Andersson</cp:lastModifiedBy>
  <cp:revision>3</cp:revision>
  <dcterms:created xsi:type="dcterms:W3CDTF">2021-02-22T16:04:00Z</dcterms:created>
  <dcterms:modified xsi:type="dcterms:W3CDTF">2021-02-23T07:57:00Z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0x0101007DCF975C04D44161A4E6A1E30BEAF3560093B6C30A1794704D9AEDAE4402691088</vt:lpwstr>
  </property>
  <property fmtid="{D5CDD505-2E9C-101B-9397-08002B2CF9AE}" pid="5" name="_dlc_DocIdItemGuid">
    <vt:lpwstr>b687cdf2-eb71-446f-ad08-3c4979e6b1b4</vt:lpwstr>
  </property>
  <property fmtid="{D5CDD505-2E9C-101B-9397-08002B2CF9AE}" pid="6" name="Organisation">
    <vt:lpwstr/>
  </property>
  <property fmtid="{D5CDD505-2E9C-101B-9397-08002B2CF9AE}" pid="7" name="ActivityCategory">
    <vt:lpwstr/>
  </property>
</Properties>
</file>