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759A6" w14:textId="38740D41" w:rsidR="00B64597" w:rsidRDefault="00B64597" w:rsidP="00DA0661">
      <w:pPr>
        <w:pStyle w:val="Rubrik"/>
      </w:pPr>
      <w:bookmarkStart w:id="0" w:name="Start"/>
      <w:bookmarkEnd w:id="0"/>
      <w:r>
        <w:t xml:space="preserve">Svar på fråga 2020/21:2020 av </w:t>
      </w:r>
      <w:r w:rsidRPr="00B64597">
        <w:t>Kristina Yngwe</w:t>
      </w:r>
      <w:r>
        <w:t xml:space="preserve"> (C)</w:t>
      </w:r>
      <w:r>
        <w:br/>
        <w:t>Åtgärder mot hundsmuggling</w:t>
      </w:r>
      <w:r w:rsidR="00446919">
        <w:t xml:space="preserve"> och fråga 2020/21:</w:t>
      </w:r>
      <w:r w:rsidR="00446919" w:rsidRPr="00446919">
        <w:t xml:space="preserve"> 2039 </w:t>
      </w:r>
      <w:r w:rsidR="00446919">
        <w:t xml:space="preserve">av </w:t>
      </w:r>
      <w:proofErr w:type="spellStart"/>
      <w:r w:rsidR="00446919">
        <w:t>Boriana</w:t>
      </w:r>
      <w:proofErr w:type="spellEnd"/>
      <w:r w:rsidR="00446919">
        <w:t xml:space="preserve"> Åberg (M) </w:t>
      </w:r>
      <w:r w:rsidR="001A1905" w:rsidRPr="00446919">
        <w:t xml:space="preserve">Olaglig </w:t>
      </w:r>
      <w:r w:rsidR="001A1905">
        <w:t>i</w:t>
      </w:r>
      <w:r w:rsidR="00446919" w:rsidRPr="00446919">
        <w:t>nförsel av hundvalpar</w:t>
      </w:r>
    </w:p>
    <w:p w14:paraId="6F5B7BF2" w14:textId="34C86A0F" w:rsidR="00B64597" w:rsidRDefault="00B64597" w:rsidP="00A460B1">
      <w:pPr>
        <w:pStyle w:val="Brdtext"/>
      </w:pPr>
      <w:r>
        <w:t xml:space="preserve">Kristina Yngwe har frågat mig </w:t>
      </w:r>
      <w:r w:rsidR="005F5612">
        <w:t>vilka åtgärder jag ämnar vidta för att få stopp på den omfattande hundsmuggling som nu pågår och för att förhindra utbredningen av oseriösa hunduppfödare.</w:t>
      </w:r>
      <w:r w:rsidR="00364582">
        <w:t xml:space="preserve"> </w:t>
      </w:r>
      <w:proofErr w:type="spellStart"/>
      <w:r w:rsidR="00364582">
        <w:t>Boriana</w:t>
      </w:r>
      <w:proofErr w:type="spellEnd"/>
      <w:r w:rsidR="00364582">
        <w:t xml:space="preserve"> Åberg har frågat mig </w:t>
      </w:r>
      <w:r w:rsidR="00A460B1">
        <w:t>om jag tänker vidta några åtgärder för att stoppa den olagliga införseln av hundvalpar.</w:t>
      </w:r>
    </w:p>
    <w:p w14:paraId="079981D1" w14:textId="6804AAB3" w:rsidR="00943842" w:rsidRDefault="00943842" w:rsidP="00A460B1">
      <w:pPr>
        <w:pStyle w:val="Brdtext"/>
      </w:pPr>
      <w:r>
        <w:t xml:space="preserve">Jag väljer att besvara frågorna i ett sammanhang. </w:t>
      </w:r>
    </w:p>
    <w:p w14:paraId="52C90419" w14:textId="57EA3AAE" w:rsidR="00943842" w:rsidRDefault="00D658C9" w:rsidP="00D658C9">
      <w:pPr>
        <w:pStyle w:val="Brdtext"/>
      </w:pPr>
      <w:r>
        <w:t xml:space="preserve">Först av allt vill jag understryka att </w:t>
      </w:r>
      <w:r w:rsidR="00943842">
        <w:t>jag ser väldigt allvarligt på oseriös hunduppfödning, illegal införsel av djur och smuggling av djur. Det lidande och de risker för smittspridning som sådan verksamhet medför är oacceptab</w:t>
      </w:r>
      <w:r w:rsidR="00903F5E">
        <w:t>la</w:t>
      </w:r>
      <w:r w:rsidR="00943842">
        <w:t xml:space="preserve">. </w:t>
      </w:r>
    </w:p>
    <w:p w14:paraId="33A42AE3" w14:textId="5A89B9A2" w:rsidR="00A74735" w:rsidRDefault="00943842" w:rsidP="00666271">
      <w:pPr>
        <w:pStyle w:val="Brdtext"/>
      </w:pPr>
      <w:r>
        <w:t>O</w:t>
      </w:r>
      <w:r w:rsidR="00D658C9">
        <w:t>seriös uppfödning och hundsmuggling drivs</w:t>
      </w:r>
      <w:r w:rsidR="00A74735">
        <w:t xml:space="preserve"> framför allt</w:t>
      </w:r>
      <w:r w:rsidR="00D658C9">
        <w:t xml:space="preserve"> av att det finns en högre efterfrågan på vissa hundar än vad den </w:t>
      </w:r>
      <w:r w:rsidR="004E22D6">
        <w:t xml:space="preserve">seriösa och </w:t>
      </w:r>
      <w:r w:rsidR="00D658C9">
        <w:t>legala marknaden kan möta</w:t>
      </w:r>
      <w:r w:rsidR="004E22D6">
        <w:t xml:space="preserve">. </w:t>
      </w:r>
      <w:r w:rsidR="00D658C9">
        <w:t xml:space="preserve">Utan köpare och en marknad </w:t>
      </w:r>
      <w:r w:rsidR="004E22D6">
        <w:t xml:space="preserve">för </w:t>
      </w:r>
      <w:r w:rsidR="00D658C9">
        <w:t xml:space="preserve">illegalt införda </w:t>
      </w:r>
      <w:r w:rsidR="004E22D6">
        <w:t xml:space="preserve">eller uppfödda </w:t>
      </w:r>
      <w:r w:rsidR="00D658C9">
        <w:t xml:space="preserve">hundar finns det ingen lönsamhet och inga incitament för personer att </w:t>
      </w:r>
      <w:r w:rsidR="004E22D6">
        <w:t>bedriva sådan verksamhet</w:t>
      </w:r>
      <w:r w:rsidR="00D658C9">
        <w:t xml:space="preserve">. </w:t>
      </w:r>
      <w:r w:rsidR="00666271">
        <w:t xml:space="preserve">Därför är det </w:t>
      </w:r>
      <w:r>
        <w:t xml:space="preserve">oerhört </w:t>
      </w:r>
      <w:r w:rsidR="004E22D6">
        <w:t xml:space="preserve">viktigt att </w:t>
      </w:r>
      <w:r w:rsidR="00D658C9">
        <w:t xml:space="preserve">alla </w:t>
      </w:r>
      <w:r w:rsidR="004E22D6">
        <w:t xml:space="preserve">som är intresserade av att köpa en hund </w:t>
      </w:r>
      <w:r w:rsidR="00D658C9">
        <w:t xml:space="preserve">har en god kunskap om de problem och risker som är förknippade med </w:t>
      </w:r>
      <w:r w:rsidR="004E22D6">
        <w:t xml:space="preserve">att köpa hundar som är </w:t>
      </w:r>
      <w:r w:rsidR="00D658C9">
        <w:t>illegal</w:t>
      </w:r>
      <w:r w:rsidR="004E22D6">
        <w:t xml:space="preserve">t införda eller som säljs av oseriösa uppfödare eller förmedlare av hundar. </w:t>
      </w:r>
    </w:p>
    <w:p w14:paraId="4C586FCF" w14:textId="232DEB2F" w:rsidR="00700C2E" w:rsidRDefault="00A460B1" w:rsidP="00D658C9">
      <w:pPr>
        <w:pStyle w:val="Brdtext"/>
      </w:pPr>
      <w:r>
        <w:t xml:space="preserve">I Sverige har vi </w:t>
      </w:r>
      <w:r w:rsidR="00B25314">
        <w:t xml:space="preserve">ett väl utvecklat djurskyddsregelverk </w:t>
      </w:r>
      <w:r w:rsidR="00FB54B7">
        <w:t xml:space="preserve">som ställer krav på </w:t>
      </w:r>
      <w:r w:rsidR="00471E27">
        <w:t>att v</w:t>
      </w:r>
      <w:r w:rsidR="00FB54B7">
        <w:t>alpar ska vara tillsammans med tiken i en trygg och lugn miljö</w:t>
      </w:r>
      <w:r w:rsidR="00471E27">
        <w:t xml:space="preserve">. Valpar får </w:t>
      </w:r>
      <w:r w:rsidR="00FB54B7">
        <w:t>inte säljas så länge de behöver sin mamma</w:t>
      </w:r>
      <w:r>
        <w:t xml:space="preserve"> och d</w:t>
      </w:r>
      <w:r w:rsidR="00515270">
        <w:t xml:space="preserve">en som yrkesmässigt säljer </w:t>
      </w:r>
      <w:r w:rsidR="00471E27">
        <w:lastRenderedPageBreak/>
        <w:t>hundar</w:t>
      </w:r>
      <w:r w:rsidR="00515270">
        <w:t xml:space="preserve"> måste ha tillstånd</w:t>
      </w:r>
      <w:r>
        <w:t xml:space="preserve">. Kravet på tillstånd </w:t>
      </w:r>
      <w:r w:rsidR="00515270">
        <w:t>gäller även privatperson</w:t>
      </w:r>
      <w:r w:rsidR="00471E27">
        <w:t>er</w:t>
      </w:r>
      <w:r w:rsidR="00515270">
        <w:t xml:space="preserve"> som säljer hundar i större omfattning. Att sälja hundar utan tillstånd i fall där </w:t>
      </w:r>
      <w:r w:rsidR="00471E27">
        <w:t>tillstånd</w:t>
      </w:r>
      <w:r w:rsidR="00515270">
        <w:t xml:space="preserve"> krävs, är straffbelagt. </w:t>
      </w:r>
      <w:r>
        <w:t xml:space="preserve">Det är även straffbelagt att sälja och köpa smuggelhundar. </w:t>
      </w:r>
    </w:p>
    <w:p w14:paraId="4171D96F" w14:textId="61290023" w:rsidR="009B20D3" w:rsidRPr="00D01AC3" w:rsidRDefault="00792011" w:rsidP="009B20D3">
      <w:pPr>
        <w:rPr>
          <w:sz w:val="24"/>
          <w:szCs w:val="24"/>
        </w:rPr>
      </w:pPr>
      <w:r w:rsidRPr="00792011">
        <w:t>Myndigheterna jobbar tillsammans och kontinuerligt för att sprida information och kunskap till hela samhället</w:t>
      </w:r>
      <w:r w:rsidR="00515270">
        <w:t xml:space="preserve"> om hur man bör gå tillväga</w:t>
      </w:r>
      <w:r w:rsidR="00471E27">
        <w:t xml:space="preserve"> när man köper en hund. </w:t>
      </w:r>
      <w:r w:rsidR="00666271">
        <w:t>M</w:t>
      </w:r>
      <w:r w:rsidR="00666271" w:rsidRPr="00792011">
        <w:t xml:space="preserve">yndigheterna håller vidare kontakt med kollegorna i andra medlemsstater inom EU för att sprida information i syfte att upptäcka och förhindra illegal handel. </w:t>
      </w:r>
      <w:r w:rsidR="000D5881">
        <w:t>De</w:t>
      </w:r>
      <w:r w:rsidR="007E1CF6" w:rsidRPr="007E1CF6">
        <w:t xml:space="preserve"> arbetar </w:t>
      </w:r>
      <w:r w:rsidR="007E1CF6">
        <w:t xml:space="preserve">också </w:t>
      </w:r>
      <w:r w:rsidR="007E1CF6" w:rsidRPr="007E1CF6">
        <w:t>för att följa upp och vidta åtgärder när hundar har tagits in i landet i strid mot regelverket och där smittrisk föreligger</w:t>
      </w:r>
      <w:r w:rsidR="007E1CF6">
        <w:t xml:space="preserve">. </w:t>
      </w:r>
      <w:r w:rsidR="00623292">
        <w:t xml:space="preserve">Om veterinärer upptäcker djurskyddsproblem ska de underrätta </w:t>
      </w:r>
      <w:r w:rsidR="00543C6C">
        <w:t xml:space="preserve">behöriga myndigheter, i detta fall länsstyrelserna, </w:t>
      </w:r>
      <w:r w:rsidR="00623292">
        <w:t xml:space="preserve">om detta. Veterinärer </w:t>
      </w:r>
      <w:r w:rsidR="009B20D3">
        <w:t xml:space="preserve">ska även anmäla fall där man </w:t>
      </w:r>
      <w:r w:rsidR="009B20D3" w:rsidRPr="00D01AC3">
        <w:rPr>
          <w:sz w:val="24"/>
          <w:szCs w:val="24"/>
        </w:rPr>
        <w:t>misstänker att ett djur är smittat med t.ex. rabies eller någon ann</w:t>
      </w:r>
      <w:r w:rsidR="00A623C2">
        <w:rPr>
          <w:sz w:val="24"/>
          <w:szCs w:val="24"/>
        </w:rPr>
        <w:t>an allmänfarlig djursjukdom som kan s</w:t>
      </w:r>
      <w:r w:rsidR="00A623C2" w:rsidRPr="00A623C2">
        <w:rPr>
          <w:sz w:val="24"/>
          <w:szCs w:val="24"/>
        </w:rPr>
        <w:t>pridas genom smitta bland djur eller från djur till människ</w:t>
      </w:r>
      <w:r w:rsidR="009B20D3" w:rsidRPr="00D01AC3">
        <w:rPr>
          <w:sz w:val="24"/>
          <w:szCs w:val="24"/>
        </w:rPr>
        <w:t>o</w:t>
      </w:r>
      <w:r w:rsidR="009B20D3">
        <w:rPr>
          <w:sz w:val="24"/>
          <w:szCs w:val="24"/>
        </w:rPr>
        <w:t>r</w:t>
      </w:r>
      <w:r w:rsidR="009B20D3" w:rsidRPr="00D01AC3">
        <w:rPr>
          <w:sz w:val="24"/>
          <w:szCs w:val="24"/>
        </w:rPr>
        <w:t xml:space="preserve">. </w:t>
      </w:r>
    </w:p>
    <w:p w14:paraId="385244DD" w14:textId="4C2B18BB" w:rsidR="00666271" w:rsidRDefault="00666271" w:rsidP="00D658C9">
      <w:pPr>
        <w:pStyle w:val="Brdtext"/>
      </w:pPr>
      <w:r>
        <w:t xml:space="preserve">Det räcker inte med en enskild åtgärd för att stävja denna oseriösa verksamhet utan här behöver vi </w:t>
      </w:r>
      <w:r w:rsidR="00FF017A">
        <w:t xml:space="preserve">alla </w:t>
      </w:r>
      <w:r>
        <w:t xml:space="preserve">arbeta uthålligt, brett och tillsammans.  </w:t>
      </w:r>
      <w:r w:rsidR="00471E27">
        <w:t xml:space="preserve"> </w:t>
      </w:r>
    </w:p>
    <w:p w14:paraId="23AEE7A8" w14:textId="5FCA6C8F" w:rsidR="00B64597" w:rsidRDefault="00B645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05C44B03FC4962B2150B69A8162194"/>
          </w:placeholder>
          <w:dataBinding w:prefixMappings="xmlns:ns0='http://lp/documentinfo/RK' " w:xpath="/ns0:DocumentInfo[1]/ns0:BaseInfo[1]/ns0:HeaderDate[1]" w:storeItemID="{312B499C-F00B-434C-B6CC-A149F9678384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5612" w:rsidRPr="007627FD">
            <w:t>10 mars 2021</w:t>
          </w:r>
        </w:sdtContent>
      </w:sdt>
    </w:p>
    <w:p w14:paraId="15010BE7" w14:textId="77777777" w:rsidR="00B64597" w:rsidRDefault="00B64597" w:rsidP="004E7A8F">
      <w:pPr>
        <w:pStyle w:val="Brdtextutanavstnd"/>
      </w:pPr>
    </w:p>
    <w:p w14:paraId="64324FF1" w14:textId="77777777" w:rsidR="00B64597" w:rsidRDefault="00B64597" w:rsidP="004E7A8F">
      <w:pPr>
        <w:pStyle w:val="Brdtextutanavstnd"/>
      </w:pPr>
    </w:p>
    <w:p w14:paraId="7931C523" w14:textId="1897708C" w:rsidR="00B64597" w:rsidRDefault="00B64597" w:rsidP="00422A41">
      <w:pPr>
        <w:pStyle w:val="Brdtext"/>
      </w:pPr>
      <w:r>
        <w:t>Jennie Nilsson</w:t>
      </w:r>
    </w:p>
    <w:p w14:paraId="4B06FEE2" w14:textId="3A5A77E8" w:rsidR="00B64597" w:rsidRPr="00DB48AB" w:rsidRDefault="00B64597" w:rsidP="00DB48AB">
      <w:pPr>
        <w:pStyle w:val="Brdtext"/>
      </w:pPr>
    </w:p>
    <w:sectPr w:rsidR="00B64597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19F01" w14:textId="77777777" w:rsidR="00B64597" w:rsidRDefault="00B64597" w:rsidP="00A87A54">
      <w:pPr>
        <w:spacing w:after="0" w:line="240" w:lineRule="auto"/>
      </w:pPr>
      <w:r>
        <w:separator/>
      </w:r>
    </w:p>
  </w:endnote>
  <w:endnote w:type="continuationSeparator" w:id="0">
    <w:p w14:paraId="54F92E13" w14:textId="77777777" w:rsidR="00B64597" w:rsidRDefault="00B645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0DEC5" w14:textId="77777777" w:rsidR="003972E3" w:rsidRDefault="003972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A931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9D0A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793D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CBF4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3CD3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77B8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CDF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4FF525" w14:textId="77777777" w:rsidTr="00C26068">
      <w:trPr>
        <w:trHeight w:val="227"/>
      </w:trPr>
      <w:tc>
        <w:tcPr>
          <w:tcW w:w="4074" w:type="dxa"/>
        </w:tcPr>
        <w:p w14:paraId="76F54C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8E0B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7C7B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4EBC2" w14:textId="77777777" w:rsidR="00B64597" w:rsidRDefault="00B64597" w:rsidP="00A87A54">
      <w:pPr>
        <w:spacing w:after="0" w:line="240" w:lineRule="auto"/>
      </w:pPr>
      <w:r>
        <w:separator/>
      </w:r>
    </w:p>
  </w:footnote>
  <w:footnote w:type="continuationSeparator" w:id="0">
    <w:p w14:paraId="43BC5C81" w14:textId="77777777" w:rsidR="00B64597" w:rsidRDefault="00B645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4DF3" w14:textId="77777777" w:rsidR="003972E3" w:rsidRDefault="003972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64CF8" w14:textId="77777777" w:rsidR="003972E3" w:rsidRDefault="003972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4597" w14:paraId="64F2889D" w14:textId="77777777" w:rsidTr="00C93EBA">
      <w:trPr>
        <w:trHeight w:val="227"/>
      </w:trPr>
      <w:tc>
        <w:tcPr>
          <w:tcW w:w="5534" w:type="dxa"/>
        </w:tcPr>
        <w:p w14:paraId="0C3BDF39" w14:textId="77777777" w:rsidR="00B64597" w:rsidRPr="007D73AB" w:rsidRDefault="00B64597">
          <w:pPr>
            <w:pStyle w:val="Sidhuvud"/>
          </w:pPr>
        </w:p>
      </w:tc>
      <w:tc>
        <w:tcPr>
          <w:tcW w:w="3170" w:type="dxa"/>
          <w:vAlign w:val="bottom"/>
        </w:tcPr>
        <w:p w14:paraId="6FEF40A8" w14:textId="77777777" w:rsidR="00B64597" w:rsidRPr="007D73AB" w:rsidRDefault="00B64597" w:rsidP="00340DE0">
          <w:pPr>
            <w:pStyle w:val="Sidhuvud"/>
          </w:pPr>
        </w:p>
      </w:tc>
      <w:tc>
        <w:tcPr>
          <w:tcW w:w="1134" w:type="dxa"/>
        </w:tcPr>
        <w:p w14:paraId="48905AA7" w14:textId="77777777" w:rsidR="00B64597" w:rsidRDefault="00B64597" w:rsidP="005A703A">
          <w:pPr>
            <w:pStyle w:val="Sidhuvud"/>
          </w:pPr>
        </w:p>
      </w:tc>
    </w:tr>
    <w:tr w:rsidR="00B64597" w14:paraId="79E19B51" w14:textId="77777777" w:rsidTr="00C93EBA">
      <w:trPr>
        <w:trHeight w:val="1928"/>
      </w:trPr>
      <w:tc>
        <w:tcPr>
          <w:tcW w:w="5534" w:type="dxa"/>
        </w:tcPr>
        <w:p w14:paraId="476FE7F8" w14:textId="77777777" w:rsidR="00B64597" w:rsidRPr="00340DE0" w:rsidRDefault="00B645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0205C2" wp14:editId="08A3A8D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22F561" w14:textId="77777777" w:rsidR="00B64597" w:rsidRPr="00710A6C" w:rsidRDefault="00B64597" w:rsidP="00EE3C0F">
          <w:pPr>
            <w:pStyle w:val="Sidhuvud"/>
            <w:rPr>
              <w:b/>
            </w:rPr>
          </w:pPr>
        </w:p>
        <w:p w14:paraId="772C4D5F" w14:textId="77777777" w:rsidR="00B64597" w:rsidRDefault="00B64597" w:rsidP="00EE3C0F">
          <w:pPr>
            <w:pStyle w:val="Sidhuvud"/>
          </w:pPr>
        </w:p>
        <w:p w14:paraId="79A12C1F" w14:textId="77777777" w:rsidR="00B64597" w:rsidRDefault="00B64597" w:rsidP="00EE3C0F">
          <w:pPr>
            <w:pStyle w:val="Sidhuvud"/>
          </w:pPr>
        </w:p>
        <w:p w14:paraId="37268FC8" w14:textId="77777777" w:rsidR="00B64597" w:rsidRDefault="00B645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3B59871C6D401CA8F46BEE13581FCB"/>
            </w:placeholder>
            <w:dataBinding w:prefixMappings="xmlns:ns0='http://lp/documentinfo/RK' " w:xpath="/ns0:DocumentInfo[1]/ns0:BaseInfo[1]/ns0:Dnr[1]" w:storeItemID="{312B499C-F00B-434C-B6CC-A149F9678384}"/>
            <w:text/>
          </w:sdtPr>
          <w:sdtEndPr/>
          <w:sdtContent>
            <w:p w14:paraId="5D66C27F" w14:textId="6EE3DD2B" w:rsidR="00B64597" w:rsidRDefault="003972E3" w:rsidP="00EE3C0F">
              <w:pPr>
                <w:pStyle w:val="Sidhuvud"/>
              </w:pPr>
              <w:r w:rsidRPr="00C5296A">
                <w:t xml:space="preserve">N2021/00740 </w:t>
              </w:r>
            </w:p>
          </w:sdtContent>
        </w:sdt>
        <w:p w14:paraId="36A8B50E" w14:textId="2981E9B4" w:rsidR="003972E3" w:rsidRDefault="003972E3" w:rsidP="00EE3C0F">
          <w:pPr>
            <w:pStyle w:val="Sidhuvud"/>
          </w:pPr>
          <w:r w:rsidRPr="003972E3">
            <w:t>N2021/00758</w:t>
          </w:r>
        </w:p>
        <w:sdt>
          <w:sdtPr>
            <w:alias w:val="DocNumber"/>
            <w:tag w:val="DocNumber"/>
            <w:id w:val="1726028884"/>
            <w:placeholder>
              <w:docPart w:val="0A4A9A6CDD4B435F9C1FC543FE2B72E3"/>
            </w:placeholder>
            <w:showingPlcHdr/>
            <w:dataBinding w:prefixMappings="xmlns:ns0='http://lp/documentinfo/RK' " w:xpath="/ns0:DocumentInfo[1]/ns0:BaseInfo[1]/ns0:DocNumber[1]" w:storeItemID="{312B499C-F00B-434C-B6CC-A149F9678384}"/>
            <w:text/>
          </w:sdtPr>
          <w:sdtEndPr/>
          <w:sdtContent>
            <w:p w14:paraId="4A406FFB" w14:textId="77777777" w:rsidR="00B64597" w:rsidRDefault="00B645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14D4F7" w14:textId="77777777" w:rsidR="00B64597" w:rsidRDefault="00B64597" w:rsidP="00EE3C0F">
          <w:pPr>
            <w:pStyle w:val="Sidhuvud"/>
          </w:pPr>
        </w:p>
      </w:tc>
      <w:tc>
        <w:tcPr>
          <w:tcW w:w="1134" w:type="dxa"/>
        </w:tcPr>
        <w:p w14:paraId="2B3AC6F9" w14:textId="77777777" w:rsidR="00B64597" w:rsidRDefault="00B64597" w:rsidP="0094502D">
          <w:pPr>
            <w:pStyle w:val="Sidhuvud"/>
          </w:pPr>
        </w:p>
        <w:p w14:paraId="08EFFDA0" w14:textId="77777777" w:rsidR="00B64597" w:rsidRPr="0094502D" w:rsidRDefault="00B64597" w:rsidP="00EC71A6">
          <w:pPr>
            <w:pStyle w:val="Sidhuvud"/>
          </w:pPr>
        </w:p>
      </w:tc>
    </w:tr>
    <w:tr w:rsidR="00B64597" w14:paraId="0533A29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ADB256AC3846039CD4982E9BC27E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58B6E1" w14:textId="77777777" w:rsidR="003972E3" w:rsidRPr="003972E3" w:rsidRDefault="003972E3" w:rsidP="00340DE0">
              <w:pPr>
                <w:pStyle w:val="Sidhuvud"/>
                <w:rPr>
                  <w:b/>
                </w:rPr>
              </w:pPr>
              <w:r w:rsidRPr="003972E3">
                <w:rPr>
                  <w:b/>
                </w:rPr>
                <w:t>Näringsdepartementet</w:t>
              </w:r>
            </w:p>
            <w:p w14:paraId="5F107B78" w14:textId="47B76855" w:rsidR="00B64597" w:rsidRPr="00340DE0" w:rsidRDefault="003972E3" w:rsidP="00340DE0">
              <w:pPr>
                <w:pStyle w:val="Sidhuvud"/>
              </w:pPr>
              <w:r w:rsidRPr="003972E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68CE563CF24F03803053561482A6BD"/>
          </w:placeholder>
          <w:dataBinding w:prefixMappings="xmlns:ns0='http://lp/documentinfo/RK' " w:xpath="/ns0:DocumentInfo[1]/ns0:BaseInfo[1]/ns0:Recipient[1]" w:storeItemID="{312B499C-F00B-434C-B6CC-A149F9678384}"/>
          <w:text w:multiLine="1"/>
        </w:sdtPr>
        <w:sdtEndPr/>
        <w:sdtContent>
          <w:tc>
            <w:tcPr>
              <w:tcW w:w="3170" w:type="dxa"/>
            </w:tcPr>
            <w:p w14:paraId="165D8CFA" w14:textId="38F2FBD1" w:rsidR="00B64597" w:rsidRDefault="003972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F61941" w14:textId="77777777" w:rsidR="00B64597" w:rsidRDefault="00B64597" w:rsidP="003E6020">
          <w:pPr>
            <w:pStyle w:val="Sidhuvud"/>
          </w:pPr>
        </w:p>
      </w:tc>
    </w:tr>
  </w:tbl>
  <w:p w14:paraId="28F040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7"/>
    <w:rsid w:val="00000290"/>
    <w:rsid w:val="00001068"/>
    <w:rsid w:val="0000390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127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C67"/>
    <w:rsid w:val="000C61D1"/>
    <w:rsid w:val="000D31A9"/>
    <w:rsid w:val="000D370F"/>
    <w:rsid w:val="000D5449"/>
    <w:rsid w:val="000D5881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43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0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DA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58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2E3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90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919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E27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2D6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270"/>
    <w:rsid w:val="00520A46"/>
    <w:rsid w:val="00521192"/>
    <w:rsid w:val="0052127C"/>
    <w:rsid w:val="00526AEB"/>
    <w:rsid w:val="005302E0"/>
    <w:rsid w:val="00543C6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D25"/>
    <w:rsid w:val="005E400D"/>
    <w:rsid w:val="005E49D4"/>
    <w:rsid w:val="005E4E79"/>
    <w:rsid w:val="005E5CE7"/>
    <w:rsid w:val="005E790C"/>
    <w:rsid w:val="005E7C68"/>
    <w:rsid w:val="005F08C5"/>
    <w:rsid w:val="005F5612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29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271"/>
    <w:rsid w:val="006700F0"/>
    <w:rsid w:val="006706EA"/>
    <w:rsid w:val="00670A48"/>
    <w:rsid w:val="00672F6F"/>
    <w:rsid w:val="00674C2F"/>
    <w:rsid w:val="00674C8B"/>
    <w:rsid w:val="0068514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C2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387"/>
    <w:rsid w:val="00732599"/>
    <w:rsid w:val="00734BB6"/>
    <w:rsid w:val="00743E09"/>
    <w:rsid w:val="00744FCC"/>
    <w:rsid w:val="00747B9C"/>
    <w:rsid w:val="00750C93"/>
    <w:rsid w:val="00754E24"/>
    <w:rsid w:val="00757B3B"/>
    <w:rsid w:val="007618C5"/>
    <w:rsid w:val="007627F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01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CF6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E51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B5A"/>
    <w:rsid w:val="008D2D6B"/>
    <w:rsid w:val="008D3090"/>
    <w:rsid w:val="008D4306"/>
    <w:rsid w:val="008D4508"/>
    <w:rsid w:val="008D4DC4"/>
    <w:rsid w:val="008D7CAF"/>
    <w:rsid w:val="008E02EE"/>
    <w:rsid w:val="008E2196"/>
    <w:rsid w:val="008E65A8"/>
    <w:rsid w:val="008E77D6"/>
    <w:rsid w:val="009036E7"/>
    <w:rsid w:val="00903F5E"/>
    <w:rsid w:val="0090605F"/>
    <w:rsid w:val="0091053B"/>
    <w:rsid w:val="00912158"/>
    <w:rsid w:val="00912945"/>
    <w:rsid w:val="009144EE"/>
    <w:rsid w:val="00915D4C"/>
    <w:rsid w:val="009279B2"/>
    <w:rsid w:val="00935814"/>
    <w:rsid w:val="0094384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B7F"/>
    <w:rsid w:val="009A4D0A"/>
    <w:rsid w:val="009A759C"/>
    <w:rsid w:val="009B20D3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915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0B1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3C2"/>
    <w:rsid w:val="00A65996"/>
    <w:rsid w:val="00A67276"/>
    <w:rsid w:val="00A67588"/>
    <w:rsid w:val="00A67840"/>
    <w:rsid w:val="00A7164F"/>
    <w:rsid w:val="00A71A9E"/>
    <w:rsid w:val="00A7382D"/>
    <w:rsid w:val="00A743AC"/>
    <w:rsid w:val="00A74735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2B71"/>
    <w:rsid w:val="00B13241"/>
    <w:rsid w:val="00B13699"/>
    <w:rsid w:val="00B149E2"/>
    <w:rsid w:val="00B2131A"/>
    <w:rsid w:val="00B2169D"/>
    <w:rsid w:val="00B21CBB"/>
    <w:rsid w:val="00B2531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597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96A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8C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780"/>
    <w:rsid w:val="00ED592E"/>
    <w:rsid w:val="00ED6ABD"/>
    <w:rsid w:val="00ED72E1"/>
    <w:rsid w:val="00EE3C0F"/>
    <w:rsid w:val="00EE598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456"/>
    <w:rsid w:val="00F4342F"/>
    <w:rsid w:val="00F45227"/>
    <w:rsid w:val="00F5045C"/>
    <w:rsid w:val="00F520C7"/>
    <w:rsid w:val="00F53AEA"/>
    <w:rsid w:val="00F551E8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4B7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17A"/>
    <w:rsid w:val="00FF0538"/>
    <w:rsid w:val="00FF548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811252"/>
  <w15:docId w15:val="{7B774056-BAE5-45EF-AAAF-792DBB2E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3B59871C6D401CA8F46BEE13581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B27B5-5FE2-4F70-B4A1-DEACEF88F140}"/>
      </w:docPartPr>
      <w:docPartBody>
        <w:p w:rsidR="009556FE" w:rsidRDefault="0081404C" w:rsidP="0081404C">
          <w:pPr>
            <w:pStyle w:val="EE3B59871C6D401CA8F46BEE13581F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A9A6CDD4B435F9C1FC543FE2B7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C565A-21E0-48FF-AE1A-5260F8560459}"/>
      </w:docPartPr>
      <w:docPartBody>
        <w:p w:rsidR="009556FE" w:rsidRDefault="00880376" w:rsidP="00880376">
          <w:pPr>
            <w:pStyle w:val="0A4A9A6CDD4B435F9C1FC543FE2B72E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DB256AC3846039CD4982E9BC27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FD4E4-CE2F-4292-9769-F3FD410C75FF}"/>
      </w:docPartPr>
      <w:docPartBody>
        <w:p w:rsidR="009556FE" w:rsidRDefault="0081404C" w:rsidP="0081404C">
          <w:pPr>
            <w:pStyle w:val="22ADB256AC3846039CD4982E9BC27E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68CE563CF24F03803053561482A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7A4F5-C32C-4629-9F70-7D67C7A94237}"/>
      </w:docPartPr>
      <w:docPartBody>
        <w:p w:rsidR="009556FE" w:rsidRDefault="0081404C" w:rsidP="0081404C">
          <w:pPr>
            <w:pStyle w:val="EB68CE563CF24F03803053561482A6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5C44B03FC4962B2150B69A8162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2D48D-84A7-4343-9479-21D4B46EB894}"/>
      </w:docPartPr>
      <w:docPartBody>
        <w:p w:rsidR="009556FE" w:rsidRDefault="0081404C" w:rsidP="0081404C">
          <w:pPr>
            <w:pStyle w:val="7405C44B03FC4962B2150B69A81621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4C"/>
    <w:rsid w:val="0081404C"/>
    <w:rsid w:val="00880376"/>
    <w:rsid w:val="009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0908B351A149EBBE52C27A6071680B">
    <w:name w:val="280908B351A149EBBE52C27A6071680B"/>
    <w:rsid w:val="0081404C"/>
  </w:style>
  <w:style w:type="character" w:styleId="Platshllartext">
    <w:name w:val="Placeholder Text"/>
    <w:basedOn w:val="Standardstycketeckensnitt"/>
    <w:uiPriority w:val="99"/>
    <w:semiHidden/>
    <w:rsid w:val="00880376"/>
    <w:rPr>
      <w:noProof w:val="0"/>
      <w:color w:val="808080"/>
    </w:rPr>
  </w:style>
  <w:style w:type="paragraph" w:customStyle="1" w:styleId="DC24B39B74E842A5A0DE5CC68DF64DE4">
    <w:name w:val="DC24B39B74E842A5A0DE5CC68DF64DE4"/>
    <w:rsid w:val="0081404C"/>
  </w:style>
  <w:style w:type="paragraph" w:customStyle="1" w:styleId="F6D11BB6784A4CE0BF2A4375031BC124">
    <w:name w:val="F6D11BB6784A4CE0BF2A4375031BC124"/>
    <w:rsid w:val="0081404C"/>
  </w:style>
  <w:style w:type="paragraph" w:customStyle="1" w:styleId="BE4ED2219D674F8CB287478E044E5E56">
    <w:name w:val="BE4ED2219D674F8CB287478E044E5E56"/>
    <w:rsid w:val="0081404C"/>
  </w:style>
  <w:style w:type="paragraph" w:customStyle="1" w:styleId="EE3B59871C6D401CA8F46BEE13581FCB">
    <w:name w:val="EE3B59871C6D401CA8F46BEE13581FCB"/>
    <w:rsid w:val="0081404C"/>
  </w:style>
  <w:style w:type="paragraph" w:customStyle="1" w:styleId="0A4A9A6CDD4B435F9C1FC543FE2B72E3">
    <w:name w:val="0A4A9A6CDD4B435F9C1FC543FE2B72E3"/>
    <w:rsid w:val="0081404C"/>
  </w:style>
  <w:style w:type="paragraph" w:customStyle="1" w:styleId="4B430049AFC749E89374E9E8CF57A2AC">
    <w:name w:val="4B430049AFC749E89374E9E8CF57A2AC"/>
    <w:rsid w:val="0081404C"/>
  </w:style>
  <w:style w:type="paragraph" w:customStyle="1" w:styleId="C829958FF5094C478A9D1B63612ABD30">
    <w:name w:val="C829958FF5094C478A9D1B63612ABD30"/>
    <w:rsid w:val="0081404C"/>
  </w:style>
  <w:style w:type="paragraph" w:customStyle="1" w:styleId="7EE2123C8D934B5E90160390CF69DD68">
    <w:name w:val="7EE2123C8D934B5E90160390CF69DD68"/>
    <w:rsid w:val="0081404C"/>
  </w:style>
  <w:style w:type="paragraph" w:customStyle="1" w:styleId="22ADB256AC3846039CD4982E9BC27E20">
    <w:name w:val="22ADB256AC3846039CD4982E9BC27E20"/>
    <w:rsid w:val="0081404C"/>
  </w:style>
  <w:style w:type="paragraph" w:customStyle="1" w:styleId="EB68CE563CF24F03803053561482A6BD">
    <w:name w:val="EB68CE563CF24F03803053561482A6BD"/>
    <w:rsid w:val="0081404C"/>
  </w:style>
  <w:style w:type="paragraph" w:customStyle="1" w:styleId="0A4A9A6CDD4B435F9C1FC543FE2B72E31">
    <w:name w:val="0A4A9A6CDD4B435F9C1FC543FE2B72E31"/>
    <w:rsid w:val="008140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22ADB256AC3846039CD4982E9BC27E201">
    <w:name w:val="22ADB256AC3846039CD4982E9BC27E201"/>
    <w:rsid w:val="008140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ED8AB674614B4AA0A0318D8C87C9B200">
    <w:name w:val="ED8AB674614B4AA0A0318D8C87C9B200"/>
    <w:rsid w:val="0081404C"/>
  </w:style>
  <w:style w:type="paragraph" w:customStyle="1" w:styleId="07893BADD5484355BF6416A3C44300B7">
    <w:name w:val="07893BADD5484355BF6416A3C44300B7"/>
    <w:rsid w:val="0081404C"/>
  </w:style>
  <w:style w:type="paragraph" w:customStyle="1" w:styleId="29C87E4624CC45F38CF61ADBC8891A08">
    <w:name w:val="29C87E4624CC45F38CF61ADBC8891A08"/>
    <w:rsid w:val="0081404C"/>
  </w:style>
  <w:style w:type="paragraph" w:customStyle="1" w:styleId="E0944A6F3854421084E5DBF90C39386F">
    <w:name w:val="E0944A6F3854421084E5DBF90C39386F"/>
    <w:rsid w:val="0081404C"/>
  </w:style>
  <w:style w:type="paragraph" w:customStyle="1" w:styleId="3F3C15323EDA45A8AC16958D522BB2FD">
    <w:name w:val="3F3C15323EDA45A8AC16958D522BB2FD"/>
    <w:rsid w:val="0081404C"/>
  </w:style>
  <w:style w:type="paragraph" w:customStyle="1" w:styleId="7405C44B03FC4962B2150B69A8162194">
    <w:name w:val="7405C44B03FC4962B2150B69A8162194"/>
    <w:rsid w:val="0081404C"/>
  </w:style>
  <w:style w:type="paragraph" w:customStyle="1" w:styleId="62B51779B78344D7B9C9683DEDFDF36C">
    <w:name w:val="62B51779B78344D7B9C9683DEDFDF36C"/>
    <w:rsid w:val="0081404C"/>
  </w:style>
  <w:style w:type="paragraph" w:customStyle="1" w:styleId="0A4A9A6CDD4B435F9C1FC543FE2B72E32">
    <w:name w:val="0A4A9A6CDD4B435F9C1FC543FE2B72E32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0A4A9A6CDD4B435F9C1FC543FE2B72E33">
    <w:name w:val="0A4A9A6CDD4B435F9C1FC543FE2B72E33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0A4A9A6CDD4B435F9C1FC543FE2B72E34">
    <w:name w:val="0A4A9A6CDD4B435F9C1FC543FE2B72E34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0A4A9A6CDD4B435F9C1FC543FE2B72E35">
    <w:name w:val="0A4A9A6CDD4B435F9C1FC543FE2B72E35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0A4A9A6CDD4B435F9C1FC543FE2B72E36">
    <w:name w:val="0A4A9A6CDD4B435F9C1FC543FE2B72E36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0A4A9A6CDD4B435F9C1FC543FE2B72E37">
    <w:name w:val="0A4A9A6CDD4B435F9C1FC543FE2B72E37"/>
    <w:rsid w:val="008803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>N2021/00740 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eb4ddd90-13be-44e3-bb3d-11171a9272b1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B499C-F00B-434C-B6CC-A149F967838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D1A1E36-9B62-484B-8726-FB38809BBAE5}"/>
</file>

<file path=customXml/itemProps4.xml><?xml version="1.0" encoding="utf-8"?>
<ds:datastoreItem xmlns:ds="http://schemas.openxmlformats.org/officeDocument/2006/customXml" ds:itemID="{9834B732-F4FA-4B14-9DA7-CA41FE8869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917E5E-59D0-4C85-8257-096C2B45AA75}"/>
</file>

<file path=customXml/itemProps6.xml><?xml version="1.0" encoding="utf-8"?>
<ds:datastoreItem xmlns:ds="http://schemas.openxmlformats.org/officeDocument/2006/customXml" ds:itemID="{9834B732-F4FA-4B14-9DA7-CA41FE8869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2020_21_2020_och_2038_Hundsmuggling_Kristina_Yngwe_Boriana_Åberg.docx</dc:title>
  <dc:subject/>
  <dc:creator>Lisen Sjöling</dc:creator>
  <cp:keywords/>
  <dc:description/>
  <cp:lastModifiedBy>Lisen Sjöling</cp:lastModifiedBy>
  <cp:revision>43</cp:revision>
  <dcterms:created xsi:type="dcterms:W3CDTF">2021-03-01T16:07:00Z</dcterms:created>
  <dcterms:modified xsi:type="dcterms:W3CDTF">2021-03-09T11:40:00Z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ba2725b3-d704-4468-a7a2-c7c8f70df0f8</vt:lpwstr>
  </property>
</Properties>
</file>