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B853D" w14:textId="37ADB39B" w:rsidR="00DF054B" w:rsidRDefault="00DF054B" w:rsidP="00DA0661">
      <w:pPr>
        <w:pStyle w:val="Rubrik"/>
      </w:pPr>
      <w:bookmarkStart w:id="0" w:name="Start"/>
      <w:bookmarkEnd w:id="0"/>
      <w:r>
        <w:t xml:space="preserve">Svar på fråga </w:t>
      </w:r>
      <w:r w:rsidR="00386571" w:rsidRPr="00386571">
        <w:t>2020/21:2610</w:t>
      </w:r>
      <w:r w:rsidR="00386571">
        <w:t xml:space="preserve"> </w:t>
      </w:r>
      <w:r>
        <w:t xml:space="preserve">av </w:t>
      </w:r>
      <w:r w:rsidRPr="00DF054B">
        <w:t>Mikael Larsson</w:t>
      </w:r>
      <w:r>
        <w:t xml:space="preserve"> (C)</w:t>
      </w:r>
      <w:r>
        <w:br/>
      </w:r>
      <w:r w:rsidRPr="00DF054B">
        <w:t>Livsmedelsstrategins genomslag hos myndigheterna</w:t>
      </w:r>
    </w:p>
    <w:p w14:paraId="6D732AA8" w14:textId="0317181A" w:rsidR="00DF054B" w:rsidRDefault="00DF054B" w:rsidP="00DF054B">
      <w:pPr>
        <w:pStyle w:val="Brdtext"/>
      </w:pPr>
      <w:r>
        <w:t xml:space="preserve">Mikael Larsson har frågat mig om jag anser </w:t>
      </w:r>
      <w:r w:rsidR="00F578E6">
        <w:t xml:space="preserve">att </w:t>
      </w:r>
      <w:r>
        <w:t>uppdraget till myndigheterna är tydligt när det gäller hur man ska jobba med livsmedelsstr</w:t>
      </w:r>
      <w:r w:rsidR="007405E4">
        <w:t>a</w:t>
      </w:r>
      <w:r>
        <w:t>t</w:t>
      </w:r>
      <w:r w:rsidR="007405E4">
        <w:t>e</w:t>
      </w:r>
      <w:r>
        <w:t>gin inom respektive myndighet och statligt verk.</w:t>
      </w:r>
    </w:p>
    <w:p w14:paraId="76F7BF42" w14:textId="50C3FF03" w:rsidR="00FC0E7B" w:rsidRDefault="00FC0E7B" w:rsidP="00DF054B">
      <w:pPr>
        <w:pStyle w:val="Brdtext"/>
      </w:pPr>
      <w:r>
        <w:t xml:space="preserve">Jag håller med Mikael Larsson att det är viktigt att uppdraget till myndigheterna </w:t>
      </w:r>
      <w:r w:rsidR="00F578E6">
        <w:t xml:space="preserve">är </w:t>
      </w:r>
      <w:r>
        <w:t xml:space="preserve">tydligt </w:t>
      </w:r>
      <w:r w:rsidR="00F578E6">
        <w:t xml:space="preserve">när det gäller </w:t>
      </w:r>
      <w:r>
        <w:t>hur de ska arbeta för målen inom livsmedelsstrategin. Därför har regeringen ända sedan</w:t>
      </w:r>
      <w:r w:rsidR="00DF054B">
        <w:t xml:space="preserve"> livsmedelsstrategin beslutades i riksdagen 2017</w:t>
      </w:r>
      <w:r>
        <w:t xml:space="preserve"> </w:t>
      </w:r>
      <w:r w:rsidR="00DF054B">
        <w:t>arbetat aktivt med myndigheter</w:t>
      </w:r>
      <w:r w:rsidR="00A7777B">
        <w:t>na</w:t>
      </w:r>
      <w:r w:rsidR="00DF054B">
        <w:t xml:space="preserve"> som har </w:t>
      </w:r>
      <w:r>
        <w:t>ansvar</w:t>
      </w:r>
      <w:r w:rsidR="00DF054B">
        <w:t xml:space="preserve"> i</w:t>
      </w:r>
      <w:r w:rsidR="007C2242">
        <w:t>nom</w:t>
      </w:r>
      <w:r w:rsidR="00DF054B">
        <w:t xml:space="preserve"> livsmedelskedjan. </w:t>
      </w:r>
    </w:p>
    <w:p w14:paraId="2472A4CE" w14:textId="1E345E03" w:rsidR="00DF054B" w:rsidRDefault="00DF054B" w:rsidP="00DF054B">
      <w:pPr>
        <w:pStyle w:val="Brdtext"/>
      </w:pPr>
      <w:r>
        <w:t>D</w:t>
      </w:r>
      <w:r w:rsidR="00A7777B">
        <w:t>en d</w:t>
      </w:r>
      <w:r>
        <w:t xml:space="preserve">åvarande </w:t>
      </w:r>
      <w:r w:rsidR="00F578E6">
        <w:t>l</w:t>
      </w:r>
      <w:r>
        <w:t>andsbygdsminister</w:t>
      </w:r>
      <w:r w:rsidR="00FC0E7B">
        <w:t xml:space="preserve">n bildade </w:t>
      </w:r>
      <w:r w:rsidR="007C2242">
        <w:t xml:space="preserve">tidigt </w:t>
      </w:r>
      <w:r>
        <w:t xml:space="preserve">den strategiska myndighetsgruppen som hade till uppgift att utifrån myndighetens uppdrag se hur de kan bidra till livsmedelsstrategins mål. I gruppen ingick myndigheterna </w:t>
      </w:r>
      <w:r w:rsidR="00386571">
        <w:t>Statens j</w:t>
      </w:r>
      <w:r>
        <w:t>ordbruksverk, Livsmedelsverket, V</w:t>
      </w:r>
      <w:r w:rsidR="00386571">
        <w:t xml:space="preserve">erket för </w:t>
      </w:r>
      <w:r w:rsidR="008657D2">
        <w:t>i</w:t>
      </w:r>
      <w:r w:rsidR="00386571">
        <w:t>nnovationssystem</w:t>
      </w:r>
      <w:r>
        <w:t xml:space="preserve">, </w:t>
      </w:r>
      <w:r w:rsidR="00386571" w:rsidRPr="00386571">
        <w:t>Forskningsrådet för miljö, areella näringar och samhällsbyggande</w:t>
      </w:r>
      <w:r>
        <w:t xml:space="preserve">, </w:t>
      </w:r>
      <w:r w:rsidR="00F578E6">
        <w:t>Sveriges lantbruksuniversitet</w:t>
      </w:r>
      <w:r>
        <w:t>, Tillväxtverket och länsstyrelserna.</w:t>
      </w:r>
    </w:p>
    <w:p w14:paraId="7B2B81F5" w14:textId="5A0754F5" w:rsidR="00DF054B" w:rsidRDefault="007C2242" w:rsidP="00DF054B">
      <w:pPr>
        <w:pStyle w:val="Brdtext"/>
      </w:pPr>
      <w:r>
        <w:t>I och med handlingsplan del 2 beslutade r</w:t>
      </w:r>
      <w:r w:rsidR="00841DD0">
        <w:t>egeringen att ge</w:t>
      </w:r>
      <w:r w:rsidR="00DF054B">
        <w:t xml:space="preserve"> Tillväxtverket i uppdrag att samordna den nationella och de regionala livsmedelsstrategierna,</w:t>
      </w:r>
      <w:r w:rsidR="00841DD0">
        <w:t xml:space="preserve"> för att få en mer aktiv samordning. U</w:t>
      </w:r>
      <w:r w:rsidR="00DF054B">
        <w:t>tifrån de</w:t>
      </w:r>
      <w:r>
        <w:t>tta</w:t>
      </w:r>
      <w:r w:rsidR="00DF054B">
        <w:t xml:space="preserve"> uppdrag har </w:t>
      </w:r>
      <w:r w:rsidR="00A7777B">
        <w:t>myndigheten</w:t>
      </w:r>
      <w:r w:rsidR="00DF054B">
        <w:t xml:space="preserve"> bildat en ny samverkansgrupp med samma myndigheter </w:t>
      </w:r>
      <w:r w:rsidR="00841DD0">
        <w:t>som ovan samt</w:t>
      </w:r>
      <w:r w:rsidR="00FC0E7B">
        <w:t xml:space="preserve"> branschorganisationer inom livsmedelskedjan. </w:t>
      </w:r>
      <w:r>
        <w:t xml:space="preserve">Vid dessa möten deltar även </w:t>
      </w:r>
      <w:r w:rsidR="00A7777B">
        <w:t xml:space="preserve">min </w:t>
      </w:r>
      <w:r w:rsidR="00F578E6">
        <w:t>s</w:t>
      </w:r>
      <w:r w:rsidR="00A7777B">
        <w:t>ta</w:t>
      </w:r>
      <w:r w:rsidR="00F578E6">
        <w:t>t</w:t>
      </w:r>
      <w:r w:rsidR="00A7777B">
        <w:t>ssekreterare</w:t>
      </w:r>
      <w:r>
        <w:t>.</w:t>
      </w:r>
    </w:p>
    <w:p w14:paraId="62FCAE41" w14:textId="072D4B87" w:rsidR="00FC0E7B" w:rsidRDefault="00A7777B" w:rsidP="00DF054B">
      <w:pPr>
        <w:pStyle w:val="Brdtext"/>
      </w:pPr>
      <w:r>
        <w:lastRenderedPageBreak/>
        <w:t>Vi har också fört in i f</w:t>
      </w:r>
      <w:r w:rsidR="00FC0E7B">
        <w:t>lera myndigheter</w:t>
      </w:r>
      <w:r>
        <w:t>s</w:t>
      </w:r>
      <w:r w:rsidR="00FC0E7B">
        <w:t xml:space="preserve"> regleringsbrev </w:t>
      </w:r>
      <w:r w:rsidR="004606DD">
        <w:t xml:space="preserve">ett återrapporteringskrav där de ska redovisa </w:t>
      </w:r>
      <w:r w:rsidR="004606DD" w:rsidRPr="004606DD">
        <w:t xml:space="preserve">åtgärder </w:t>
      </w:r>
      <w:r w:rsidR="004606DD">
        <w:t xml:space="preserve">som </w:t>
      </w:r>
      <w:r w:rsidR="004606DD" w:rsidRPr="004606DD">
        <w:t xml:space="preserve">myndigheten vidtagit för att bidra till de av riksdagen fastlagda målen för </w:t>
      </w:r>
      <w:r w:rsidR="004606DD">
        <w:t>l</w:t>
      </w:r>
      <w:r w:rsidR="004606DD" w:rsidRPr="004606DD">
        <w:t>ivsmedelsstrategin</w:t>
      </w:r>
      <w:r w:rsidR="007C2242">
        <w:t>.</w:t>
      </w:r>
    </w:p>
    <w:p w14:paraId="36CED967" w14:textId="1D140B7A" w:rsidR="00A50618" w:rsidRDefault="00A50618" w:rsidP="00A50618">
      <w:pPr>
        <w:pStyle w:val="Brdtext"/>
      </w:pPr>
      <w:r w:rsidRPr="00D642E4">
        <w:t xml:space="preserve">I livsmedelsstrategin konstaterar regeringen att det behövs ökad kunskap om jordbruksmarken respektive jordbruksproduktionen vid planläggning, bland annat för att de avvägningar som krävs enligt bestämmelsen i 3 kap. 4 § miljöbalken ska kunna göras på ett bra sätt. Både länsstyrelser och kommuner har framfört att det saknas kunskap och vägledning om jordbruksmarken i planprocessen. Mot denna bakgrund har </w:t>
      </w:r>
      <w:r w:rsidR="008657D2">
        <w:t>Statens j</w:t>
      </w:r>
      <w:r w:rsidRPr="00D642E4">
        <w:t>ordbruksverk, i samarbete med länsstyrelserna, en dialog med kommunerna i syfte att öka deras kunskaper i frågor som rör jordbruksmarkens värden och livsmedelsproduktionens betydelse för att därigenom förbättra underlagen för bedömningar.</w:t>
      </w:r>
      <w:r>
        <w:t xml:space="preserve"> </w:t>
      </w:r>
    </w:p>
    <w:p w14:paraId="0C14B65A" w14:textId="010EEB94" w:rsidR="00DF054B" w:rsidRDefault="007C2242" w:rsidP="00E96532">
      <w:pPr>
        <w:pStyle w:val="Brdtext"/>
      </w:pPr>
      <w:r>
        <w:t xml:space="preserve">Jag anser att vi </w:t>
      </w:r>
      <w:r w:rsidR="00A7777B">
        <w:t xml:space="preserve">genom dessa åtgärder </w:t>
      </w:r>
      <w:r>
        <w:t>arbetar för</w:t>
      </w:r>
      <w:r w:rsidR="002A24FD">
        <w:t xml:space="preserve"> att </w:t>
      </w:r>
      <w:r w:rsidR="00F578E6">
        <w:t xml:space="preserve">göra </w:t>
      </w:r>
      <w:r w:rsidR="002A24FD">
        <w:t>uppdrag</w:t>
      </w:r>
      <w:r w:rsidR="00A7777B">
        <w:t>et</w:t>
      </w:r>
      <w:r>
        <w:t xml:space="preserve"> mot myndigheterna</w:t>
      </w:r>
      <w:r w:rsidR="002A24FD">
        <w:t xml:space="preserve"> tydligt</w:t>
      </w:r>
      <w:r w:rsidR="00F578E6">
        <w:t xml:space="preserve"> när det gäller</w:t>
      </w:r>
      <w:r w:rsidR="005674F2">
        <w:t xml:space="preserve"> </w:t>
      </w:r>
      <w:r w:rsidR="00A7777B">
        <w:t>hur</w:t>
      </w:r>
      <w:r>
        <w:t xml:space="preserve"> de inom sina verksamheter ska bidra till livsmedelsstrategins mål.</w:t>
      </w:r>
    </w:p>
    <w:p w14:paraId="5E2FF5A8" w14:textId="43323839" w:rsidR="00D642E4" w:rsidRPr="00D642E4" w:rsidRDefault="00D642E4" w:rsidP="00D642E4">
      <w:pPr>
        <w:pStyle w:val="Brdtext"/>
        <w:rPr>
          <w:lang w:val="de-DE"/>
        </w:rPr>
      </w:pPr>
      <w:r w:rsidRPr="00D642E4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1366A29AEAE468D8D7990A183B755D1"/>
          </w:placeholder>
          <w:dataBinding w:prefixMappings="xmlns:ns0='http://lp/documentinfo/RK' " w:xpath="/ns0:DocumentInfo[1]/ns0:BaseInfo[1]/ns0:HeaderDate[1]" w:storeItemID="{EE178324-4CEB-4DB4-84AE-926692A5FDFD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0064F">
            <w:t>28 april 2021</w:t>
          </w:r>
        </w:sdtContent>
      </w:sdt>
    </w:p>
    <w:p w14:paraId="70F0246A" w14:textId="77777777" w:rsidR="00D642E4" w:rsidRPr="00D642E4" w:rsidRDefault="00D642E4" w:rsidP="00D642E4">
      <w:pPr>
        <w:pStyle w:val="Brdtextutanavstnd"/>
        <w:rPr>
          <w:lang w:val="de-DE"/>
        </w:rPr>
      </w:pPr>
    </w:p>
    <w:p w14:paraId="47B1F669" w14:textId="77777777" w:rsidR="00D642E4" w:rsidRPr="00D642E4" w:rsidRDefault="00D642E4" w:rsidP="00D642E4">
      <w:pPr>
        <w:pStyle w:val="Brdtextutanavstnd"/>
        <w:rPr>
          <w:lang w:val="de-DE"/>
        </w:rPr>
      </w:pPr>
    </w:p>
    <w:p w14:paraId="1146F662" w14:textId="77777777" w:rsidR="00D642E4" w:rsidRPr="00D642E4" w:rsidRDefault="00D642E4" w:rsidP="00D642E4">
      <w:pPr>
        <w:pStyle w:val="Brdtextutanavstnd"/>
        <w:rPr>
          <w:lang w:val="de-DE"/>
        </w:rPr>
      </w:pPr>
    </w:p>
    <w:p w14:paraId="6A66D814" w14:textId="77777777" w:rsidR="00D642E4" w:rsidRPr="00D642E4" w:rsidRDefault="00D642E4" w:rsidP="00D642E4">
      <w:pPr>
        <w:pStyle w:val="Brdtext"/>
        <w:rPr>
          <w:lang w:val="de-DE"/>
        </w:rPr>
      </w:pPr>
      <w:r w:rsidRPr="00D642E4">
        <w:rPr>
          <w:lang w:val="de-DE"/>
        </w:rPr>
        <w:t>Jennie Nilsson</w:t>
      </w:r>
    </w:p>
    <w:p w14:paraId="7773A23D" w14:textId="77777777" w:rsidR="00D642E4" w:rsidRDefault="00D642E4" w:rsidP="00E96532">
      <w:pPr>
        <w:pStyle w:val="Brdtext"/>
      </w:pPr>
    </w:p>
    <w:sectPr w:rsidR="00D642E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CB8AA" w14:textId="77777777" w:rsidR="00EC59BF" w:rsidRDefault="00EC59BF" w:rsidP="00A87A54">
      <w:pPr>
        <w:spacing w:after="0" w:line="240" w:lineRule="auto"/>
      </w:pPr>
      <w:r>
        <w:separator/>
      </w:r>
    </w:p>
  </w:endnote>
  <w:endnote w:type="continuationSeparator" w:id="0">
    <w:p w14:paraId="54CA53BD" w14:textId="77777777" w:rsidR="00EC59BF" w:rsidRDefault="00EC59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34A2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674E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ADA3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52204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6F421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6286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10679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9EEFDF" w14:textId="77777777" w:rsidTr="00C26068">
      <w:trPr>
        <w:trHeight w:val="227"/>
      </w:trPr>
      <w:tc>
        <w:tcPr>
          <w:tcW w:w="4074" w:type="dxa"/>
        </w:tcPr>
        <w:p w14:paraId="40DE72F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EC26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6535A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759CB" w14:textId="77777777" w:rsidR="00EC59BF" w:rsidRDefault="00EC59BF" w:rsidP="00A87A54">
      <w:pPr>
        <w:spacing w:after="0" w:line="240" w:lineRule="auto"/>
      </w:pPr>
      <w:r>
        <w:separator/>
      </w:r>
    </w:p>
  </w:footnote>
  <w:footnote w:type="continuationSeparator" w:id="0">
    <w:p w14:paraId="1EA94EC7" w14:textId="77777777" w:rsidR="00EC59BF" w:rsidRDefault="00EC59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054B" w14:paraId="24083979" w14:textId="77777777" w:rsidTr="00C93EBA">
      <w:trPr>
        <w:trHeight w:val="227"/>
      </w:trPr>
      <w:tc>
        <w:tcPr>
          <w:tcW w:w="5534" w:type="dxa"/>
        </w:tcPr>
        <w:p w14:paraId="70959102" w14:textId="77777777" w:rsidR="00DF054B" w:rsidRPr="007D73AB" w:rsidRDefault="00DF054B">
          <w:pPr>
            <w:pStyle w:val="Sidhuvud"/>
          </w:pPr>
        </w:p>
      </w:tc>
      <w:tc>
        <w:tcPr>
          <w:tcW w:w="3170" w:type="dxa"/>
          <w:vAlign w:val="bottom"/>
        </w:tcPr>
        <w:p w14:paraId="34E8DC8F" w14:textId="77777777" w:rsidR="00DF054B" w:rsidRPr="007D73AB" w:rsidRDefault="00DF054B" w:rsidP="00340DE0">
          <w:pPr>
            <w:pStyle w:val="Sidhuvud"/>
          </w:pPr>
        </w:p>
      </w:tc>
      <w:tc>
        <w:tcPr>
          <w:tcW w:w="1134" w:type="dxa"/>
        </w:tcPr>
        <w:p w14:paraId="646223E7" w14:textId="77777777" w:rsidR="00DF054B" w:rsidRDefault="00DF054B" w:rsidP="005A703A">
          <w:pPr>
            <w:pStyle w:val="Sidhuvud"/>
          </w:pPr>
        </w:p>
      </w:tc>
    </w:tr>
    <w:tr w:rsidR="00DF054B" w14:paraId="57BA3A7E" w14:textId="77777777" w:rsidTr="00C93EBA">
      <w:trPr>
        <w:trHeight w:val="1928"/>
      </w:trPr>
      <w:tc>
        <w:tcPr>
          <w:tcW w:w="5534" w:type="dxa"/>
        </w:tcPr>
        <w:p w14:paraId="6A91A7A7" w14:textId="77777777" w:rsidR="00DF054B" w:rsidRPr="00340DE0" w:rsidRDefault="00DF054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621D73" wp14:editId="4B10A2B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D9A38E" w14:textId="77777777" w:rsidR="00DF054B" w:rsidRPr="00710A6C" w:rsidRDefault="00DF054B" w:rsidP="00EE3C0F">
          <w:pPr>
            <w:pStyle w:val="Sidhuvud"/>
            <w:rPr>
              <w:b/>
            </w:rPr>
          </w:pPr>
        </w:p>
        <w:p w14:paraId="68648262" w14:textId="77777777" w:rsidR="00DF054B" w:rsidRDefault="00DF054B" w:rsidP="00EE3C0F">
          <w:pPr>
            <w:pStyle w:val="Sidhuvud"/>
          </w:pPr>
        </w:p>
        <w:p w14:paraId="72EAD6EB" w14:textId="77777777" w:rsidR="00DF054B" w:rsidRDefault="00DF054B" w:rsidP="00EE3C0F">
          <w:pPr>
            <w:pStyle w:val="Sidhuvud"/>
          </w:pPr>
        </w:p>
        <w:p w14:paraId="3643F619" w14:textId="77777777" w:rsidR="00DF054B" w:rsidRDefault="00DF054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412D4371E34A10A0A546966F9FF5E2"/>
            </w:placeholder>
            <w:dataBinding w:prefixMappings="xmlns:ns0='http://lp/documentinfo/RK' " w:xpath="/ns0:DocumentInfo[1]/ns0:BaseInfo[1]/ns0:Dnr[1]" w:storeItemID="{EE178324-4CEB-4DB4-84AE-926692A5FDFD}"/>
            <w:text/>
          </w:sdtPr>
          <w:sdtEndPr/>
          <w:sdtContent>
            <w:p w14:paraId="6844F951" w14:textId="586B1FDD" w:rsidR="00DF054B" w:rsidRDefault="00DF054B" w:rsidP="00EE3C0F">
              <w:pPr>
                <w:pStyle w:val="Sidhuvud"/>
              </w:pPr>
              <w:r>
                <w:t>N2021/01346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EF8F56A92E4238B6385D7B37C412F7"/>
            </w:placeholder>
            <w:showingPlcHdr/>
            <w:dataBinding w:prefixMappings="xmlns:ns0='http://lp/documentinfo/RK' " w:xpath="/ns0:DocumentInfo[1]/ns0:BaseInfo[1]/ns0:DocNumber[1]" w:storeItemID="{EE178324-4CEB-4DB4-84AE-926692A5FDFD}"/>
            <w:text/>
          </w:sdtPr>
          <w:sdtEndPr/>
          <w:sdtContent>
            <w:p w14:paraId="391D8945" w14:textId="77777777" w:rsidR="00DF054B" w:rsidRDefault="00DF05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27E4AC" w14:textId="77777777" w:rsidR="00DF054B" w:rsidRDefault="00DF054B" w:rsidP="00EE3C0F">
          <w:pPr>
            <w:pStyle w:val="Sidhuvud"/>
          </w:pPr>
        </w:p>
      </w:tc>
      <w:tc>
        <w:tcPr>
          <w:tcW w:w="1134" w:type="dxa"/>
        </w:tcPr>
        <w:p w14:paraId="3E7C74B3" w14:textId="77777777" w:rsidR="00DF054B" w:rsidRDefault="00DF054B" w:rsidP="0094502D">
          <w:pPr>
            <w:pStyle w:val="Sidhuvud"/>
          </w:pPr>
        </w:p>
        <w:p w14:paraId="4795C52D" w14:textId="77777777" w:rsidR="00DF054B" w:rsidRPr="0094502D" w:rsidRDefault="00DF054B" w:rsidP="00EC71A6">
          <w:pPr>
            <w:pStyle w:val="Sidhuvud"/>
          </w:pPr>
        </w:p>
      </w:tc>
    </w:tr>
    <w:tr w:rsidR="00DF054B" w14:paraId="5F04951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702739E789F410E92FA2820CF892ECD"/>
          </w:placeholder>
        </w:sdtPr>
        <w:sdtEndPr/>
        <w:sdtContent>
          <w:sdt>
            <w:sdtPr>
              <w:alias w:val="SenderText"/>
              <w:tag w:val="ccRKShow_SenderText"/>
              <w:id w:val="1888596727"/>
              <w:placeholder>
                <w:docPart w:val="A777E30D07F84A31BC6B4CD81E94DCA9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0FE9D565" w14:textId="77777777" w:rsidR="006A5E16" w:rsidRPr="00A36958" w:rsidRDefault="006A5E16" w:rsidP="006A5E16">
                  <w:pPr>
                    <w:pStyle w:val="Sidhuvud"/>
                    <w:rPr>
                      <w:b/>
                    </w:rPr>
                  </w:pPr>
                  <w:r w:rsidRPr="00A36958">
                    <w:rPr>
                      <w:b/>
                    </w:rPr>
                    <w:t>Näringsdepartementet</w:t>
                  </w:r>
                </w:p>
                <w:p w14:paraId="18AC3E83" w14:textId="77777777" w:rsidR="006A5E16" w:rsidRDefault="006A5E16" w:rsidP="006A5E16">
                  <w:pPr>
                    <w:pStyle w:val="Sidhuvud"/>
                  </w:pPr>
                  <w:r w:rsidRPr="00A36958">
                    <w:t>Landsbygdsministern</w:t>
                  </w:r>
                </w:p>
                <w:p w14:paraId="1E62EA3D" w14:textId="3A37C165" w:rsidR="00DF054B" w:rsidRPr="00340DE0" w:rsidRDefault="00DF054B" w:rsidP="006A5E16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0D285278198C494484A1A1B8E2580E86"/>
          </w:placeholder>
          <w:dataBinding w:prefixMappings="xmlns:ns0='http://lp/documentinfo/RK' " w:xpath="/ns0:DocumentInfo[1]/ns0:BaseInfo[1]/ns0:Recipient[1]" w:storeItemID="{EE178324-4CEB-4DB4-84AE-926692A5FDFD}"/>
          <w:text w:multiLine="1"/>
        </w:sdtPr>
        <w:sdtEndPr/>
        <w:sdtContent>
          <w:tc>
            <w:tcPr>
              <w:tcW w:w="3170" w:type="dxa"/>
            </w:tcPr>
            <w:p w14:paraId="53C0E04E" w14:textId="77777777" w:rsidR="00DF054B" w:rsidRDefault="00DF054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69E861" w14:textId="77777777" w:rsidR="00DF054B" w:rsidRDefault="00DF054B" w:rsidP="003E6020">
          <w:pPr>
            <w:pStyle w:val="Sidhuvud"/>
          </w:pPr>
        </w:p>
      </w:tc>
    </w:tr>
  </w:tbl>
  <w:p w14:paraId="4DD9B5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4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4FD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3967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657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6D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6C25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4F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0E8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E1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64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5E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FF4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8C3"/>
    <w:rsid w:val="007B2F08"/>
    <w:rsid w:val="007C224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DD0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57D2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040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88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18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77B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D02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2E4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54B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9BF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8E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0E7B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FE7CEB"/>
  <w15:docId w15:val="{23AEF925-CE30-4CDB-8F26-CEE92DAA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412D4371E34A10A0A546966F9FF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F51AC-8172-41FC-B761-E3CED9A2FE31}"/>
      </w:docPartPr>
      <w:docPartBody>
        <w:p w:rsidR="00EB71A7" w:rsidRDefault="00A271E4" w:rsidP="00A271E4">
          <w:pPr>
            <w:pStyle w:val="B3412D4371E34A10A0A546966F9FF5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F8F56A92E4238B6385D7B37C41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C2310-8757-4D2A-9E3D-7E9C190C5CF5}"/>
      </w:docPartPr>
      <w:docPartBody>
        <w:p w:rsidR="00EB71A7" w:rsidRDefault="00A271E4" w:rsidP="00A271E4">
          <w:pPr>
            <w:pStyle w:val="27EF8F56A92E4238B6385D7B37C412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02739E789F410E92FA2820CF892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12481-988D-471B-97F4-235AC3F53F6B}"/>
      </w:docPartPr>
      <w:docPartBody>
        <w:p w:rsidR="00EB71A7" w:rsidRDefault="00A271E4" w:rsidP="00A271E4">
          <w:pPr>
            <w:pStyle w:val="0702739E789F410E92FA2820CF892E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285278198C494484A1A1B8E2580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F72C6-25BE-4193-B62E-0A5E47EC8642}"/>
      </w:docPartPr>
      <w:docPartBody>
        <w:p w:rsidR="00EB71A7" w:rsidRDefault="00A271E4" w:rsidP="00A271E4">
          <w:pPr>
            <w:pStyle w:val="0D285278198C494484A1A1B8E2580E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366A29AEAE468D8D7990A183B75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96EC2-EB34-4057-9A28-13D7EA2C2EB2}"/>
      </w:docPartPr>
      <w:docPartBody>
        <w:p w:rsidR="00162725" w:rsidRDefault="00480F0B" w:rsidP="00480F0B">
          <w:pPr>
            <w:pStyle w:val="51366A29AEAE468D8D7990A183B755D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777E30D07F84A31BC6B4CD81E94D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98997-8853-4347-83E3-F49B703FFEF6}"/>
      </w:docPartPr>
      <w:docPartBody>
        <w:p w:rsidR="00A60AAD" w:rsidRDefault="003473D2" w:rsidP="003473D2">
          <w:pPr>
            <w:pStyle w:val="A777E30D07F84A31BC6B4CD81E94DCA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E4"/>
    <w:rsid w:val="00162725"/>
    <w:rsid w:val="001D6F94"/>
    <w:rsid w:val="003473D2"/>
    <w:rsid w:val="00480F0B"/>
    <w:rsid w:val="00A271E4"/>
    <w:rsid w:val="00A60AAD"/>
    <w:rsid w:val="00EB71A7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216696FD5C2427AB8EEB0FDA6F52DD8">
    <w:name w:val="D216696FD5C2427AB8EEB0FDA6F52DD8"/>
    <w:rsid w:val="00A271E4"/>
  </w:style>
  <w:style w:type="character" w:styleId="Platshllartext">
    <w:name w:val="Placeholder Text"/>
    <w:basedOn w:val="Standardstycketeckensnitt"/>
    <w:uiPriority w:val="99"/>
    <w:semiHidden/>
    <w:rsid w:val="003473D2"/>
    <w:rPr>
      <w:noProof w:val="0"/>
      <w:color w:val="808080"/>
    </w:rPr>
  </w:style>
  <w:style w:type="paragraph" w:customStyle="1" w:styleId="E119340418D04ECB95DDA28CE012DCD1">
    <w:name w:val="E119340418D04ECB95DDA28CE012DCD1"/>
    <w:rsid w:val="00A271E4"/>
  </w:style>
  <w:style w:type="paragraph" w:customStyle="1" w:styleId="F967D4BE9CD14D2DBB2BE03C86122482">
    <w:name w:val="F967D4BE9CD14D2DBB2BE03C86122482"/>
    <w:rsid w:val="00A271E4"/>
  </w:style>
  <w:style w:type="paragraph" w:customStyle="1" w:styleId="DFC1EB3D644B4F14BB8691FBE54ED083">
    <w:name w:val="DFC1EB3D644B4F14BB8691FBE54ED083"/>
    <w:rsid w:val="00A271E4"/>
  </w:style>
  <w:style w:type="paragraph" w:customStyle="1" w:styleId="B3412D4371E34A10A0A546966F9FF5E2">
    <w:name w:val="B3412D4371E34A10A0A546966F9FF5E2"/>
    <w:rsid w:val="00A271E4"/>
  </w:style>
  <w:style w:type="paragraph" w:customStyle="1" w:styleId="27EF8F56A92E4238B6385D7B37C412F7">
    <w:name w:val="27EF8F56A92E4238B6385D7B37C412F7"/>
    <w:rsid w:val="00A271E4"/>
  </w:style>
  <w:style w:type="paragraph" w:customStyle="1" w:styleId="ABD7B323285D405C9409EE914FA92E1C">
    <w:name w:val="ABD7B323285D405C9409EE914FA92E1C"/>
    <w:rsid w:val="00A271E4"/>
  </w:style>
  <w:style w:type="paragraph" w:customStyle="1" w:styleId="229AF7B3439C444B82F83CECC0CBAE6E">
    <w:name w:val="229AF7B3439C444B82F83CECC0CBAE6E"/>
    <w:rsid w:val="00A271E4"/>
  </w:style>
  <w:style w:type="paragraph" w:customStyle="1" w:styleId="821F38C191954D698B7CF8659A06EAD6">
    <w:name w:val="821F38C191954D698B7CF8659A06EAD6"/>
    <w:rsid w:val="00A271E4"/>
  </w:style>
  <w:style w:type="paragraph" w:customStyle="1" w:styleId="0702739E789F410E92FA2820CF892ECD">
    <w:name w:val="0702739E789F410E92FA2820CF892ECD"/>
    <w:rsid w:val="00A271E4"/>
  </w:style>
  <w:style w:type="paragraph" w:customStyle="1" w:styleId="0D285278198C494484A1A1B8E2580E86">
    <w:name w:val="0D285278198C494484A1A1B8E2580E86"/>
    <w:rsid w:val="00A271E4"/>
  </w:style>
  <w:style w:type="paragraph" w:customStyle="1" w:styleId="27EF8F56A92E4238B6385D7B37C412F71">
    <w:name w:val="27EF8F56A92E4238B6385D7B37C412F71"/>
    <w:rsid w:val="00A271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02739E789F410E92FA2820CF892ECD1">
    <w:name w:val="0702739E789F410E92FA2820CF892ECD1"/>
    <w:rsid w:val="00A271E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9E9C9645E34BADB3F770DE07BDFDB7">
    <w:name w:val="1A9E9C9645E34BADB3F770DE07BDFDB7"/>
    <w:rsid w:val="00A271E4"/>
  </w:style>
  <w:style w:type="paragraph" w:customStyle="1" w:styleId="AE4AA87F8A5349E6BA845988C73429C1">
    <w:name w:val="AE4AA87F8A5349E6BA845988C73429C1"/>
    <w:rsid w:val="00A271E4"/>
  </w:style>
  <w:style w:type="paragraph" w:customStyle="1" w:styleId="E7FB6D10DA4B4D73A80BA76BC61D6E14">
    <w:name w:val="E7FB6D10DA4B4D73A80BA76BC61D6E14"/>
    <w:rsid w:val="00A271E4"/>
  </w:style>
  <w:style w:type="paragraph" w:customStyle="1" w:styleId="64584BC9ACC848A7BF21DE58B01A8D89">
    <w:name w:val="64584BC9ACC848A7BF21DE58B01A8D89"/>
    <w:rsid w:val="00A271E4"/>
  </w:style>
  <w:style w:type="paragraph" w:customStyle="1" w:styleId="51366A29AEAE468D8D7990A183B755D1">
    <w:name w:val="51366A29AEAE468D8D7990A183B755D1"/>
    <w:rsid w:val="00480F0B"/>
  </w:style>
  <w:style w:type="paragraph" w:customStyle="1" w:styleId="A777E30D07F84A31BC6B4CD81E94DCA9">
    <w:name w:val="A777E30D07F84A31BC6B4CD81E94DCA9"/>
    <w:rsid w:val="003473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7bf10351-0bf1-4020-8ee4-66b111d96d57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10F48D9C877C429F6CF8C8DF3CF068" ma:contentTypeVersion="33" ma:contentTypeDescription="Skapa nytt dokument med möjlighet att välja RK-mall" ma:contentTypeScope="" ma:versionID="713e9e3545d9b4bb7f02379781c19c0c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315b4cf0-de59-4150-ade7-749e4d237fce" targetNamespace="http://schemas.microsoft.com/office/2006/metadata/properties" ma:root="true" ma:fieldsID="b0298bf2c7f5d61157ea5e908ab5ca7e" ns3:_="" ns4:_="" ns5:_="" ns6:_="">
    <xsd:import namespace="4e9c2f0c-7bf8-49af-8356-cbf363fc78a7"/>
    <xsd:import namespace="cc625d36-bb37-4650-91b9-0c96159295ba"/>
    <xsd:import namespace="860e4c83-59ce-4420-a61e-371951efc959"/>
    <xsd:import namespace="315b4cf0-de59-4150-ade7-749e4d237fc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15b4cf0-de59-4150-ade7-749e4d237fce">PPJPYEAEYDMW-1953154769-11306</_dlc_DocId>
    <_dlc_DocIdUrl xmlns="315b4cf0-de59-4150-ade7-749e4d237fce">
      <Url>https://dhs.sp.regeringskansliet.se/dep/n/livsmed/_layouts/15/DocIdRedir.aspx?ID=PPJPYEAEYDMW-1953154769-11306</Url>
      <Description>PPJPYEAEYDMW-1953154769-11306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2021-04-28T00:00:00</HeaderDate>
    <Office/>
    <Dnr>N2021/01346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C68D632-FD0B-47AE-991B-084781677C87}"/>
</file>

<file path=customXml/itemProps2.xml><?xml version="1.0" encoding="utf-8"?>
<ds:datastoreItem xmlns:ds="http://schemas.openxmlformats.org/officeDocument/2006/customXml" ds:itemID="{DAD68D7D-2EC0-48BE-AC14-70B579070E0B}"/>
</file>

<file path=customXml/itemProps3.xml><?xml version="1.0" encoding="utf-8"?>
<ds:datastoreItem xmlns:ds="http://schemas.openxmlformats.org/officeDocument/2006/customXml" ds:itemID="{8864A2D3-2BCB-44C9-9994-3C9503A70104}"/>
</file>

<file path=customXml/itemProps4.xml><?xml version="1.0" encoding="utf-8"?>
<ds:datastoreItem xmlns:ds="http://schemas.openxmlformats.org/officeDocument/2006/customXml" ds:itemID="{A8CA7DE0-E525-4727-8158-155C77D92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315b4cf0-de59-4150-ade7-749e4d237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D68D7D-2EC0-48BE-AC14-70B579070E0B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15b4cf0-de59-4150-ade7-749e4d237fce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cc625d36-bb37-4650-91b9-0c96159295ba"/>
    <ds:schemaRef ds:uri="860e4c83-59ce-4420-a61e-371951efc95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EE178324-4CEB-4DB4-84AE-926692A5FD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398</Words>
  <Characters>2114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 2020 21 2610 av Mikael Larsson - C - Livsmedelsstrategins genomslag hos myndigheterna.docx</dc:title>
  <dc:subject/>
  <dc:creator>Lena Eckerdal Rimsten</dc:creator>
  <cp:keywords/>
  <dc:description/>
  <cp:lastModifiedBy>Lidia H-Strömberg</cp:lastModifiedBy>
  <cp:revision>2</cp:revision>
  <dcterms:created xsi:type="dcterms:W3CDTF">2021-04-28T09:26:00Z</dcterms:created>
  <dcterms:modified xsi:type="dcterms:W3CDTF">2021-04-28T09:26:00Z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1d40de3c-37f9-400b-a706-ccb883fe11f1</vt:lpwstr>
  </property>
</Properties>
</file>