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C4D7EA" w14:textId="52812FC5" w:rsidR="00000072" w:rsidRDefault="00000072" w:rsidP="00DA0661">
      <w:pPr>
        <w:pStyle w:val="Rubrik"/>
      </w:pPr>
      <w:bookmarkStart w:id="0" w:name="Start"/>
      <w:bookmarkEnd w:id="0"/>
      <w:r>
        <w:t>Svar på fråga 20</w:t>
      </w:r>
      <w:r w:rsidR="009A175D">
        <w:t>21</w:t>
      </w:r>
      <w:r>
        <w:t>/</w:t>
      </w:r>
      <w:r w:rsidR="009A175D">
        <w:t>21</w:t>
      </w:r>
      <w:r>
        <w:t>:</w:t>
      </w:r>
      <w:r w:rsidR="009A175D">
        <w:t>2</w:t>
      </w:r>
      <w:r w:rsidR="00401851">
        <w:t>780</w:t>
      </w:r>
      <w:r>
        <w:t xml:space="preserve"> av </w:t>
      </w:r>
      <w:r w:rsidR="00401851">
        <w:t>Mattias Karlsson</w:t>
      </w:r>
      <w:r>
        <w:t xml:space="preserve"> (M)</w:t>
      </w:r>
      <w:r w:rsidR="008E3291">
        <w:t xml:space="preserve"> Digitalisering</w:t>
      </w:r>
      <w:r w:rsidR="000C6B08">
        <w:t>en</w:t>
      </w:r>
      <w:r w:rsidR="008E3291">
        <w:t xml:space="preserve"> av den offentliga sektorn</w:t>
      </w:r>
    </w:p>
    <w:p w14:paraId="506A21C7" w14:textId="248D220B" w:rsidR="009A175D" w:rsidRDefault="00401851" w:rsidP="009A175D">
      <w:pPr>
        <w:pStyle w:val="Brdtext"/>
      </w:pPr>
      <w:r>
        <w:t xml:space="preserve">Mattias Karlsson har frågat mig </w:t>
      </w:r>
      <w:r w:rsidR="000C6B08">
        <w:t>vad jag avser att göra</w:t>
      </w:r>
      <w:r>
        <w:t xml:space="preserve"> för att skynda på och stärka Sveriges digitala utveckling</w:t>
      </w:r>
      <w:r w:rsidR="000C6B08">
        <w:t>. Frågan ställs</w:t>
      </w:r>
      <w:r>
        <w:t xml:space="preserve"> mot bakgrund av att Sverige hamnar längst ner i OECD:s ranking av medlemsstaternas arbete med digitalisering av den offentliga sektorn.</w:t>
      </w:r>
      <w:r w:rsidR="0017352F">
        <w:t xml:space="preserve"> Jag besvarade den 21 april </w:t>
      </w:r>
      <w:r w:rsidR="000C6B08">
        <w:t xml:space="preserve">2021 </w:t>
      </w:r>
      <w:r w:rsidR="0017352F">
        <w:t xml:space="preserve">en </w:t>
      </w:r>
      <w:r w:rsidR="000C6B08">
        <w:t xml:space="preserve">liknande </w:t>
      </w:r>
      <w:r w:rsidR="0017352F">
        <w:t>fråga från</w:t>
      </w:r>
      <w:r>
        <w:t xml:space="preserve"> </w:t>
      </w:r>
      <w:r w:rsidR="009A175D">
        <w:t>Betty Malmberg</w:t>
      </w:r>
      <w:r>
        <w:t xml:space="preserve"> </w:t>
      </w:r>
      <w:r w:rsidR="0017352F">
        <w:t xml:space="preserve">(fråga 2020:21:2548 Åtgärder för ökad digitalisering). </w:t>
      </w:r>
    </w:p>
    <w:p w14:paraId="2AB50447" w14:textId="1F5F30C3" w:rsidR="009A175D" w:rsidRPr="00766F22" w:rsidRDefault="00401851" w:rsidP="00766F22">
      <w:pPr>
        <w:jc w:val="both"/>
        <w:rPr>
          <w:rFonts w:asciiTheme="majorHAnsi" w:hAnsiTheme="majorHAnsi" w:cstheme="majorHAnsi"/>
          <w:shd w:val="clear" w:color="auto" w:fill="FFFFFF"/>
        </w:rPr>
      </w:pPr>
      <w:r>
        <w:t xml:space="preserve">Som jag nämnde </w:t>
      </w:r>
      <w:r w:rsidR="00D02509">
        <w:t xml:space="preserve">i det tidigare </w:t>
      </w:r>
      <w:r>
        <w:t xml:space="preserve">svaret </w:t>
      </w:r>
      <w:r w:rsidR="000C6B08">
        <w:t>anser</w:t>
      </w:r>
      <w:r w:rsidR="009A175D">
        <w:t xml:space="preserve"> Myndigheten för </w:t>
      </w:r>
      <w:r w:rsidR="00A7799E">
        <w:t>d</w:t>
      </w:r>
      <w:r w:rsidR="009A175D">
        <w:t xml:space="preserve">igital </w:t>
      </w:r>
      <w:r w:rsidR="00A7799E">
        <w:t>f</w:t>
      </w:r>
      <w:r w:rsidR="009A175D">
        <w:t>örvaltning i en kommentar till OECD:s mätning att den place</w:t>
      </w:r>
      <w:r w:rsidR="008E3291">
        <w:softHyphen/>
      </w:r>
      <w:r w:rsidR="009A175D">
        <w:t xml:space="preserve">ring som Sverige har i Digital </w:t>
      </w:r>
      <w:proofErr w:type="spellStart"/>
      <w:r w:rsidR="009A175D">
        <w:t>Government</w:t>
      </w:r>
      <w:proofErr w:type="spellEnd"/>
      <w:r w:rsidR="009A175D">
        <w:t xml:space="preserve"> Index är vilseledande och att det finns brister i den metodik som används i undersökningen</w:t>
      </w:r>
      <w:r w:rsidR="000C6B08">
        <w:t>.</w:t>
      </w:r>
      <w:r w:rsidR="009A175D">
        <w:t xml:space="preserve"> </w:t>
      </w:r>
      <w:r w:rsidR="000C6B08">
        <w:t>Detta</w:t>
      </w:r>
      <w:r w:rsidR="009A175D">
        <w:t xml:space="preserve"> leder till att länder med decentraliserade förvaltningar får ett </w:t>
      </w:r>
      <w:r w:rsidR="006F5140">
        <w:t>sämre</w:t>
      </w:r>
      <w:r w:rsidR="009A175D">
        <w:t xml:space="preserve"> resultat</w:t>
      </w:r>
      <w:r w:rsidR="009A175D" w:rsidRPr="00766F22">
        <w:t>.</w:t>
      </w:r>
      <w:r w:rsidR="00766F22" w:rsidRPr="00766F22">
        <w:t xml:space="preserve"> </w:t>
      </w:r>
      <w:r w:rsidR="00766F22" w:rsidRPr="00766F22">
        <w:rPr>
          <w:rStyle w:val="BrdtextChar"/>
        </w:rPr>
        <w:t>I undersök</w:t>
      </w:r>
      <w:r w:rsidR="008E3291">
        <w:rPr>
          <w:rStyle w:val="BrdtextChar"/>
        </w:rPr>
        <w:softHyphen/>
      </w:r>
      <w:r w:rsidR="00766F22" w:rsidRPr="00766F22">
        <w:rPr>
          <w:rStyle w:val="BrdtextChar"/>
        </w:rPr>
        <w:t xml:space="preserve">ningen har man utgått </w:t>
      </w:r>
      <w:r w:rsidR="000C6B08">
        <w:rPr>
          <w:rStyle w:val="BrdtextChar"/>
        </w:rPr>
        <w:t>i</w:t>
      </w:r>
      <w:r w:rsidR="00766F22" w:rsidRPr="00766F22">
        <w:rPr>
          <w:rStyle w:val="BrdtextChar"/>
        </w:rPr>
        <w:t>från att</w:t>
      </w:r>
      <w:r w:rsidR="00115134">
        <w:rPr>
          <w:rStyle w:val="BrdtextChar"/>
        </w:rPr>
        <w:t xml:space="preserve"> </w:t>
      </w:r>
      <w:r w:rsidR="00766F22" w:rsidRPr="00766F22">
        <w:rPr>
          <w:rStyle w:val="BrdtextChar"/>
        </w:rPr>
        <w:t>digitaliseringen styrs antingen centraliserat eller federativt. Detta skiljer sig från den decentraliserade förvaltning som vi har i Sverige.</w:t>
      </w:r>
      <w:r w:rsidR="00766F22">
        <w:rPr>
          <w:rStyle w:val="BrdtextChar"/>
        </w:rPr>
        <w:t xml:space="preserve"> </w:t>
      </w:r>
      <w:r w:rsidR="009A175D">
        <w:t xml:space="preserve">Det bör även poängteras att datamaterialet i OECD:s Digital </w:t>
      </w:r>
      <w:proofErr w:type="spellStart"/>
      <w:r w:rsidR="009A175D">
        <w:t>Government</w:t>
      </w:r>
      <w:proofErr w:type="spellEnd"/>
      <w:r w:rsidR="009A175D">
        <w:t xml:space="preserve"> Index </w:t>
      </w:r>
      <w:r w:rsidR="00D02509">
        <w:t xml:space="preserve">senaste </w:t>
      </w:r>
      <w:r w:rsidR="009A175D">
        <w:t>mätning 2019 är från 2018</w:t>
      </w:r>
      <w:r w:rsidR="000C6B08">
        <w:t xml:space="preserve">. Regeringen har </w:t>
      </w:r>
      <w:r w:rsidR="009A175D">
        <w:t>sedan dess vidtagit flera åtgärder för att påskynda utvecklingen av den svenska digitala förvaltningen</w:t>
      </w:r>
      <w:r w:rsidR="008B2654">
        <w:t>.</w:t>
      </w:r>
    </w:p>
    <w:p w14:paraId="7D71D455" w14:textId="623BE047" w:rsidR="009A175D" w:rsidRDefault="009A175D" w:rsidP="009A175D">
      <w:pPr>
        <w:pStyle w:val="Brdtext"/>
      </w:pPr>
      <w:r>
        <w:t>Regeringen delar myndighetens analys och anser att resultatet i OECD:s mätning behöver ställas i relation till liknande undersökningar på området</w:t>
      </w:r>
      <w:r w:rsidR="00A7799E">
        <w:t>.</w:t>
      </w:r>
      <w:r>
        <w:t xml:space="preserve"> </w:t>
      </w:r>
      <w:r w:rsidR="00A7799E">
        <w:t xml:space="preserve">I </w:t>
      </w:r>
      <w:r>
        <w:t xml:space="preserve">EU-kommissionens mätning Digital </w:t>
      </w:r>
      <w:proofErr w:type="spellStart"/>
      <w:r>
        <w:t>Economy</w:t>
      </w:r>
      <w:proofErr w:type="spellEnd"/>
      <w:r>
        <w:t xml:space="preserve"> and </w:t>
      </w:r>
      <w:proofErr w:type="spellStart"/>
      <w:r>
        <w:t>Society</w:t>
      </w:r>
      <w:proofErr w:type="spellEnd"/>
      <w:r>
        <w:t xml:space="preserve"> Index (DESI)</w:t>
      </w:r>
      <w:r w:rsidR="005A14D2">
        <w:t>,</w:t>
      </w:r>
      <w:r>
        <w:t xml:space="preserve"> vars underindex ”Digital Public Services” mäter kvalit</w:t>
      </w:r>
      <w:r w:rsidR="000B1C7E">
        <w:t>et</w:t>
      </w:r>
      <w:r>
        <w:t xml:space="preserve"> och användning av digitala offentliga tjänster</w:t>
      </w:r>
      <w:r w:rsidR="005A14D2">
        <w:t>,</w:t>
      </w:r>
      <w:r>
        <w:t xml:space="preserve"> </w:t>
      </w:r>
      <w:r w:rsidR="00A7799E">
        <w:t xml:space="preserve">placerade </w:t>
      </w:r>
      <w:r>
        <w:t>Sverige</w:t>
      </w:r>
      <w:r w:rsidR="00A7799E">
        <w:t xml:space="preserve"> sig</w:t>
      </w:r>
      <w:r>
        <w:t xml:space="preserve"> på tionde plats</w:t>
      </w:r>
      <w:r w:rsidR="00A7799E">
        <w:t xml:space="preserve"> i </w:t>
      </w:r>
      <w:r w:rsidR="000B1C7E">
        <w:t xml:space="preserve">den </w:t>
      </w:r>
      <w:r w:rsidR="00A7799E">
        <w:t>mätning som gjordes 2020</w:t>
      </w:r>
      <w:r>
        <w:t xml:space="preserve">. </w:t>
      </w:r>
      <w:r w:rsidRPr="00314C78">
        <w:t>I FN:s mätning E-</w:t>
      </w:r>
      <w:proofErr w:type="spellStart"/>
      <w:r w:rsidRPr="00314C78">
        <w:t>Government</w:t>
      </w:r>
      <w:proofErr w:type="spellEnd"/>
      <w:r w:rsidRPr="00314C78">
        <w:t xml:space="preserve"> </w:t>
      </w:r>
      <w:proofErr w:type="spellStart"/>
      <w:r w:rsidRPr="00314C78">
        <w:t>Development</w:t>
      </w:r>
      <w:proofErr w:type="spellEnd"/>
      <w:r w:rsidRPr="00314C78">
        <w:t xml:space="preserve"> Index (EGDI)</w:t>
      </w:r>
      <w:r w:rsidR="005A14D2">
        <w:t>,</w:t>
      </w:r>
      <w:r w:rsidRPr="00314C78">
        <w:t xml:space="preserve"> som mäter flera olika di</w:t>
      </w:r>
      <w:r>
        <w:t>mensioner av digital förvaltning</w:t>
      </w:r>
      <w:r w:rsidR="005A14D2">
        <w:t>,</w:t>
      </w:r>
      <w:r>
        <w:t xml:space="preserve"> placera</w:t>
      </w:r>
      <w:r w:rsidR="005A14D2">
        <w:t>de</w:t>
      </w:r>
      <w:r>
        <w:t xml:space="preserve">s Sverige på sjätte plats i mätningen </w:t>
      </w:r>
      <w:r w:rsidR="000B1C7E">
        <w:t xml:space="preserve">för </w:t>
      </w:r>
      <w:r>
        <w:t>2020.</w:t>
      </w:r>
    </w:p>
    <w:p w14:paraId="12EBB818" w14:textId="2F4BAA4C" w:rsidR="009A175D" w:rsidRDefault="009A175D" w:rsidP="009A175D">
      <w:pPr>
        <w:pStyle w:val="Brdtext"/>
      </w:pPr>
      <w:r>
        <w:lastRenderedPageBreak/>
        <w:t xml:space="preserve">Regeringen har sedan 2018 vidtagit </w:t>
      </w:r>
      <w:r w:rsidR="008B2654">
        <w:t>flera</w:t>
      </w:r>
      <w:r>
        <w:t xml:space="preserve"> åtgärder för att påskynda utvecklingen av den digitala förvaltningen</w:t>
      </w:r>
      <w:r w:rsidR="005A14D2">
        <w:t>,</w:t>
      </w:r>
      <w:r w:rsidR="00444FA3">
        <w:t xml:space="preserve"> vilk</w:t>
      </w:r>
      <w:r w:rsidR="00A7799E">
        <w:t>a</w:t>
      </w:r>
      <w:r w:rsidR="00444FA3">
        <w:t xml:space="preserve"> förväntas </w:t>
      </w:r>
      <w:r w:rsidR="00D02509">
        <w:t>posi</w:t>
      </w:r>
      <w:r w:rsidR="00666722">
        <w:t>tivt</w:t>
      </w:r>
      <w:r w:rsidR="00D02509">
        <w:t xml:space="preserve"> bidra till Sveriges digitala utveckling</w:t>
      </w:r>
      <w:r w:rsidR="00444FA3">
        <w:t xml:space="preserve">. </w:t>
      </w:r>
    </w:p>
    <w:p w14:paraId="780223E4" w14:textId="1F00AD17" w:rsidR="009A175D" w:rsidRDefault="009A175D" w:rsidP="009A175D">
      <w:pPr>
        <w:pStyle w:val="Brdtext"/>
      </w:pPr>
      <w:r>
        <w:t>Myndigheten för digital förvaltning inrättade</w:t>
      </w:r>
      <w:r w:rsidR="00223857">
        <w:t>s</w:t>
      </w:r>
      <w:r>
        <w:t xml:space="preserve"> i september 2018 och har i uppdrag att samordna och stödja den förvaltningsgemensamma digitaliseringen i syfte att göra den mer effektiv och ändamålsenlig.</w:t>
      </w:r>
    </w:p>
    <w:p w14:paraId="0527E45B" w14:textId="187368A8" w:rsidR="009A175D" w:rsidRDefault="009A175D" w:rsidP="009A175D">
      <w:pPr>
        <w:pStyle w:val="Brdtext"/>
      </w:pPr>
      <w:r>
        <w:t xml:space="preserve">Regeringen </w:t>
      </w:r>
      <w:r w:rsidR="003D3A3E">
        <w:t xml:space="preserve">uppdrog </w:t>
      </w:r>
      <w:r>
        <w:t xml:space="preserve">under 2019 </w:t>
      </w:r>
      <w:r w:rsidR="000B1C7E">
        <w:t xml:space="preserve">åt </w:t>
      </w:r>
      <w:r>
        <w:t>ett antal myndigheter att etablera en förvaltningsgemensam digital infrastruktur för informationsutbyte</w:t>
      </w:r>
      <w:r w:rsidR="006C6482">
        <w:t xml:space="preserve"> inom den offentliga sektorn</w:t>
      </w:r>
      <w:r>
        <w:t xml:space="preserve"> och ett nationellt ramverk för grunddata som syftar till en effektivare och säkrare digital förvaltning och</w:t>
      </w:r>
      <w:r w:rsidR="00444FA3">
        <w:t xml:space="preserve"> en ökad</w:t>
      </w:r>
      <w:r>
        <w:t xml:space="preserve"> samordning. </w:t>
      </w:r>
      <w:r w:rsidR="000B1C7E">
        <w:t xml:space="preserve">Efter regeringens förslag </w:t>
      </w:r>
      <w:r>
        <w:t xml:space="preserve">i budgetpropositionen för 2021 </w:t>
      </w:r>
      <w:r w:rsidR="003D3A3E">
        <w:t xml:space="preserve">avsattes </w:t>
      </w:r>
      <w:r>
        <w:t xml:space="preserve">över 200 miljoner kronor </w:t>
      </w:r>
      <w:r w:rsidR="000B1C7E">
        <w:t>för detta ändamål under</w:t>
      </w:r>
      <w:r>
        <w:t xml:space="preserve"> 2021</w:t>
      </w:r>
      <w:r w:rsidR="000B1C7E">
        <w:t>–</w:t>
      </w:r>
      <w:r>
        <w:t>2023.</w:t>
      </w:r>
    </w:p>
    <w:p w14:paraId="66703AB8" w14:textId="1810F7AC" w:rsidR="009A175D" w:rsidRDefault="009A175D" w:rsidP="009A175D">
      <w:pPr>
        <w:pStyle w:val="Brdtext"/>
      </w:pPr>
      <w:r>
        <w:t xml:space="preserve">Regeringen </w:t>
      </w:r>
      <w:r w:rsidR="003D3A3E">
        <w:t xml:space="preserve">beslutade </w:t>
      </w:r>
      <w:r>
        <w:t xml:space="preserve">i december 2020 om ett fortsatt arbete i Digitaliseringsrådet som har i uppgift att bistå </w:t>
      </w:r>
      <w:r w:rsidR="00FB260C">
        <w:t>r</w:t>
      </w:r>
      <w:r>
        <w:t>egeringen med kunskap för att nå de övergripande målen med digitaliseringspolitiken.</w:t>
      </w:r>
    </w:p>
    <w:p w14:paraId="7A897F81" w14:textId="760A5038" w:rsidR="009A175D" w:rsidRDefault="009A175D" w:rsidP="009A175D">
      <w:pPr>
        <w:pStyle w:val="Brdtext"/>
      </w:pPr>
      <w:r>
        <w:t xml:space="preserve">Regeringen </w:t>
      </w:r>
      <w:r w:rsidR="003D3A3E">
        <w:t xml:space="preserve">uppdrog </w:t>
      </w:r>
      <w:r>
        <w:t xml:space="preserve">2021 åt </w:t>
      </w:r>
      <w:r w:rsidR="000B1C7E">
        <w:t>Verket för i</w:t>
      </w:r>
      <w:r w:rsidR="008F1A2C">
        <w:t>n</w:t>
      </w:r>
      <w:r w:rsidR="000B1C7E">
        <w:t>novationssystem</w:t>
      </w:r>
      <w:r>
        <w:t xml:space="preserve">, Myndigheten för digital förvaltning, Post- och telestyrelsen och Vetenskapsrådet att gemensamt ta fram </w:t>
      </w:r>
      <w:r w:rsidRPr="00F92023">
        <w:t>förslag till utformning och genomförande av ett strategiskt program för att möta och leda i den digitala strukturomvandlingen.</w:t>
      </w:r>
    </w:p>
    <w:p w14:paraId="07ED6FD4" w14:textId="1B5ABFDA" w:rsidR="009A175D" w:rsidRDefault="009A175D" w:rsidP="009A175D">
      <w:pPr>
        <w:pStyle w:val="Brdtext"/>
      </w:pPr>
      <w:r>
        <w:t xml:space="preserve">Jag vill </w:t>
      </w:r>
      <w:r w:rsidR="008E3291">
        <w:t>försäkra</w:t>
      </w:r>
      <w:r w:rsidR="005E5050">
        <w:t xml:space="preserve"> </w:t>
      </w:r>
      <w:r w:rsidR="00D02509">
        <w:t>Mattias Karlsson</w:t>
      </w:r>
      <w:r w:rsidR="00B36F4A">
        <w:t xml:space="preserve"> </w:t>
      </w:r>
      <w:r w:rsidR="003D3A3E">
        <w:t xml:space="preserve">om </w:t>
      </w:r>
      <w:r>
        <w:t xml:space="preserve">att </w:t>
      </w:r>
      <w:r w:rsidR="00FB260C">
        <w:t>r</w:t>
      </w:r>
      <w:r>
        <w:t>egeringen arbetar aktivt för att nå</w:t>
      </w:r>
      <w:r w:rsidR="00D02509">
        <w:t xml:space="preserve"> den ambitiösa målsättningen</w:t>
      </w:r>
      <w:r w:rsidR="00B36F4A">
        <w:t xml:space="preserve"> </w:t>
      </w:r>
      <w:r w:rsidR="008E3291">
        <w:t>med</w:t>
      </w:r>
      <w:r w:rsidR="00B36F4A">
        <w:t xml:space="preserve"> digitaliseringspolitiken</w:t>
      </w:r>
      <w:r w:rsidR="00D02509">
        <w:t xml:space="preserve"> och</w:t>
      </w:r>
      <w:r>
        <w:t xml:space="preserve"> visionen om ett hållbart digitaliserat Sverige.</w:t>
      </w:r>
    </w:p>
    <w:p w14:paraId="1C87518C" w14:textId="33AAC2E0" w:rsidR="009A175D" w:rsidRDefault="009A175D" w:rsidP="00480256">
      <w:pPr>
        <w:pStyle w:val="Brdtext"/>
      </w:pPr>
      <w:r>
        <w:t xml:space="preserve">Stockholm den </w:t>
      </w:r>
      <w:r w:rsidR="00ED0F29">
        <w:t>19</w:t>
      </w:r>
      <w:r w:rsidR="00480256">
        <w:t xml:space="preserve"> </w:t>
      </w:r>
      <w:r w:rsidR="00ED0F29">
        <w:t>maj</w:t>
      </w:r>
      <w:r w:rsidR="00480256">
        <w:t xml:space="preserve"> 2021</w:t>
      </w:r>
    </w:p>
    <w:p w14:paraId="0E502ED2" w14:textId="77777777" w:rsidR="009A175D" w:rsidRDefault="009A175D" w:rsidP="004E7A8F">
      <w:pPr>
        <w:pStyle w:val="Brdtextutanavstnd"/>
      </w:pPr>
    </w:p>
    <w:p w14:paraId="3520E24A" w14:textId="77777777" w:rsidR="009A175D" w:rsidRDefault="009A175D" w:rsidP="004E7A8F">
      <w:pPr>
        <w:pStyle w:val="Brdtextutanavstnd"/>
      </w:pPr>
    </w:p>
    <w:p w14:paraId="49960CF8" w14:textId="0D043173" w:rsidR="009A175D" w:rsidRDefault="009A175D" w:rsidP="00422A41">
      <w:pPr>
        <w:pStyle w:val="Brdtext"/>
      </w:pPr>
      <w:r>
        <w:t xml:space="preserve">Anders </w:t>
      </w:r>
      <w:proofErr w:type="spellStart"/>
      <w:r>
        <w:t>Ygeman</w:t>
      </w:r>
      <w:proofErr w:type="spellEnd"/>
    </w:p>
    <w:p w14:paraId="279C22EC" w14:textId="2A5B872F" w:rsidR="00000072" w:rsidRPr="00DB48AB" w:rsidRDefault="00000072" w:rsidP="00DB48AB">
      <w:pPr>
        <w:pStyle w:val="Brdtext"/>
      </w:pPr>
    </w:p>
    <w:sectPr w:rsidR="00000072" w:rsidRPr="00DB48AB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1EC2D" w14:textId="77777777" w:rsidR="00000072" w:rsidRDefault="00000072" w:rsidP="00A87A54">
      <w:pPr>
        <w:spacing w:after="0" w:line="240" w:lineRule="auto"/>
      </w:pPr>
      <w:r>
        <w:separator/>
      </w:r>
    </w:p>
  </w:endnote>
  <w:endnote w:type="continuationSeparator" w:id="0">
    <w:p w14:paraId="2DFA61B2" w14:textId="77777777" w:rsidR="00000072" w:rsidRDefault="0000007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1BF774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B316A1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2E96AD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94FBBEF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FB4514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CA6F60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36354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731EA7B" w14:textId="77777777" w:rsidTr="00C26068">
      <w:trPr>
        <w:trHeight w:val="227"/>
      </w:trPr>
      <w:tc>
        <w:tcPr>
          <w:tcW w:w="4074" w:type="dxa"/>
        </w:tcPr>
        <w:p w14:paraId="2C385EF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99F815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0FD3E8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501DA" w14:textId="77777777" w:rsidR="00000072" w:rsidRDefault="00000072" w:rsidP="00A87A54">
      <w:pPr>
        <w:spacing w:after="0" w:line="240" w:lineRule="auto"/>
      </w:pPr>
      <w:r>
        <w:separator/>
      </w:r>
    </w:p>
  </w:footnote>
  <w:footnote w:type="continuationSeparator" w:id="0">
    <w:p w14:paraId="6BCC5BC2" w14:textId="77777777" w:rsidR="00000072" w:rsidRDefault="0000007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00072" w14:paraId="6126094F" w14:textId="77777777" w:rsidTr="00C93EBA">
      <w:trPr>
        <w:trHeight w:val="227"/>
      </w:trPr>
      <w:tc>
        <w:tcPr>
          <w:tcW w:w="5534" w:type="dxa"/>
        </w:tcPr>
        <w:p w14:paraId="06983D32" w14:textId="77777777" w:rsidR="00000072" w:rsidRPr="007D73AB" w:rsidRDefault="00000072">
          <w:pPr>
            <w:pStyle w:val="Sidhuvud"/>
          </w:pPr>
        </w:p>
      </w:tc>
      <w:tc>
        <w:tcPr>
          <w:tcW w:w="3170" w:type="dxa"/>
          <w:vAlign w:val="bottom"/>
        </w:tcPr>
        <w:p w14:paraId="19705ADE" w14:textId="77777777" w:rsidR="00000072" w:rsidRPr="007D73AB" w:rsidRDefault="00000072" w:rsidP="00340DE0">
          <w:pPr>
            <w:pStyle w:val="Sidhuvud"/>
          </w:pPr>
        </w:p>
      </w:tc>
      <w:tc>
        <w:tcPr>
          <w:tcW w:w="1134" w:type="dxa"/>
        </w:tcPr>
        <w:p w14:paraId="065AB6DE" w14:textId="77777777" w:rsidR="00000072" w:rsidRDefault="00000072" w:rsidP="005A703A">
          <w:pPr>
            <w:pStyle w:val="Sidhuvud"/>
          </w:pPr>
        </w:p>
      </w:tc>
    </w:tr>
    <w:tr w:rsidR="00000072" w14:paraId="168134AC" w14:textId="77777777" w:rsidTr="00C93EBA">
      <w:trPr>
        <w:trHeight w:val="1928"/>
      </w:trPr>
      <w:tc>
        <w:tcPr>
          <w:tcW w:w="5534" w:type="dxa"/>
        </w:tcPr>
        <w:p w14:paraId="0B40116A" w14:textId="77777777" w:rsidR="00000072" w:rsidRPr="00340DE0" w:rsidRDefault="0000007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2183FDA" wp14:editId="375654EE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3E8D0B2" w14:textId="77777777" w:rsidR="00000072" w:rsidRPr="00710A6C" w:rsidRDefault="00000072" w:rsidP="00EE3C0F">
          <w:pPr>
            <w:pStyle w:val="Sidhuvud"/>
            <w:rPr>
              <w:b/>
            </w:rPr>
          </w:pPr>
        </w:p>
        <w:p w14:paraId="059B178E" w14:textId="77777777" w:rsidR="00000072" w:rsidRDefault="00000072" w:rsidP="00EE3C0F">
          <w:pPr>
            <w:pStyle w:val="Sidhuvud"/>
          </w:pPr>
        </w:p>
        <w:p w14:paraId="29E362BA" w14:textId="77777777" w:rsidR="00000072" w:rsidRDefault="00000072" w:rsidP="00EE3C0F">
          <w:pPr>
            <w:pStyle w:val="Sidhuvud"/>
          </w:pPr>
        </w:p>
        <w:p w14:paraId="134F3FA2" w14:textId="77777777" w:rsidR="00000072" w:rsidRDefault="0000007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17627E44FDA418583F8F9872A953A5E"/>
            </w:placeholder>
            <w:dataBinding w:prefixMappings="xmlns:ns0='http://lp/documentinfo/RK' " w:xpath="/ns0:DocumentInfo[1]/ns0:BaseInfo[1]/ns0:Dnr[1]" w:storeItemID="{055D6503-5051-4C58-B3DE-A756F0F6A4D8}"/>
            <w:text/>
          </w:sdtPr>
          <w:sdtEndPr/>
          <w:sdtContent>
            <w:p w14:paraId="6248D6F5" w14:textId="23A69254" w:rsidR="00000072" w:rsidRDefault="00000072" w:rsidP="00EE3C0F">
              <w:pPr>
                <w:pStyle w:val="Sidhuvud"/>
              </w:pPr>
              <w:r>
                <w:t>I2021/</w:t>
              </w:r>
              <w:r w:rsidR="00AD2194">
                <w:t>01</w:t>
              </w:r>
              <w:r w:rsidR="005E5050">
                <w:t>422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D13952C8E324F9A92B0FCEC2E3493F9"/>
            </w:placeholder>
            <w:showingPlcHdr/>
            <w:dataBinding w:prefixMappings="xmlns:ns0='http://lp/documentinfo/RK' " w:xpath="/ns0:DocumentInfo[1]/ns0:BaseInfo[1]/ns0:DocNumber[1]" w:storeItemID="{055D6503-5051-4C58-B3DE-A756F0F6A4D8}"/>
            <w:text/>
          </w:sdtPr>
          <w:sdtEndPr/>
          <w:sdtContent>
            <w:p w14:paraId="1F6B5C2F" w14:textId="77777777" w:rsidR="00000072" w:rsidRDefault="0000007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4BC2F1E" w14:textId="77777777" w:rsidR="00000072" w:rsidRDefault="00000072" w:rsidP="00EE3C0F">
          <w:pPr>
            <w:pStyle w:val="Sidhuvud"/>
          </w:pPr>
        </w:p>
      </w:tc>
      <w:tc>
        <w:tcPr>
          <w:tcW w:w="1134" w:type="dxa"/>
        </w:tcPr>
        <w:p w14:paraId="72688D01" w14:textId="77777777" w:rsidR="00000072" w:rsidRDefault="00000072" w:rsidP="0094502D">
          <w:pPr>
            <w:pStyle w:val="Sidhuvud"/>
          </w:pPr>
        </w:p>
        <w:p w14:paraId="2FF649FD" w14:textId="77777777" w:rsidR="00000072" w:rsidRPr="0094502D" w:rsidRDefault="00000072" w:rsidP="00EC71A6">
          <w:pPr>
            <w:pStyle w:val="Sidhuvud"/>
          </w:pPr>
        </w:p>
      </w:tc>
    </w:tr>
    <w:tr w:rsidR="00000072" w14:paraId="0BC75C6E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BAB18FB6CAB43D5B6B9903E62A40749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6299B25" w14:textId="77777777" w:rsidR="009A175D" w:rsidRPr="009A175D" w:rsidRDefault="009A175D" w:rsidP="00340DE0">
              <w:pPr>
                <w:pStyle w:val="Sidhuvud"/>
                <w:rPr>
                  <w:b/>
                </w:rPr>
              </w:pPr>
              <w:r w:rsidRPr="009A175D">
                <w:rPr>
                  <w:b/>
                </w:rPr>
                <w:t>Infrastrukturdepartementet</w:t>
              </w:r>
            </w:p>
            <w:p w14:paraId="75CE6214" w14:textId="671E3E21" w:rsidR="00000072" w:rsidRPr="00340DE0" w:rsidRDefault="009A175D" w:rsidP="00B64953">
              <w:pPr>
                <w:pStyle w:val="Sidhuvud"/>
              </w:pPr>
              <w:r w:rsidRPr="009A175D">
                <w:t xml:space="preserve">Energi- och </w:t>
              </w:r>
              <w:proofErr w:type="spellStart"/>
              <w:r w:rsidRPr="009A175D">
                <w:t>digit</w:t>
              </w:r>
              <w:r w:rsidR="00B64953">
                <w:t>s</w:t>
              </w:r>
              <w:r w:rsidRPr="009A175D">
                <w:t>liseringsministern</w:t>
              </w:r>
              <w:proofErr w:type="spellEnd"/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385156283EBD4374A90CD2EB430C8DCE"/>
          </w:placeholder>
          <w:dataBinding w:prefixMappings="xmlns:ns0='http://lp/documentinfo/RK' " w:xpath="/ns0:DocumentInfo[1]/ns0:BaseInfo[1]/ns0:Recipient[1]" w:storeItemID="{055D6503-5051-4C58-B3DE-A756F0F6A4D8}"/>
          <w:text w:multiLine="1"/>
        </w:sdtPr>
        <w:sdtEndPr/>
        <w:sdtContent>
          <w:tc>
            <w:tcPr>
              <w:tcW w:w="3170" w:type="dxa"/>
            </w:tcPr>
            <w:p w14:paraId="099590EE" w14:textId="77777777" w:rsidR="00000072" w:rsidRDefault="0000007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9E5B115" w14:textId="77777777" w:rsidR="00000072" w:rsidRDefault="00000072" w:rsidP="003E6020">
          <w:pPr>
            <w:pStyle w:val="Sidhuvud"/>
          </w:pPr>
        </w:p>
      </w:tc>
    </w:tr>
  </w:tbl>
  <w:p w14:paraId="7A31ADB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2"/>
    <w:rsid w:val="0000007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0587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248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1C7E"/>
    <w:rsid w:val="000B56A9"/>
    <w:rsid w:val="000C61D1"/>
    <w:rsid w:val="000C6B08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5F99"/>
    <w:rsid w:val="000F6462"/>
    <w:rsid w:val="00101DE6"/>
    <w:rsid w:val="001055DA"/>
    <w:rsid w:val="00106F29"/>
    <w:rsid w:val="00113168"/>
    <w:rsid w:val="0011413E"/>
    <w:rsid w:val="00115134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11BE"/>
    <w:rsid w:val="001428E2"/>
    <w:rsid w:val="00153EFF"/>
    <w:rsid w:val="0016294F"/>
    <w:rsid w:val="00164463"/>
    <w:rsid w:val="00164571"/>
    <w:rsid w:val="00167FA8"/>
    <w:rsid w:val="0017099B"/>
    <w:rsid w:val="00170CE4"/>
    <w:rsid w:val="00170E3E"/>
    <w:rsid w:val="0017300E"/>
    <w:rsid w:val="00173126"/>
    <w:rsid w:val="0017352F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857"/>
    <w:rsid w:val="00223AD6"/>
    <w:rsid w:val="0022666A"/>
    <w:rsid w:val="00227E43"/>
    <w:rsid w:val="002315F5"/>
    <w:rsid w:val="00232EC3"/>
    <w:rsid w:val="00233D52"/>
    <w:rsid w:val="00236C84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034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3A3E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1851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4FA3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256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5B94"/>
    <w:rsid w:val="004A66B1"/>
    <w:rsid w:val="004A7DC4"/>
    <w:rsid w:val="004B1E7B"/>
    <w:rsid w:val="004B3029"/>
    <w:rsid w:val="004B352B"/>
    <w:rsid w:val="004B35E7"/>
    <w:rsid w:val="004B374F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6EB5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044F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14D2"/>
    <w:rsid w:val="005A2022"/>
    <w:rsid w:val="005A3272"/>
    <w:rsid w:val="005A5193"/>
    <w:rsid w:val="005A6034"/>
    <w:rsid w:val="005A7AC1"/>
    <w:rsid w:val="005B115A"/>
    <w:rsid w:val="005B537F"/>
    <w:rsid w:val="005B7B86"/>
    <w:rsid w:val="005C120D"/>
    <w:rsid w:val="005C15B3"/>
    <w:rsid w:val="005C6F80"/>
    <w:rsid w:val="005D07C2"/>
    <w:rsid w:val="005E2F29"/>
    <w:rsid w:val="005E400D"/>
    <w:rsid w:val="005E49D4"/>
    <w:rsid w:val="005E4E79"/>
    <w:rsid w:val="005E5050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46D4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6722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6482"/>
    <w:rsid w:val="006D2998"/>
    <w:rsid w:val="006D3188"/>
    <w:rsid w:val="006D5159"/>
    <w:rsid w:val="006D6779"/>
    <w:rsid w:val="006E08FC"/>
    <w:rsid w:val="006F2588"/>
    <w:rsid w:val="006F5140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66F22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4CC7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2654"/>
    <w:rsid w:val="008B6135"/>
    <w:rsid w:val="008B7BEB"/>
    <w:rsid w:val="008C02B8"/>
    <w:rsid w:val="008C4538"/>
    <w:rsid w:val="008C562B"/>
    <w:rsid w:val="008C6717"/>
    <w:rsid w:val="008C7035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3291"/>
    <w:rsid w:val="008E65A8"/>
    <w:rsid w:val="008E77D6"/>
    <w:rsid w:val="008F1A2C"/>
    <w:rsid w:val="009036E7"/>
    <w:rsid w:val="0090605F"/>
    <w:rsid w:val="0091053B"/>
    <w:rsid w:val="00912158"/>
    <w:rsid w:val="00912945"/>
    <w:rsid w:val="009144EE"/>
    <w:rsid w:val="00915AD6"/>
    <w:rsid w:val="00915D4C"/>
    <w:rsid w:val="00925133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175D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7799E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1433"/>
    <w:rsid w:val="00AD2194"/>
    <w:rsid w:val="00AE4320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36F4A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53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0DE8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1188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1A2"/>
    <w:rsid w:val="00CF44A1"/>
    <w:rsid w:val="00CF45F2"/>
    <w:rsid w:val="00CF4FDC"/>
    <w:rsid w:val="00CF6E13"/>
    <w:rsid w:val="00CF7776"/>
    <w:rsid w:val="00D00E9E"/>
    <w:rsid w:val="00D021D2"/>
    <w:rsid w:val="00D02509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0F29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22AB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260C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70E66D3"/>
  <w15:docId w15:val="{ABFCD83E-C1A5-4483-A0BE-2855238F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42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17627E44FDA418583F8F9872A953A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01AB35-12E2-444E-BA4C-656194CB1A4C}"/>
      </w:docPartPr>
      <w:docPartBody>
        <w:p w:rsidR="00C86A39" w:rsidRDefault="001711AF" w:rsidP="001711AF">
          <w:pPr>
            <w:pStyle w:val="F17627E44FDA418583F8F9872A953A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D13952C8E324F9A92B0FCEC2E3493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EA9132-8A9D-48CF-A4BA-50A8441179AA}"/>
      </w:docPartPr>
      <w:docPartBody>
        <w:p w:rsidR="00C86A39" w:rsidRDefault="001711AF" w:rsidP="001711AF">
          <w:pPr>
            <w:pStyle w:val="DD13952C8E324F9A92B0FCEC2E3493F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BAB18FB6CAB43D5B6B9903E62A407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276DD0-CACD-415D-A80D-6A802FC7298E}"/>
      </w:docPartPr>
      <w:docPartBody>
        <w:p w:rsidR="00C86A39" w:rsidRDefault="001711AF" w:rsidP="001711AF">
          <w:pPr>
            <w:pStyle w:val="CBAB18FB6CAB43D5B6B9903E62A4074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5156283EBD4374A90CD2EB430C8D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0CF6CF-C98F-4E19-A578-104B97928D6F}"/>
      </w:docPartPr>
      <w:docPartBody>
        <w:p w:rsidR="00C86A39" w:rsidRDefault="001711AF" w:rsidP="001711AF">
          <w:pPr>
            <w:pStyle w:val="385156283EBD4374A90CD2EB430C8DCE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AF"/>
    <w:rsid w:val="001711AF"/>
    <w:rsid w:val="00C86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7FE09115AB84FC7AC32C555613A657B">
    <w:name w:val="C7FE09115AB84FC7AC32C555613A657B"/>
    <w:rsid w:val="001711AF"/>
  </w:style>
  <w:style w:type="character" w:styleId="Platshllartext">
    <w:name w:val="Placeholder Text"/>
    <w:basedOn w:val="Standardstycketeckensnitt"/>
    <w:uiPriority w:val="99"/>
    <w:semiHidden/>
    <w:rsid w:val="001711AF"/>
    <w:rPr>
      <w:noProof w:val="0"/>
      <w:color w:val="808080"/>
    </w:rPr>
  </w:style>
  <w:style w:type="paragraph" w:customStyle="1" w:styleId="4572FD3E6D194C7A87C56CB593A24D7D">
    <w:name w:val="4572FD3E6D194C7A87C56CB593A24D7D"/>
    <w:rsid w:val="001711AF"/>
  </w:style>
  <w:style w:type="paragraph" w:customStyle="1" w:styleId="A30F5CF48B5542EC86687719268E7B0F">
    <w:name w:val="A30F5CF48B5542EC86687719268E7B0F"/>
    <w:rsid w:val="001711AF"/>
  </w:style>
  <w:style w:type="paragraph" w:customStyle="1" w:styleId="72C1B6B165F54489A22EF5B0DABD3B39">
    <w:name w:val="72C1B6B165F54489A22EF5B0DABD3B39"/>
    <w:rsid w:val="001711AF"/>
  </w:style>
  <w:style w:type="paragraph" w:customStyle="1" w:styleId="F17627E44FDA418583F8F9872A953A5E">
    <w:name w:val="F17627E44FDA418583F8F9872A953A5E"/>
    <w:rsid w:val="001711AF"/>
  </w:style>
  <w:style w:type="paragraph" w:customStyle="1" w:styleId="DD13952C8E324F9A92B0FCEC2E3493F9">
    <w:name w:val="DD13952C8E324F9A92B0FCEC2E3493F9"/>
    <w:rsid w:val="001711AF"/>
  </w:style>
  <w:style w:type="paragraph" w:customStyle="1" w:styleId="983C8B04561D463A8AF7DDDE240442BB">
    <w:name w:val="983C8B04561D463A8AF7DDDE240442BB"/>
    <w:rsid w:val="001711AF"/>
  </w:style>
  <w:style w:type="paragraph" w:customStyle="1" w:styleId="D3EF59DA1065469C9D560522947C8F79">
    <w:name w:val="D3EF59DA1065469C9D560522947C8F79"/>
    <w:rsid w:val="001711AF"/>
  </w:style>
  <w:style w:type="paragraph" w:customStyle="1" w:styleId="F7767B18050445C08FAC2B55D09894CE">
    <w:name w:val="F7767B18050445C08FAC2B55D09894CE"/>
    <w:rsid w:val="001711AF"/>
  </w:style>
  <w:style w:type="paragraph" w:customStyle="1" w:styleId="CBAB18FB6CAB43D5B6B9903E62A40749">
    <w:name w:val="CBAB18FB6CAB43D5B6B9903E62A40749"/>
    <w:rsid w:val="001711AF"/>
  </w:style>
  <w:style w:type="paragraph" w:customStyle="1" w:styleId="385156283EBD4374A90CD2EB430C8DCE">
    <w:name w:val="385156283EBD4374A90CD2EB430C8DCE"/>
    <w:rsid w:val="001711AF"/>
  </w:style>
  <w:style w:type="paragraph" w:customStyle="1" w:styleId="DD13952C8E324F9A92B0FCEC2E3493F91">
    <w:name w:val="DD13952C8E324F9A92B0FCEC2E3493F91"/>
    <w:rsid w:val="001711A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BAB18FB6CAB43D5B6B9903E62A407491">
    <w:name w:val="CBAB18FB6CAB43D5B6B9903E62A407491"/>
    <w:rsid w:val="001711A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58D2000084642A7A58C0023C9BCB856">
    <w:name w:val="D58D2000084642A7A58C0023C9BCB856"/>
    <w:rsid w:val="001711AF"/>
  </w:style>
  <w:style w:type="paragraph" w:customStyle="1" w:styleId="C79F95A4EDD64FE59B7FA99BC3D3866A">
    <w:name w:val="C79F95A4EDD64FE59B7FA99BC3D3866A"/>
    <w:rsid w:val="001711AF"/>
  </w:style>
  <w:style w:type="paragraph" w:customStyle="1" w:styleId="7073B00B8780435F84E70E816583640F">
    <w:name w:val="7073B00B8780435F84E70E816583640F"/>
    <w:rsid w:val="001711AF"/>
  </w:style>
  <w:style w:type="paragraph" w:customStyle="1" w:styleId="9E4068B3AAD44E309E47BF2FE53DD20B">
    <w:name w:val="9E4068B3AAD44E309E47BF2FE53DD20B"/>
    <w:rsid w:val="001711AF"/>
  </w:style>
  <w:style w:type="paragraph" w:customStyle="1" w:styleId="EC956979B7094576AB3819F33D1EE601">
    <w:name w:val="EC956979B7094576AB3819F33D1EE601"/>
    <w:rsid w:val="001711AF"/>
  </w:style>
  <w:style w:type="paragraph" w:customStyle="1" w:styleId="46DB2B6C67104180B3BBF6D8E10925D9">
    <w:name w:val="46DB2B6C67104180B3BBF6D8E10925D9"/>
    <w:rsid w:val="001711AF"/>
  </w:style>
  <w:style w:type="paragraph" w:customStyle="1" w:styleId="EA5A38129C94455DB1689ABBD12E0A31">
    <w:name w:val="EA5A38129C94455DB1689ABBD12E0A31"/>
    <w:rsid w:val="001711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Energi- och digitaliseringsministern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2021-04-15</HeaderDate>
    <Office/>
    <Dnr>I2021/01422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846fbf4a-55a0-4a56-a36b-fa886f96184c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4E36D930A30D72498C25485F47EE952E" ma:contentTypeVersion="9" ma:contentTypeDescription="Skapa nytt dokument med möjlighet att välja RK-mall" ma:contentTypeScope="" ma:versionID="50bd96ddc1f248b7a5d3a22b3c1a48b7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18f3d968-6251-40b0-9f11-012b293496c2" xmlns:ns5="9c9941df-7074-4a92-bf99-225d24d78d61" targetNamespace="http://schemas.microsoft.com/office/2006/metadata/properties" ma:root="true" ma:fieldsID="8ad06cd960df70d901f4968fd0e2ff34" ns2:_="" ns3:_="" ns4:_="" ns5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3:edbe0b5c82304c8e847ab7b8c02a77c3" minOccurs="0"/>
                <xsd:element ref="ns4:RKNyckelord" minOccurs="0"/>
                <xsd:element ref="ns5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Taxonomy Catch All Column1" ma:hidden="true" ma:list="{2d7a9d91-b1d7-475b-acbd-a8abc162410a}" ma:internalName="TaxCatchAllLabel" ma:readOnly="true" ma:showField="CatchAllDataLabel" ma:web="66226ef0-4778-41da-a671-204120bd7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d7a9d91-b1d7-475b-acbd-a8abc162410a}" ma:internalName="TaxCatchAll" ma:showField="CatchAllData" ma:web="66226ef0-4778-41da-a671-204120bd7a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C85A3A-061B-4586-9B04-05C04FA96BEA}"/>
</file>

<file path=customXml/itemProps2.xml><?xml version="1.0" encoding="utf-8"?>
<ds:datastoreItem xmlns:ds="http://schemas.openxmlformats.org/officeDocument/2006/customXml" ds:itemID="{055D6503-5051-4C58-B3DE-A756F0F6A4D8}"/>
</file>

<file path=customXml/itemProps3.xml><?xml version="1.0" encoding="utf-8"?>
<ds:datastoreItem xmlns:ds="http://schemas.openxmlformats.org/officeDocument/2006/customXml" ds:itemID="{D8CF530E-8F57-4667-87D9-0E215796B553}"/>
</file>

<file path=customXml/itemProps4.xml><?xml version="1.0" encoding="utf-8"?>
<ds:datastoreItem xmlns:ds="http://schemas.openxmlformats.org/officeDocument/2006/customXml" ds:itemID="{8EF39DCE-3A59-484A-B699-C236EFCFA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1FC1328-894C-40CD-8635-7EACE140E6CF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E9882E38-93B8-4125-967F-F1751F1845E4}"/>
</file>

<file path=customXml/itemProps7.xml><?xml version="1.0" encoding="utf-8"?>
<ds:datastoreItem xmlns:ds="http://schemas.openxmlformats.org/officeDocument/2006/customXml" ds:itemID="{8B3828C9-E695-494D-97CD-4AE937D852E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527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2780 Mattias Karlsson i Luleå (M) Digitaliseringen av den offentliga sektorn.docx</dc:title>
  <dc:subject/>
  <dc:creator>Tim Käll</dc:creator>
  <cp:keywords/>
  <dc:description/>
  <cp:lastModifiedBy>Maria Solberg</cp:lastModifiedBy>
  <cp:revision>2</cp:revision>
  <dcterms:created xsi:type="dcterms:W3CDTF">2021-05-19T08:21:00Z</dcterms:created>
  <dcterms:modified xsi:type="dcterms:W3CDTF">2021-05-19T08:21:00Z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Enhet">
    <vt:lpwstr>ESD</vt:lpwstr>
  </property>
  <property fmtid="{D5CDD505-2E9C-101B-9397-08002B2CF9AE}" pid="7" name="Ärendetyp">
    <vt:lpwstr>Riksdagsfråga</vt:lpwstr>
  </property>
  <property fmtid="{D5CDD505-2E9C-101B-9397-08002B2CF9AE}" pid="8" name="Nr">
    <vt:lpwstr>2780</vt:lpwstr>
  </property>
  <property fmtid="{D5CDD505-2E9C-101B-9397-08002B2CF9AE}" pid="9" name="År">
    <vt:lpwstr>2021</vt:lpwstr>
  </property>
  <property fmtid="{D5CDD505-2E9C-101B-9397-08002B2CF9AE}" pid="10" name="Parti">
    <vt:lpwstr>M</vt:lpwstr>
  </property>
  <property fmtid="{D5CDD505-2E9C-101B-9397-08002B2CF9AE}" pid="11" name="Handläggare">
    <vt:lpwstr>48</vt:lpwstr>
  </property>
  <property fmtid="{D5CDD505-2E9C-101B-9397-08002B2CF9AE}" pid="12" name="Status">
    <vt:lpwstr>Pågående</vt:lpwstr>
  </property>
</Properties>
</file>